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CAPH/95/2006 vom 18. Mai 2006</w:t>
      </w:r>
    </w:p>
    <w:p>
      <w:r>
        <w:t>GE Cour de justice, 2006-05-18, DE</w:t>
      </w:r>
    </w:p>
    <w:p>
      <w:r>
        <w:rPr>
          <w:b/>
        </w:rPr>
        <w:t xml:space="preserve">Quelle: </w:t>
      </w:r>
      <w:r>
        <w:t>https://mcp.opencaselaw.ch/entscheid/ge_gerichte_CAPH_95_2006</w:t>
      </w:r>
    </w:p>
    <w:p>
      <w:r>
        <w:t>FR: GE_GERICHTE CAPH/95/2006 du 18 mai 2006</w:t>
      </w:r>
    </w:p>
    <w:p>
      <w:r>
        <w:t>IT: GE_GERICHTE CAPH/95/2006 del 18 maggio 2006</w:t>
      </w:r>
    </w:p>
    <w:p>
      <w:pPr>
        <w:pStyle w:val="Heading2"/>
      </w:pPr>
      <w:r>
        <w:t>Regeste</w:t>
      </w:r>
    </w:p>
    <w:p>
      <w:r>
        <w:t>Résumé: T est engagé chez E, entreprise de téléphonie, en tant que directeur des ventes. Son contrat prévoit que les heures supplémentaires ne sont pas rémunérées. Dans un premier arrêt, la Cour rejette les prétentions de T en paiement d'heures supplémentaires au motif qu'il avait une position dirigeante. Le Tribunal fédéral casse cet arrêt et renvoie à la Cour pour qu'elle examine plus en détail si T avait une position dominante. La Cour indique que T n'avait pas une position dirigeante, car, malgré son titre de directeur, il était soumis à un admnisitrateur invasif à qui appartenaient les décisions définitives, ne disposait pas de la signature sociale, n'avait pas d'autonomie budgétaire avérée, n'avait pas de pleine compétence en matière d'engagement et de licenciement bien qu'il dirigât certains employés, et ce dans une petite structure d'entre 8 et 25 personnes. Il a donc droit au paiement de ses heures supplémentaires. Malgré une ordonnance préparatoire, E n'a pas fourni les feuilles de présence de T; la Cour se base donc dans une large mesure sur les allégués et pièces produites par T.</w:t>
      </w:r>
    </w:p>
    <w:p>
      <w:pPr>
        <w:pStyle w:val="Heading2"/>
      </w:pPr>
      <w:r>
        <w:t>Volltext</w:t>
      </w:r>
    </w:p>
    <w:p>
      <w:r>
        <w:t>RÉPUBLIQUE ET CANTON DE GENÈVE</w:t>
      </w:r>
    </w:p>
    <w:p>
      <w:r>
        <w:t>POUVOIR JUDICIAIRE</w:t>
      </w:r>
    </w:p>
    <w:p>
      <w:r>
        <w:t>!!"#</w:t>
      </w:r>
    </w:p>
    <w:p>
      <w:r>
        <w:t>!$%&amp;'</w:t>
      </w:r>
    </w:p>
    <w:p>
      <w:r>
        <w:t>( )*************</w:t>
      </w:r>
    </w:p>
    <w:p>
      <w:r>
        <w:t>( +, ("</w:t>
      </w:r>
    </w:p>
    <w:p>
      <w:r>
        <w:t>+ - %</w:t>
      </w:r>
    </w:p>
    <w:p>
      <w:r>
        <w:t>+ ./</w:t>
      </w:r>
    </w:p>
    <w:p>
      <w:r>
        <w:t>0 1,</w:t>
      </w:r>
    </w:p>
    <w:p>
      <w:r>
        <w:t>"***************</w:t>
      </w:r>
    </w:p>
    <w:p>
      <w:r>
        <w:t>( !+ 2)3</w:t>
      </w:r>
    </w:p>
    <w:p>
      <w:r>
        <w:t>4 %</w:t>
      </w:r>
    </w:p>
    <w:p>
      <w:r>
        <w:t>0 1,</w:t>
      </w:r>
    </w:p>
    <w:p>
      <w:r>
        <w:t>5 /</w:t>
      </w:r>
    </w:p>
    <w:p>
      <w:r>
        <w:t>'</w:t>
      </w:r>
    </w:p>
    <w:p>
      <w:r>
        <w:t>(6</w:t>
      </w:r>
    </w:p>
    <w:p>
      <w:r>
        <w:t># !"7# 8 9</w:t>
      </w:r>
    </w:p>
    <w:p>
      <w:r>
        <w:t>((6 ) :7#</w:t>
      </w:r>
    </w:p>
    <w:p>
      <w:r>
        <w:t>7:##")8 5; + 8 ;??1</w:t>
      </w:r>
    </w:p>
    <w:p>
      <w:r>
        <w:t>!!"#</w:t>
      </w:r>
    </w:p>
    <w:p>
      <w:r>
        <w:t>!</w:t>
      </w:r>
    </w:p>
    <w:p>
      <w:r>
        <w:t>9 9</w:t>
      </w:r>
    </w:p>
    <w:p>
      <w:r>
        <w:t>;??</w:t>
      </w:r>
    </w:p>
    <w:p>
      <w:r>
        <w:t>+ 5</w:t>
      </w:r>
    </w:p>
    <w:p>
      <w:r>
        <w:t>@ +</w:t>
      </w:r>
    </w:p>
    <w:p>
      <w:r>
        <w:t>5++ 8 )*************</w:t>
      </w:r>
    </w:p>
    <w:p>
      <w:r>
        <w:t>; 9 "***************</w:t>
      </w:r>
    </w:p>
    <w:p>
      <w:r>
        <w:t>//@/ ?6 &amp; A</w:t>
      </w:r>
    </w:p>
    <w:p>
      <w:r>
        <w:t>+9 8 &amp;@ ?6 A</w:t>
      </w:r>
    </w:p>
    <w:p>
      <w:r>
        <w:t>;?</w:t>
      </w:r>
    </w:p>
    <w:p>
      <w:r>
        <w:t>B</w:t>
      </w:r>
    </w:p>
    <w:p>
      <w:r>
        <w:t>8 @/ ?6 / A</w:t>
      </w:r>
    </w:p>
    <w:p>
      <w:r>
        <w:t>,</w:t>
      </w:r>
    </w:p>
    <w:p>
      <w:r>
        <w:t>8 %@&amp; ?6 A</w:t>
      </w:r>
    </w:p>
    <w:p>
      <w:r>
        <w:t>C</w:t>
      </w:r>
    </w:p>
    <w:p>
      <w:r>
        <w:t>?8</w:t>
      </w:r>
    </w:p>
    <w:p>
      <w:r>
        <w:t>8 +</w:t>
      </w:r>
    </w:p>
    <w:p>
      <w:r>
        <w:t>+ 9D A &amp; E 1 +</w:t>
      </w:r>
    </w:p>
    <w:p>
      <w:r>
        <w:t>8</w:t>
      </w:r>
    </w:p>
    <w:p>
      <w:r>
        <w:t>@ ?6</w:t>
      </w:r>
    </w:p>
    <w:p>
      <w:r>
        <w:t>A</w:t>
      </w:r>
    </w:p>
    <w:p>
      <w:r>
        <w:t>9</w:t>
      </w:r>
    </w:p>
    <w:p>
      <w:r>
        <w:t>+ C?8 + 9D A &amp; E 1 + % 5++ 6</w:t>
      </w:r>
    </w:p>
    <w:p>
      <w:r>
        <w:t>+</w:t>
      </w:r>
    </w:p>
    <w:p>
      <w:r>
        <w:t>+ 8 )*************</w:t>
      </w:r>
    </w:p>
    <w:p>
      <w:r>
        <w:t>++9;9 , + @&amp;</w:t>
      </w:r>
    </w:p>
    <w:p>
      <w:r>
        <w:t>+9</w:t>
      </w:r>
    </w:p>
    <w:p>
      <w:r>
        <w:t>,</w:t>
      </w:r>
    </w:p>
    <w:p>
      <w:r>
        <w:t>+ *********8 ******H6</w:t>
      </w:r>
    </w:p>
    <w:p>
      <w:r>
        <w:t>=@; + 9?F @ *********8</w:t>
      </w:r>
    </w:p>
    <w:p>
      <w:r>
        <w:t>++ F@+ 9 + + @ ; ,++8 + 9; ; ++</w:t>
      </w:r>
    </w:p>
    <w:p>
      <w:r>
        <w:t>F@+</w:t>
      </w:r>
    </w:p>
    <w:p>
      <w:r>
        <w:t>+ 9</w:t>
      </w:r>
    </w:p>
    <w:p>
      <w:r>
        <w:t>F@+ ; ??, + 99 G?6</w:t>
      </w:r>
    </w:p>
    <w:p>
      <w:r>
        <w:t>9 #******</w:t>
      </w:r>
    </w:p>
    <w:p>
      <w:r>
        <w:t>!******H8 F +</w:t>
      </w:r>
    </w:p>
    <w:p>
      <w:r>
        <w:t>+</w:t>
      </w:r>
    </w:p>
    <w:p>
      <w:r>
        <w:t>F@+ @C + 9</w:t>
      </w:r>
    </w:p>
    <w:p>
      <w:r>
        <w:t>+ 8 D</w:t>
      </w:r>
    </w:p>
    <w:p>
      <w:r>
        <w:t>G?6 9 T*******H8 F@+</w:t>
      </w:r>
    </w:p>
    <w:p>
      <w:r>
        <w:t>+ 9 +, B</w:t>
      </w:r>
    </w:p>
    <w:p>
      <w:r>
        <w:t>? % "" '</w:t>
      </w:r>
    </w:p>
    <w:p>
      <w:r>
        <w:t>0</w:t>
      </w:r>
    </w:p>
    <w:p>
      <w:r>
        <w:t># 9</w:t>
      </w:r>
    </w:p>
    <w:p>
      <w:r>
        <w:t>0 0</w:t>
      </w:r>
    </w:p>
    <w:p>
      <w:r>
        <w:t>!!"#</w:t>
      </w:r>
    </w:p>
    <w:p>
      <w:r>
        <w:t>2. 7&gt;8 #!</w:t>
      </w:r>
    </w:p>
    <w:p>
      <w:r>
        <w:t>1</w:t>
      </w:r>
    </w:p>
    <w:p>
      <w:r>
        <w:t>+; ? 8 =</w:t>
      </w:r>
    </w:p>
    <w:p>
      <w:r>
        <w:t>77 6 %%H6</w:t>
      </w:r>
    </w:p>
    <w:p>
      <w:r>
        <w:t>" + 18 +@ + 8 F</w:t>
      </w:r>
    </w:p>
    <w:p>
      <w:r>
        <w:t>,9 + 1 F@+ , ,98</w:t>
      </w:r>
    </w:p>
    <w:p>
      <w:r>
        <w:t>++9 +</w:t>
      </w:r>
    </w:p>
    <w:p>
      <w:r>
        <w:t>+@ 9;+9</w:t>
      </w:r>
    </w:p>
    <w:p>
      <w:r>
        <w:t>?++</w:t>
      </w:r>
    </w:p>
    <w:p>
      <w:r>
        <w:t>9 + 8</w:t>
      </w:r>
    </w:p>
    <w:p>
      <w:r>
        <w:t>+ )C +</w:t>
      </w:r>
    </w:p>
    <w:p>
      <w:r>
        <w:t>9 A "***********8</w:t>
      </w:r>
    </w:p>
    <w:p>
      <w:r>
        <w:t>, 8</w:t>
      </w:r>
    </w:p>
    <w:p>
      <w:r>
        <w:t>,</w:t>
      </w:r>
    </w:p>
    <w:p>
      <w:r>
        <w:t>1 A + 96</w:t>
      </w:r>
    </w:p>
    <w:p>
      <w:r>
        <w:t>7+ @ F +</w:t>
      </w:r>
    </w:p>
    <w:p>
      <w:r>
        <w:t>+9</w:t>
      </w:r>
    </w:p>
    <w:p>
      <w:r>
        <w:t>+@ + , D ?B9</w:t>
      </w:r>
    </w:p>
    <w:p>
      <w:r>
        <w:t>'</w:t>
      </w:r>
    </w:p>
    <w:p>
      <w:r>
        <w:t>!!"#</w:t>
      </w:r>
    </w:p>
    <w:p>
      <w:r>
        <w:t>?</w:t>
      </w:r>
    </w:p>
    <w:p>
      <w:r>
        <w:t>1</w:t>
      </w:r>
    </w:p>
    <w:p>
      <w:r>
        <w:t>8</w:t>
      </w:r>
    </w:p>
    <w:p>
      <w:r>
        <w:t>+ 9 F@++</w:t>
      </w:r>
    </w:p>
    <w:p>
      <w:r>
        <w:t>, 8</w:t>
      </w:r>
    </w:p>
    <w:p>
      <w:r>
        <w:t>,6 ++</w:t>
      </w:r>
    </w:p>
    <w:p>
      <w:r>
        <w:t>9+</w:t>
      </w:r>
    </w:p>
    <w:p>
      <w:r>
        <w:t>FD8 F</w:t>
      </w:r>
    </w:p>
    <w:p>
      <w:r>
        <w:t>9 9 F +@ +&lt;9</w:t>
      </w:r>
    </w:p>
    <w:p>
      <w:r>
        <w:t>9 ;</w:t>
      </w:r>
    </w:p>
    <w:p>
      <w:r>
        <w:t>8 &lt;</w:t>
      </w:r>
    </w:p>
    <w:p>
      <w:r>
        <w:t>+</w:t>
      </w:r>
    </w:p>
    <w:p>
      <w:r>
        <w:t>+ 6</w:t>
      </w:r>
    </w:p>
    <w:p>
      <w:r>
        <w:t>''&amp;&amp; ?8 + ++</w:t>
      </w:r>
    </w:p>
    <w:p>
      <w:r>
        <w:t>+@ + @</w:t>
      </w:r>
    </w:p>
    <w:p>
      <w:r>
        <w:t>99 B 9 F9</w:t>
      </w:r>
    </w:p>
    <w:p>
      <w:r>
        <w:t>"*********** F8</w:t>
      </w:r>
    </w:p>
    <w:p>
      <w:r>
        <w:t>+@ ,8 @</w:t>
      </w:r>
    </w:p>
    <w:p>
      <w:r>
        <w:t>98</w:t>
      </w:r>
    </w:p>
    <w:p>
      <w:r>
        <w:t>+</w:t>
      </w:r>
    </w:p>
    <w:p>
      <w:r>
        <w:t>Y ++ + ,8 A + ?</w:t>
      </w:r>
    </w:p>
    <w:p>
      <w:r>
        <w:t>+ ,996 1 +8</w:t>
      </w:r>
    </w:p>
    <w:p>
      <w:r>
        <w:t>;</w:t>
      </w:r>
    </w:p>
    <w:p>
      <w:r>
        <w:t>1</w:t>
      </w:r>
    </w:p>
    <w:p>
      <w:r>
        <w:t>9; ; ++8 +</w:t>
      </w:r>
    </w:p>
    <w:p>
      <w:r>
        <w:t>+ ?? , 6 =+ + ?</w:t>
      </w:r>
    </w:p>
    <w:p>
      <w:r>
        <w:t>9</w:t>
      </w:r>
    </w:p>
    <w:p>
      <w:r>
        <w:t>9C 8 ,</w:t>
      </w:r>
    </w:p>
    <w:p>
      <w:r>
        <w:t>+ 9</w:t>
      </w:r>
    </w:p>
    <w:p>
      <w:r>
        <w:t>3</w:t>
      </w:r>
    </w:p>
    <w:p>
      <w:r>
        <w:t>C</w:t>
      </w:r>
    </w:p>
    <w:p>
      <w:r>
        <w:t>C 8</w:t>
      </w:r>
    </w:p>
    <w:p>
      <w:r>
        <w:t>@</w:t>
      </w:r>
    </w:p>
    <w:p>
      <w:r>
        <w:t>,</w:t>
      </w:r>
    </w:p>
    <w:p>
      <w:r>
        <w:t>9F G 1</w:t>
      </w:r>
    </w:p>
    <w:p>
      <w:r>
        <w:t>)********H8 +@ +</w:t>
      </w:r>
    </w:p>
    <w:p>
      <w:r>
        <w:t>+ /8</w:t>
      </w:r>
    </w:p>
    <w:p>
      <w:r>
        <w:t>+9</w:t>
      </w:r>
    </w:p>
    <w:p>
      <w:r>
        <w:t>+</w:t>
      </w:r>
    </w:p>
    <w:p>
      <w:r>
        <w:t>+ % C 8</w:t>
      </w:r>
    </w:p>
    <w:p>
      <w:r>
        <w:t>. C</w:t>
      </w:r>
    </w:p>
    <w:p>
      <w:r>
        <w:t>9C 8</w:t>
      </w:r>
    </w:p>
    <w:p>
      <w:r>
        <w:t>% 8 9</w:t>
      </w:r>
    </w:p>
    <w:p>
      <w:r>
        <w:t>&lt;</w:t>
      </w:r>
    </w:p>
    <w:p>
      <w:r>
        <w:t>&amp;8</w:t>
      </w:r>
    </w:p>
    <w:p>
      <w:r>
        <w:t>+9</w:t>
      </w:r>
    </w:p>
    <w:p>
      <w:r>
        <w:t>8</w:t>
      </w:r>
    </w:p>
    <w:p>
      <w:r>
        <w:t>56 # C</w:t>
      </w:r>
    </w:p>
    <w:p>
      <w:r>
        <w:t>,++9</w:t>
      </w:r>
    </w:p>
    <w:p>
      <w:r>
        <w:t>+@ + +</w:t>
      </w:r>
    </w:p>
    <w:p>
      <w:r>
        <w:t>+9</w:t>
      </w:r>
    </w:p>
    <w:p>
      <w:r>
        <w:t>9C 8 9 +</w:t>
      </w:r>
    </w:p>
    <w:p>
      <w:r>
        <w:t>@</w:t>
      </w:r>
    </w:p>
    <w:p>
      <w:r>
        <w:t>,+ +9</w:t>
      </w:r>
    </w:p>
    <w:p>
      <w:r>
        <w:t>+ B + 6</w:t>
      </w:r>
    </w:p>
    <w:p>
      <w:r>
        <w:t>??</w:t>
      </w:r>
    </w:p>
    <w:p>
      <w:r>
        <w:t>? 9</w:t>
      </w:r>
    </w:p>
    <w:p>
      <w:r>
        <w:t>+@ + +D8 F +@D A &amp;8</w:t>
      </w:r>
    </w:p>
    <w:p>
      <w:r>
        <w:t>F</w:t>
      </w:r>
    </w:p>
    <w:p>
      <w:r>
        <w:t>9 6 # #) + +</w:t>
      </w:r>
    </w:p>
    <w:p>
      <w:r>
        <w:t>, D &lt;9 +A</w:t>
      </w:r>
    </w:p>
    <w:p>
      <w:r>
        <w:t>&amp;</w:t>
      </w:r>
    </w:p>
    <w:p>
      <w:r>
        <w:t>8</w:t>
      </w:r>
    </w:p>
    <w:p>
      <w:r>
        <w:t>9 @ ;</w:t>
      </w:r>
    </w:p>
    <w:p>
      <w:r>
        <w:t>'</w:t>
      </w:r>
    </w:p>
    <w:p>
      <w:r>
        <w:t>98 + ,</w:t>
      </w:r>
    </w:p>
    <w:p>
      <w:r>
        <w:t>9 +</w:t>
      </w:r>
    </w:p>
    <w:p>
      <w:r>
        <w:t>&amp;</w:t>
      </w:r>
    </w:p>
    <w:p>
      <w:r>
        <w:t>&amp;&amp;8</w:t>
      </w:r>
    </w:p>
    <w:p>
      <w:r>
        <w:t>F + 9 9</w:t>
      </w:r>
    </w:p>
    <w:p>
      <w:r>
        <w:t>+@ +</w:t>
      </w:r>
    </w:p>
    <w:p>
      <w:r>
        <w:t>%&amp;</w:t>
      </w:r>
    </w:p>
    <w:p>
      <w:r>
        <w:t>+9 6</w:t>
      </w:r>
    </w:p>
    <w:p>
      <w:r>
        <w:t># +</w:t>
      </w:r>
    </w:p>
    <w:p>
      <w:r>
        <w:t>+@ + @9+, A @ ?6</w:t>
      </w:r>
    </w:p>
    <w:p>
      <w:r>
        <w:t>8</w:t>
      </w:r>
    </w:p>
    <w:p>
      <w:r>
        <w:t>/@ ?6 &amp;</w:t>
      </w:r>
    </w:p>
    <w:p>
      <w:r>
        <w:t>8</w:t>
      </w:r>
    </w:p>
    <w:p>
      <w:r>
        <w:t>,9</w:t>
      </w:r>
    </w:p>
    <w:p>
      <w:r>
        <w:t>8&amp;.8 / ?6 &amp;</w:t>
      </w:r>
    </w:p>
    <w:p>
      <w:r>
        <w:t>58</w:t>
      </w:r>
    </w:p>
    <w:p>
      <w:r>
        <w:t>8 A</w:t>
      </w:r>
    </w:p>
    <w:p>
      <w:r>
        <w:t>/8&amp;</w:t>
      </w:r>
    </w:p>
    <w:p>
      <w:r>
        <w:t>58 &amp; ?6</w:t>
      </w:r>
    </w:p>
    <w:p>
      <w:r>
        <w:t>+@6 #</w:t>
      </w:r>
    </w:p>
    <w:p>
      <w:r>
        <w:t>+9 9 99 + + #) , D ; 9</w:t>
      </w:r>
    </w:p>
    <w:p>
      <w:r>
        <w:t>&amp;E</w:t>
      </w:r>
    </w:p>
    <w:p>
      <w:r>
        <w:t>+@ &amp;' ?6 &amp;6 " 9F 8 +@ +</w:t>
      </w:r>
    </w:p>
    <w:p>
      <w:r>
        <w:t>A &amp;@ ?6 &amp; 1 + ?</w:t>
      </w:r>
    </w:p>
    <w:p>
      <w:r>
        <w:t>,+6</w:t>
      </w:r>
    </w:p>
    <w:p>
      <w:r>
        <w:t>( #@9+ +9</w:t>
      </w:r>
    </w:p>
    <w:p>
      <w:r>
        <w:t>&amp; ?6 F</w:t>
      </w:r>
    </w:p>
    <w:p>
      <w:r>
        <w:t>A + ;</w:t>
      </w:r>
    </w:p>
    <w:p>
      <w:r>
        <w:t>"***********</w:t>
      </w:r>
    </w:p>
    <w:p>
      <w:r>
        <w:t>?B9 ?9 B 1</w:t>
      </w:r>
    </w:p>
    <w:p>
      <w:r>
        <w:t>6 &amp;</w:t>
      </w:r>
    </w:p>
    <w:p>
      <w:r>
        <w:t>1;+ ?B + ?</w:t>
      </w:r>
    </w:p>
    <w:p>
      <w:r>
        <w:t>;??6</w:t>
      </w:r>
    </w:p>
    <w:p>
      <w:r>
        <w:t>.</w:t>
      </w:r>
    </w:p>
    <w:p>
      <w:r>
        <w:t>!!"#</w:t>
      </w:r>
    </w:p>
    <w:p>
      <w:r>
        <w:t>)*$)</w:t>
      </w:r>
    </w:p>
    <w:p>
      <w:r>
        <w:t>#</w:t>
      </w:r>
    </w:p>
    <w:p>
      <w:r>
        <w:t>+</w:t>
      </w:r>
    </w:p>
    <w:p>
      <w:r>
        <w:t>8 ; 6</w:t>
      </w:r>
    </w:p>
    <w:p>
      <w:r>
        <w:t>) +,</w:t>
      </w:r>
    </w:p>
    <w:p>
      <w:r>
        <w:t>"***************</w:t>
      </w:r>
    </w:p>
    <w:p>
      <w:r>
        <w:t>@ 9+ +9</w:t>
      </w:r>
    </w:p>
    <w:p>
      <w:r>
        <w:t>&amp; ?6</w:t>
      </w:r>
    </w:p>
    <w:p>
      <w:r>
        <w:t>"*************** A &lt; A )************* +</w:t>
      </w:r>
    </w:p>
    <w:p>
      <w:r>
        <w:t>C</w:t>
      </w:r>
    </w:p>
    <w:p>
      <w:r>
        <w:t>&amp;@ ?6 &amp; + 9D A &amp;E 1 +</w:t>
      </w:r>
    </w:p>
    <w:p>
      <w:r>
        <w:t>8 A ;</w:t>
      </w:r>
    </w:p>
    <w:p>
      <w:r>
        <w:t>++ @?? + 9 + +9;+6</w:t>
      </w:r>
    </w:p>
    <w:p>
      <w:r>
        <w:t>9C +</w:t>
      </w:r>
    </w:p>
    <w:p>
      <w:r>
        <w:t>+</w:t>
      </w:r>
    </w:p>
    <w:p>
      <w:r>
        <w:t>,6</w:t>
      </w:r>
    </w:p>
    <w:p>
      <w:r>
        <w:t># ;??1</w:t>
      </w:r>
    </w:p>
    <w:p>
      <w:r>
        <w:t>5 #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