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CAPH/95/2005 vom 27. April 2005</w:t>
      </w:r>
    </w:p>
    <w:p>
      <w:r>
        <w:t>GE Cour de justice, 2005-04-27, DE</w:t>
      </w:r>
    </w:p>
    <w:p>
      <w:r>
        <w:rPr>
          <w:b/>
        </w:rPr>
        <w:t xml:space="preserve">Quelle: </w:t>
      </w:r>
      <w:r>
        <w:t>https://mcp.opencaselaw.ch/entscheid/ge_gerichte_CAPH_95_2005</w:t>
      </w:r>
    </w:p>
    <w:p>
      <w:r>
        <w:t>FR: GE_GERICHTE CAPH/95/2005 du 27 avril 2005</w:t>
      </w:r>
    </w:p>
    <w:p>
      <w:r>
        <w:t>IT: GE_GERICHTE CAPH/95/2005 del 27 aprile 2005</w:t>
      </w:r>
    </w:p>
    <w:p>
      <w:pPr>
        <w:pStyle w:val="Heading2"/>
      </w:pPr>
      <w:r>
        <w:t>Regeste</w:t>
      </w:r>
    </w:p>
    <w:p>
      <w:r>
        <w:t>Résumé: T est chef des analystes financiers dans une banque privée. Outre son salaire de base, il perçoit des parts de bénéfice (1), puis une prime de fidélité (2). Cette dernière, payable d'année en année, est calculée sur la base de la valeur moyenne de primes dites "promises" durant les quatre années précédant le paiement de la prime de fidélité, et est subordonnée au fait que l'employé soit encore en place à la fin de la quatrième année ayant servi de base au calcul de la prime. Ce système est ensuite abandonné en 2000 au profit d'un système de "bonus différés" (3), qui prévoit que la seconde moitié du bonus n'est versée que si l'employé ne se livre pas à une activité concurrente dans le domaine de la finance pendant les deux ans suivant son départ. 1) Le montant des parts de bénéfice reçues chaque année varie entre environ 1.5 et 4 fois le salaire annuel; il ne s'agit dès lors pas d'une gratification au caractère accessoire, contrairement à ce qui est prévu dans le contrat de travail, mais de salaire; E ne peut donc diviser ces parts par 2 en cas de départ d'un employé. 2) T a droit à la prime de fidélité pour la période 1998-2001, étant en poste au 31 décembre 2001, l'objection de E selon lequel il n'était que "formellement" en place ne ressortant ni du texte du plan d'octroi de la prime de fidélité ni de son but. Le système d'octroi de la prime ayant été modifié, la Cour se réfère au montant de la prime précédente pour calculer le montant dû. 3) T n'a pas droit à la partie différée de son bonus, ayant été engagé en tant que membre de la direction d'un nouvel employeur et ayant à ce titre été responsable de l'analyse financière. T n'a pas non plus droit à son bonus différé pour l'année de sa résiliation, le règlement prévoyant que l'employé qui donne son congé n'a pas droit au bonus.</w:t>
      </w:r>
    </w:p>
    <w:p>
      <w:pPr>
        <w:pStyle w:val="Heading2"/>
      </w:pPr>
      <w:r>
        <w:t>Erwägungen</w:t>
      </w:r>
    </w:p>
    <w:p>
      <w:r>
        <w:rPr>
          <w:b/>
        </w:rPr>
        <w:t>E. 2</w:t>
      </w:r>
    </w:p>
    <w:p>
      <w:r>
        <w:t>!""#$</w:t>
      </w:r>
    </w:p>
    <w:p>
      <w:r>
        <w:t>)********</w:t>
      </w:r>
    </w:p>
    <w:p>
      <w:r>
        <w:t>99 ;;9</w:t>
      </w:r>
    </w:p>
    <w:p>
      <w:r>
        <w:t>5 &gt;</w:t>
        <w:tab/>
        <w:t>? #**********</w:t>
      </w:r>
    </w:p>
    <w:p>
      <w:r>
        <w:t>? =</w:t>
      </w:r>
    </w:p>
    <w:p>
      <w:r>
        <w:t>5&lt; 8 -</w:t>
      </w:r>
    </w:p>
    <w:p>
      <w:r>
        <w:t>= 5</w:t>
      </w:r>
    </w:p>
    <w:p>
      <w:r>
        <w:t>@ &amp;&amp;7</w:t>
      </w:r>
    </w:p>
    <w:p>
      <w:r>
        <w:t>45 5</w:t>
      </w:r>
    </w:p>
    <w:p>
      <w:r>
        <w:t>-5 5</w:t>
      </w:r>
    </w:p>
    <w:p>
      <w:r>
        <w:t>5</w:t>
      </w:r>
    </w:p>
    <w:p>
      <w:r>
        <w:t>5</w:t>
      </w:r>
    </w:p>
    <w:p>
      <w:r>
        <w:t>&amp;&amp;8 5 9</w:t>
        <w:tab/>
        <w:t>9 ;5&gt;5</w:t>
      </w:r>
    </w:p>
    <w:p>
      <w:r>
        <w:t>)*******8</w:t>
      </w:r>
    </w:p>
    <w:p>
      <w:r>
        <w:t>=7 'A7</w:t>
      </w:r>
    </w:p>
    <w:p>
      <w:r>
        <w:t>8 9 9</w:t>
      </w:r>
    </w:p>
    <w:p>
      <w:r>
        <w:t>959 - +</w:t>
      </w:r>
    </w:p>
    <w:p>
      <w:r>
        <w:t>B! +</w:t>
      </w:r>
    </w:p>
    <w:p>
      <w:r>
        <w:t>5 =C 5+ =7 AD7 E C =7 A&amp;7F8</w:t>
      </w:r>
    </w:p>
    <w:p>
      <w:r>
        <w:t>9 + 7' G</w:t>
      </w:r>
    </w:p>
    <w:p>
      <w:r>
        <w:t>!H4</w:t>
      </w:r>
    </w:p>
    <w:p>
      <w:r>
        <w:t>I;</w:t>
      </w:r>
    </w:p>
    <w:p>
      <w:r>
        <w:t>7' G !</w:t>
      </w:r>
    </w:p>
    <w:p>
      <w:r>
        <w:t>7 G</w:t>
      </w:r>
    </w:p>
    <w:p>
      <w:r>
        <w:t>5A</w:t>
        <w:tab/>
        <w:tab/>
        <w:t>9 &amp;&amp;</w:t>
      </w:r>
    </w:p>
    <w:p>
      <w:r>
        <w:t>EC C 5F</w:t>
      </w:r>
    </w:p>
    <w:p>
      <w:r>
        <w:t>7 G</w:t>
      </w:r>
    </w:p>
    <w:p>
      <w:r>
        <w:t>1 5 77&amp;&amp;' E F7</w:t>
      </w:r>
    </w:p>
    <w:p>
      <w:r>
        <w:t>H J 9;5</w:t>
      </w:r>
    </w:p>
    <w:p>
      <w:r>
        <w:t>C 55 =55</w:t>
      </w:r>
    </w:p>
    <w:p>
      <w:r>
        <w:t>5</w:t>
      </w:r>
    </w:p>
    <w:p>
      <w:r>
        <w:t>- C =</w:t>
        <w:tab/>
        <w:t>7</w:t>
      </w:r>
    </w:p>
    <w:p>
      <w:r>
        <w:t>" &amp;&amp;</w:t>
      </w:r>
    </w:p>
    <w:p>
      <w:r>
        <w:t>&amp;&amp;'8</w:t>
      </w:r>
    </w:p>
    <w:p>
      <w:r>
        <w:t>55 C &gt;9</w:t>
        <w:tab/>
        <w:t>9=</w:t>
      </w:r>
    </w:p>
    <w:p>
      <w:r>
        <w:t>=7 &amp;A7 -</w:t>
      </w:r>
    </w:p>
    <w:p>
      <w:r>
        <w:t>C 55 ;</w:t>
        <w:tab/>
        <w:t>7 " &amp;&amp;8 5 A; &gt;</w:t>
      </w:r>
    </w:p>
    <w:p>
      <w:r>
        <w:t>A</w:t>
      </w:r>
    </w:p>
    <w:p>
      <w:r>
        <w:t>7</w:t>
      </w:r>
    </w:p>
    <w:p>
      <w:r>
        <w:t>- 5A- C 5?98 5 -</w:t>
      </w:r>
    </w:p>
    <w:p>
      <w:r>
        <w:t>&gt;9</w:t>
      </w:r>
    </w:p>
    <w:p>
      <w:r>
        <w:t>&gt;</w:t>
      </w:r>
    </w:p>
    <w:p>
      <w:r>
        <w:t>K = &amp;&amp;'</w:t>
      </w:r>
    </w:p>
    <w:p>
      <w:r>
        <w:t>5A</w:t>
        <w:tab/>
        <w:tab/>
        <w:t>9 &amp;&amp;7</w:t>
      </w:r>
    </w:p>
    <w:p>
      <w:r>
        <w:t>!</w:t>
      </w:r>
    </w:p>
    <w:p>
      <w:r>
        <w:t>:8</w:t>
      </w:r>
    </w:p>
    <w:p>
      <w:r>
        <w:t>- 5 ? 5 &gt;</w:t>
      </w:r>
    </w:p>
    <w:p>
      <w:r>
        <w:t>? 5</w:t>
      </w:r>
    </w:p>
    <w:p>
      <w:r>
        <w:t>5</w:t>
      </w:r>
    </w:p>
    <w:p>
      <w:r>
        <w:t>=C9 C5-</w:t>
      </w:r>
    </w:p>
    <w:p>
      <w:r>
        <w:t>5 !9 K 5 =</w:t>
      </w:r>
    </w:p>
    <w:p>
      <w:r>
        <w:t>? 9</w:t>
      </w:r>
    </w:p>
    <w:p>
      <w:r>
        <w:t>9</w:t>
      </w:r>
    </w:p>
    <w:p>
      <w:r>
        <w:t>5</w:t>
      </w:r>
    </w:p>
    <w:p>
      <w:r>
        <w:t>95</w:t>
      </w:r>
    </w:p>
    <w:p>
      <w:r>
        <w:t>0 7 1 &amp;&amp;8</w:t>
      </w:r>
    </w:p>
    <w:p>
      <w:r>
        <w:t>9</w:t>
      </w:r>
    </w:p>
    <w:p>
      <w:r>
        <w:t>5</w:t>
      </w:r>
    </w:p>
    <w:p>
      <w:r>
        <w:t>; &gt;58</w:t>
      </w:r>
    </w:p>
    <w:p>
      <w:r>
        <w:t>8</w:t>
      </w:r>
    </w:p>
    <w:p>
      <w:r>
        <w:t>7</w:t>
      </w:r>
    </w:p>
    <w:p>
      <w:r>
        <w:t>/ - ;</w:t>
        <w:tab/>
        <w:t>5 9;5 ? -</w:t>
      </w:r>
    </w:p>
    <w:p>
      <w:r>
        <w:t>9</w:t>
      </w:r>
    </w:p>
    <w:p>
      <w:r>
        <w:t>5</w:t>
      </w:r>
    </w:p>
    <w:p>
      <w:r>
        <w:t>5</w:t>
      </w:r>
    </w:p>
    <w:p>
      <w:r>
        <w:t>;9</w:t>
        <w:tab/>
        <w:t>95</w:t>
      </w:r>
    </w:p>
    <w:p>
      <w:r>
        <w:t>==</w:t>
      </w:r>
    </w:p>
    <w:p>
      <w:r>
        <w:t>0 8</w:t>
      </w:r>
    </w:p>
    <w:p>
      <w:r>
        <w:t>A959 &gt;:= 5 ? - =</w:t>
        <w:tab/>
        <w:t>8 5 &gt; A</w:t>
        <w:tab/>
        <w:tab/>
        <w:t>9</w:t>
      </w:r>
    </w:p>
    <w:p>
      <w:r>
        <w:t>- 58</w:t>
      </w:r>
    </w:p>
    <w:p>
      <w:r>
        <w:t>-</w:t>
      </w:r>
    </w:p>
    <w:p>
      <w:r>
        <w:t>- ;;</w:t>
      </w:r>
    </w:p>
    <w:p>
      <w:r>
        <w:t>5A 7</w:t>
      </w:r>
    </w:p>
    <w:p>
      <w:r>
        <w:t>$</w:t>
      </w:r>
    </w:p>
    <w:p>
      <w:r>
        <w:t>&amp;&amp;68 )******</w:t>
      </w:r>
    </w:p>
    <w:p>
      <w:r>
        <w:t>99 9;98 - == 9=</w:t>
      </w:r>
    </w:p>
    <w:p>
      <w:r>
        <w:t>:</w:t>
        <w:tab/>
        <w:t>- &amp;&amp;8 K</w:t>
      </w:r>
    </w:p>
    <w:p>
      <w:r>
        <w:t>L 5 A</w:t>
      </w:r>
    </w:p>
    <w:p>
      <w:r>
        <w:t>=959B 9-&lt;</w:t>
      </w:r>
    </w:p>
    <w:p>
      <w:r>
        <w:t>?+</w:t>
      </w:r>
    </w:p>
    <w:p>
      <w:r>
        <w:t>L !7 7 #**********</w:t>
      </w:r>
    </w:p>
    <w:p>
      <w:r>
        <w:t>A</w:t>
        <w:tab/>
        <w:t>;; ? 9</w:t>
      </w:r>
    </w:p>
    <w:p>
      <w:r>
        <w:t>8 K &lt; C</w:t>
      </w:r>
    </w:p>
    <w:p>
      <w:r>
        <w:t>&gt;9</w:t>
        <w:tab/>
        <w:t>9=</w:t>
      </w:r>
    </w:p>
    <w:p>
      <w:r>
        <w:t>=959 559 =9</w:t>
      </w:r>
    </w:p>
    <w:p>
      <w:r>
        <w:t>. 7</w:t>
      </w:r>
    </w:p>
    <w:p>
      <w:r>
        <w:t>$</w:t>
      </w:r>
    </w:p>
    <w:p>
      <w:r>
        <w:t>- 1 5 =</w:t>
      </w:r>
    </w:p>
    <w:p>
      <w:r>
        <w:t>5 ?1 9 K</w:t>
      </w:r>
    </w:p>
    <w:p>
      <w:r>
        <w:t>55 &lt; -</w:t>
      </w:r>
    </w:p>
    <w:p>
      <w:r>
        <w:t>&gt;</w:t>
      </w:r>
    </w:p>
    <w:p>
      <w:r>
        <w:t>55</w:t>
      </w:r>
    </w:p>
    <w:p>
      <w:r>
        <w:t>5 1 7</w:t>
      </w:r>
    </w:p>
    <w:p>
      <w:r>
        <w:t>$</w:t>
      </w:r>
    </w:p>
    <w:p>
      <w:r>
        <w:t>8 A</w:t>
        <w:tab/>
        <w:tab/>
        <w:t>9</w:t>
      </w:r>
    </w:p>
    <w:p>
      <w:r>
        <w:t>98 K 5 -5 -9</w:t>
        <w:tab/>
        <w:t>5 55 &lt;</w:t>
      </w:r>
    </w:p>
    <w:p>
      <w:r>
        <w:t>5 ? 9 99</w:t>
        <w:tab/>
        <w:t>7</w:t>
      </w:r>
    </w:p>
    <w:p>
      <w:r>
        <w:t>!7 &amp;7 " - 5</w:t>
      </w:r>
    </w:p>
    <w:p>
      <w:r>
        <w:t>=959 ? 5</w:t>
      </w:r>
    </w:p>
    <w:p>
      <w:r>
        <w:t>99</w:t>
      </w:r>
    </w:p>
    <w:p>
      <w:r>
        <w:t>#**********8 5 &gt;9</w:t>
        <w:tab/>
        <w:t>9= -</w:t>
      </w:r>
    </w:p>
    <w:p>
      <w:r>
        <w:t>M</w:t>
      </w:r>
    </w:p>
    <w:p>
      <w:r>
        <w:t>-</w:t>
      </w:r>
    </w:p>
    <w:p>
      <w:r>
        <w:t>#********** 5</w:t>
      </w:r>
    </w:p>
    <w:p>
      <w:r>
        <w:t>9&gt;</w:t>
      </w:r>
    </w:p>
    <w:p>
      <w:r>
        <w:t>5 ?1 9 K</w:t>
      </w:r>
    </w:p>
    <w:p>
      <w:r>
        <w:t>55 &lt; -</w:t>
      </w:r>
    </w:p>
    <w:p>
      <w:r>
        <w:t>&gt;</w:t>
      </w:r>
    </w:p>
    <w:p>
      <w:r>
        <w:t>55</w:t>
      </w:r>
    </w:p>
    <w:p>
      <w:r>
        <w:t>5 7</w:t>
      </w:r>
    </w:p>
    <w:p>
      <w:r>
        <w:rPr>
          <w:b/>
        </w:rPr>
        <w:t>E. 7</w:t>
      </w:r>
    </w:p>
    <w:p>
      <w:r>
        <w:t>!""#$</w:t>
      </w:r>
    </w:p>
    <w:p>
      <w:r>
        <w:t>! 5A</w:t>
      </w:r>
    </w:p>
    <w:p>
      <w:r>
        <w:t>8 #**********</w:t>
      </w:r>
    </w:p>
    <w:p>
      <w:r>
        <w:t>?9 ? 5 -5 A</w:t>
      </w:r>
    </w:p>
    <w:p>
      <w:r>
        <w:t>5A</w:t>
        <w:tab/>
        <w:tab/>
        <w:t>9</w:t>
      </w:r>
    </w:p>
    <w:p>
      <w:r>
        <w:t>9</w:t>
      </w:r>
    </w:p>
    <w:p>
      <w:r>
        <w:t>=7 77 #55</w:t>
      </w:r>
    </w:p>
    <w:p>
      <w:r>
        <w:t>:9 ? 5</w:t>
      </w:r>
    </w:p>
    <w:p>
      <w:r>
        <w:t>K 5</w:t>
      </w:r>
    </w:p>
    <w:p>
      <w:r>
        <w:t>5A 9 9 9</w:t>
      </w:r>
    </w:p>
    <w:p>
      <w:r>
        <w:t>1;5</w:t>
      </w:r>
    </w:p>
    <w:p>
      <w:r>
        <w:t>? )******* A-</w:t>
      </w:r>
    </w:p>
    <w:p>
      <w:r>
        <w:t>7</w:t>
      </w:r>
    </w:p>
    <w:p>
      <w:r>
        <w:t>$</w:t>
      </w:r>
    </w:p>
    <w:p>
      <w:r>
        <w:t>-5 5</w:t>
      </w:r>
    </w:p>
    <w:p>
      <w:r>
        <w:t>S*********</w:t>
      </w:r>
    </w:p>
    <w:p>
      <w:r>
        <w:t>)*********8 5</w:t>
      </w:r>
    </w:p>
    <w:p>
      <w:r>
        <w:t>&gt; 8 ? ?</w:t>
      </w:r>
    </w:p>
    <w:p>
      <w:r>
        <w:t>9 ;;9</w:t>
      </w:r>
    </w:p>
    <w:p>
      <w:r>
        <w:t>?59</w:t>
      </w:r>
    </w:p>
    <w:p>
      <w:r>
        <w:t>B&gt;</w:t>
      </w:r>
    </w:p>
    <w:p>
      <w:r>
        <w:t>5 B</w:t>
      </w:r>
    </w:p>
    <w:p>
      <w:r>
        <w:t>B</w:t>
        <w:tab/>
        <w:tab/>
        <w:t>B -</w:t>
      </w:r>
    </w:p>
    <w:p>
      <w:r>
        <w:t>=</w:t>
      </w:r>
    </w:p>
    <w:p>
      <w:r>
        <w:t>5</w:t>
      </w:r>
    </w:p>
    <w:p>
      <w:r>
        <w:t>5</w:t>
      </w:r>
    </w:p>
    <w:p>
      <w:r>
        <w:t>-5 7 #</w:t>
        <w:tab/>
        <w:t>=</w:t>
        <w:tab/>
        <w:t>8</w:t>
      </w:r>
    </w:p>
    <w:p>
      <w:r>
        <w:t>9-</w:t>
      </w:r>
    </w:p>
    <w:p>
      <w:r>
        <w:t>5A</w:t>
      </w:r>
    </w:p>
    <w:p>
      <w:r>
        <w:t>5 5 A</w:t>
        <w:tab/>
        <w:tab/>
        <w:t>8 )******** 9 ;;9 1 5</w:t>
      </w:r>
    </w:p>
    <w:p>
      <w:r>
        <w:t>:</w:t>
        <w:tab/>
        <w:t>-</w:t>
      </w:r>
    </w:p>
    <w:p>
      <w:r>
        <w:t>9;5</w:t>
      </w:r>
    </w:p>
    <w:p>
      <w:r>
        <w:t>? B&gt;</w:t>
      </w:r>
    </w:p>
    <w:p>
      <w:r>
        <w:t>5 B</w:t>
      </w:r>
    </w:p>
    <w:p>
      <w:r>
        <w:t>; 7</w:t>
      </w:r>
    </w:p>
    <w:p>
      <w:r>
        <w:t>-</w:t>
      </w:r>
    </w:p>
    <w:p>
      <w:r>
        <w:t>:</w:t>
        <w:tab/>
        <w:t>C</w:t>
      </w:r>
    </w:p>
    <w:p>
      <w:r>
        <w:t>99</w:t>
      </w:r>
    </w:p>
    <w:p>
      <w:r>
        <w:t>)******** ? #**********8 ? ? )******** 9 B=</w:t>
      </w:r>
    </w:p>
    <w:p>
      <w:r>
        <w:t>-</w:t>
        <w:tab/>
        <w:t>B8 B &gt;5</w:t>
      </w:r>
    </w:p>
    <w:p>
      <w:r>
        <w:t>5 5? A</w:t>
        <w:tab/>
        <w:t>-</w:t>
        <w:tab/>
        <w:t>B8 B&gt;</w:t>
      </w:r>
    </w:p>
    <w:p>
      <w:r>
        <w:t>9 C9=B8 B &gt;5</w:t>
      </w:r>
    </w:p>
    <w:p>
      <w:r>
        <w:t>5</w:t>
        <w:tab/>
        <w:t>B</w:t>
      </w:r>
    </w:p>
    <w:p>
      <w:r>
        <w:t>S*********8 B&gt;</w:t>
      </w:r>
    </w:p>
    <w:p>
      <w:r>
        <w:t>5 B</w:t>
      </w:r>
    </w:p>
    <w:p>
      <w:r>
        <w:t>S*********</w:t>
      </w:r>
    </w:p>
    <w:p>
      <w:r>
        <w:t>B1;B7</w:t>
      </w:r>
    </w:p>
    <w:p>
      <w:r>
        <w:t>58 )********* = 5 5</w:t>
      </w:r>
    </w:p>
    <w:p>
      <w:r>
        <w:t>-55</w:t>
      </w:r>
    </w:p>
    <w:p>
      <w:r>
        <w:t>9 &gt;7</w:t>
      </w:r>
    </w:p>
    <w:p>
      <w:r>
        <w:t>#</w:t>
        <w:tab/>
        <w:t>=</w:t>
        <w:tab/>
        <w:t>8</w:t>
      </w:r>
    </w:p>
    <w:p>
      <w:r>
        <w:t>8</w:t>
      </w:r>
    </w:p>
    <w:p>
      <w:r>
        <w:t>-&gt; 8 N ? #******** -5 9</w:t>
      </w:r>
    </w:p>
    <w:p>
      <w:r>
        <w:t>-9</w:t>
      </w:r>
    </w:p>
    <w:p>
      <w:r>
        <w:t>= A9-</w:t>
      </w:r>
    </w:p>
    <w:p>
      <w:r>
        <w:t>=5 A</w:t>
        <w:tab/>
        <w:t>9M</w:t>
      </w:r>
    </w:p>
    <w:p>
      <w:r>
        <w:t>5 BI9 B</w:t>
      </w:r>
    </w:p>
    <w:p>
      <w:r>
        <w:t>5 BI9 -</w:t>
        <w:tab/>
        <w:t>B7</w:t>
      </w:r>
    </w:p>
    <w:p>
      <w:r>
        <w:t>45 5A;</w:t>
        <w:tab/>
        <w:t>;</w:t>
      </w:r>
    </w:p>
    <w:p>
      <w:r>
        <w:t>; S*********8 )*******</w:t>
      </w:r>
    </w:p>
    <w:p>
      <w:r>
        <w:t>&gt;</w:t>
      </w:r>
    </w:p>
    <w:p>
      <w:r>
        <w:t>5</w:t>
      </w:r>
    </w:p>
    <w:p>
      <w:r>
        <w:t>; 7 35 ; 9;5 5A L P</w:t>
      </w:r>
    </w:p>
    <w:p>
      <w:r>
        <w:t>=</w:t>
      </w:r>
    </w:p>
    <w:p>
      <w:r>
        <w:t>S******</w:t>
      </w:r>
    </w:p>
    <w:p>
      <w:r>
        <w:rPr>
          <w:b/>
        </w:rPr>
        <w:t>E. 8</w:t>
      </w:r>
    </w:p>
    <w:p>
      <w:r>
        <w:t>!""#$</w:t>
      </w:r>
    </w:p>
    <w:p>
      <w:r>
        <w:t>! 5A</w:t>
      </w:r>
    </w:p>
    <w:p>
      <w:r>
        <w:t>8 )********</w:t>
      </w:r>
    </w:p>
    <w:p>
      <w:r>
        <w:t>= -5 ?A5 A9</w:t>
      </w:r>
    </w:p>
    <w:p>
      <w:r>
        <w:t>9 K 5 9 B?55B</w:t>
      </w:r>
    </w:p>
    <w:p>
      <w:r>
        <w:t>8</w:t>
      </w:r>
    </w:p>
    <w:p>
      <w:r>
        <w:t>? 5 8</w:t>
      </w:r>
    </w:p>
    <w:p>
      <w:r>
        <w:t>5958 = K</w:t>
      </w:r>
    </w:p>
    <w:p>
      <w:r>
        <w:t>5 9</w:t>
      </w:r>
    </w:p>
    <w:p>
      <w:r>
        <w:t>&gt;57 " 558 5 9 ? 5 -</w:t>
      </w:r>
    </w:p>
    <w:p>
      <w:r>
        <w:t>5 9 @ ?8</w:t>
      </w:r>
    </w:p>
    <w:p>
      <w:r>
        <w:t>5 9</w:t>
      </w:r>
    </w:p>
    <w:p>
      <w:r>
        <w:t>-58 5 5 - N</w:t>
      </w:r>
    </w:p>
    <w:p>
      <w:r>
        <w:t>9-</w:t>
      </w:r>
    </w:p>
    <w:p>
      <w:r>
        <w:t>?A55 A9 1 5 5</w:t>
      </w:r>
    </w:p>
    <w:p>
      <w:r>
        <w:t>5 N 5</w:t>
      </w:r>
    </w:p>
    <w:p>
      <w:r>
        <w:t>5 M 97 # 8</w:t>
      </w:r>
    </w:p>
    <w:p>
      <w:r>
        <w:t>=9- 8 #********** -</w:t>
      </w:r>
    </w:p>
    <w:p>
      <w:r>
        <w:t>1 -5</w:t>
      </w:r>
    </w:p>
    <w:p>
      <w:r>
        <w:t>5</w:t>
      </w:r>
    </w:p>
    <w:p>
      <w:r>
        <w:t>=959</w:t>
      </w:r>
    </w:p>
    <w:p>
      <w:r>
        <w:t>-9 E 1 ' 9F7 $ 5</w:t>
      </w:r>
    </w:p>
    <w:p>
      <w:r>
        <w:t>9;5</w:t>
      </w:r>
    </w:p>
    <w:p>
      <w:r>
        <w:t>C</w:t>
      </w:r>
    </w:p>
    <w:p>
      <w:r>
        <w:t>S********* 0" 5 M -5 ? J #********** ?8 A 8 5 ; 5</w:t>
      </w:r>
    </w:p>
    <w:p>
      <w:r>
        <w:t>B</w:t>
        <w:tab/>
        <w:tab/>
        <w:t>B ? A</w:t>
      </w:r>
    </w:p>
    <w:p>
      <w:r>
        <w:t>5 ;</w:t>
      </w:r>
    </w:p>
    <w:p>
      <w:r>
        <w:t>=</w:t>
      </w:r>
    </w:p>
    <w:p>
      <w:r>
        <w:t>5</w:t>
      </w:r>
    </w:p>
    <w:p>
      <w:r>
        <w:t>5?5 5</w:t>
      </w:r>
    </w:p>
    <w:p>
      <w:r>
        <w:t>=</w:t>
      </w:r>
    </w:p>
    <w:p>
      <w:r>
        <w:t>5</w:t>
      </w:r>
    </w:p>
    <w:p>
      <w:r>
        <w:t>8 A 8 5 9 ;9</w:t>
      </w:r>
    </w:p>
    <w:p>
      <w:r>
        <w:t>5</w:t>
      </w:r>
    </w:p>
    <w:p>
      <w:r>
        <w:t>5</w:t>
      </w:r>
    </w:p>
    <w:p>
      <w:r>
        <w:t>5 &gt;</w:t>
        <w:tab/>
        <w:t>?</w:t>
      </w:r>
    </w:p>
    <w:p>
      <w:r>
        <w:t>5 &gt;</w:t>
        <w:tab/>
        <w:t>?8</w:t>
      </w:r>
    </w:p>
    <w:p>
      <w:r>
        <w:t>5</w:t>
      </w:r>
    </w:p>
    <w:p>
      <w:r>
        <w:t>AB B R 8 5</w:t>
      </w:r>
    </w:p>
    <w:p>
      <w:r>
        <w:t>=</w:t>
      </w:r>
    </w:p>
    <w:p>
      <w:r>
        <w:t>A</w:t>
        <w:tab/>
        <w:t>5&lt; =</w:t>
        <w:tab/>
        <w:tab/>
        <w:t>17 #</w:t>
        <w:tab/>
        <w:t>=</w:t>
        <w:tab/>
        <w:t>8 5A 5</w:t>
      </w:r>
    </w:p>
    <w:p>
      <w:r>
        <w:t>==9 -</w:t>
      </w:r>
    </w:p>
    <w:p>
      <w:r>
        <w:t>&gt;</w:t>
      </w:r>
    </w:p>
    <w:p>
      <w:r>
        <w:t>5</w:t>
      </w:r>
    </w:p>
    <w:p>
      <w:r>
        <w:t>T 5 - 9</w:t>
      </w:r>
    </w:p>
    <w:p>
      <w:r>
        <w:t>;9</w:t>
      </w:r>
    </w:p>
    <w:p>
      <w:r>
        <w:t>5A</w:t>
        <w:tab/>
        <w:tab/>
        <w:t>9</w:t>
      </w:r>
    </w:p>
    <w:p>
      <w:r>
        <w:t>? 5 - ?9 5 &gt;</w:t>
        <w:tab/>
        <w:t>? K =</w:t>
      </w:r>
    </w:p>
    <w:p>
      <w:r>
        <w:t>9:K A9 K 5</w:t>
      </w:r>
    </w:p>
    <w:p>
      <w:r>
        <w:t>557</w:t>
      </w:r>
    </w:p>
    <w:p>
      <w:r>
        <w:t>9</w:t>
      </w:r>
    </w:p>
    <w:p>
      <w:r>
        <w:t>9</w:t>
      </w:r>
    </w:p>
    <w:p>
      <w:r>
        <w:t>-&gt; 8 #**********</w:t>
      </w:r>
    </w:p>
    <w:p>
      <w:r>
        <w:t>5</w:t>
      </w:r>
    </w:p>
    <w:p>
      <w:r>
        <w:t>:</w:t>
      </w:r>
    </w:p>
    <w:p>
      <w:r>
        <w:t>5 58 =</w:t>
      </w:r>
    </w:p>
    <w:p>
      <w:r>
        <w:t>-5 ?+</w:t>
      </w:r>
    </w:p>
    <w:p>
      <w:r>
        <w:t>5 8</w:t>
      </w:r>
    </w:p>
    <w:p>
      <w:r>
        <w:t>5 &gt;</w:t>
      </w:r>
    </w:p>
    <w:p>
      <w:r>
        <w:t>5 -5 - 99 =C9 - K</w:t>
      </w:r>
    </w:p>
    <w:p>
      <w:r>
        <w:t>=7 K 7 5A</w:t>
        <w:tab/>
        <w:t>9 E=7 9</w:t>
      </w:r>
    </w:p>
    <w:p>
      <w:r>
        <w:t>9 K 5A 5 B</w:t>
      </w:r>
    </w:p>
    <w:p>
      <w:r>
        <w:t>BF8</w:t>
      </w:r>
    </w:p>
    <w:p>
      <w:r>
        <w:t>9</w:t>
        <w:tab/>
        <w:t>9 K &gt; 58</w:t>
      </w:r>
    </w:p>
    <w:p>
      <w:r>
        <w:t>? 95</w:t>
      </w:r>
    </w:p>
    <w:p>
      <w:r>
        <w:t>-5 ?</w:t>
      </w:r>
    </w:p>
    <w:p>
      <w:r>
        <w:t>B;=</w:t>
        <w:tab/>
        <w:t>B 59</w:t>
      </w:r>
    </w:p>
    <w:p>
      <w:r>
        <w:t>5 =</w:t>
      </w:r>
    </w:p>
    <w:p>
      <w:r>
        <w:t>5</w:t>
      </w:r>
    </w:p>
    <w:p>
      <w:r>
        <w:t>5A 5</w:t>
        <w:tab/>
        <w:t>7 $ = ? 5</w:t>
      </w:r>
    </w:p>
    <w:p>
      <w:r>
        <w:t>9 5 95-9 ? 5 5 A&lt; ; 8 1 5 ? 5 5 9</w:t>
      </w:r>
    </w:p>
    <w:p>
      <w:r>
        <w:t>5M 9:K 95-9R</w:t>
      </w:r>
    </w:p>
    <w:p>
      <w:r>
        <w:t>5</w:t>
      </w:r>
    </w:p>
    <w:p>
      <w:r>
        <w:t>=959 B B A9</w:t>
      </w:r>
    </w:p>
    <w:p>
      <w:r>
        <w:t>?55</w:t>
      </w:r>
    </w:p>
    <w:p>
      <w:r>
        <w:t>- ?</w:t>
      </w:r>
    </w:p>
    <w:p>
      <w:r>
        <w:t>&gt;</w:t>
      </w:r>
    </w:p>
    <w:p>
      <w:r>
        <w:t>55</w:t>
      </w:r>
    </w:p>
    <w:p>
      <w:r>
        <w:t>5 -5 &lt; 55</w:t>
      </w:r>
    </w:p>
    <w:p>
      <w:r>
        <w:t>5 5A5</w:t>
      </w:r>
    </w:p>
    <w:p>
      <w:r>
        <w:t>5 A</w:t>
      </w:r>
    </w:p>
    <w:p>
      <w:r>
        <w:t>=959</w:t>
      </w:r>
    </w:p>
    <w:p>
      <w:r>
        <w:t>?8</w:t>
      </w:r>
    </w:p>
    <w:p>
      <w:r>
        <w:t>558 5 &gt; A 5 5 9</w:t>
      </w:r>
    </w:p>
    <w:p>
      <w:r>
        <w:t>=95 5 5 ?</w:t>
      </w:r>
    </w:p>
    <w:p>
      <w:r>
        <w:t>9</w:t>
        <w:tab/>
        <w:t>5 5A 5&lt;9 ? 5 99R</w:t>
      </w:r>
    </w:p>
    <w:p>
      <w:r>
        <w:t>558</w:t>
      </w:r>
    </w:p>
    <w:p>
      <w:r>
        <w:t>- 9 ? )******* 9 B -B</w:t>
      </w:r>
    </w:p>
    <w:p>
      <w:r>
        <w:t>#**********</w:t>
      </w:r>
    </w:p>
    <w:p>
      <w:r>
        <w:t>9&gt; 8</w:t>
      </w:r>
    </w:p>
    <w:p>
      <w:r>
        <w:t>-</w:t>
      </w:r>
    </w:p>
    <w:p>
      <w:r>
        <w:t>&gt; -</w:t>
      </w:r>
    </w:p>
    <w:p>
      <w:r>
        <w:t>5 A</w:t>
      </w:r>
    </w:p>
    <w:p>
      <w:r>
        <w:t>=959R =</w:t>
        <w:tab/>
        <w:t>8 5</w:t>
      </w:r>
    </w:p>
    <w:p>
      <w:r>
        <w:t>=959 -9 K 5A 5</w:t>
      </w:r>
    </w:p>
    <w:p>
      <w:r>
        <w:t>- 99 559</w:t>
      </w:r>
    </w:p>
    <w:p>
      <w:r>
        <w:t>5 &gt;</w:t>
      </w:r>
    </w:p>
    <w:p>
      <w:r>
        <w:t>9 &amp;&amp;6 K &amp;&amp;&amp;</w:t>
      </w:r>
    </w:p>
    <w:p>
      <w:r>
        <w:t>5 -5 &lt;</w:t>
      </w:r>
    </w:p>
    <w:p>
      <w:r>
        <w:t>9R</w:t>
      </w:r>
    </w:p>
    <w:p>
      <w:r>
        <w:t>5A 5 A-</w:t>
      </w:r>
    </w:p>
    <w:p>
      <w:r>
        <w:t>&gt; ==99 ==9 K 5A</w:t>
        <w:tab/>
        <w:tab/>
        <w:t>9 8</w:t>
      </w:r>
    </w:p>
    <w:p>
      <w:r>
        <w:t>5 CN 1</w:t>
      </w:r>
    </w:p>
    <w:p>
      <w:r>
        <w:t>-5 5&lt;</w:t>
      </w:r>
    </w:p>
    <w:p>
      <w:r>
        <w:t>-9 5-</w:t>
      </w:r>
    </w:p>
    <w:p>
      <w:r>
        <w:t>9</w:t>
      </w:r>
    </w:p>
    <w:p>
      <w:r>
        <w:t>5 =</w:t>
      </w:r>
    </w:p>
    <w:p>
      <w:r>
        <w:t>K 55 ?A5 CN</w:t>
      </w:r>
    </w:p>
    <w:p>
      <w:r>
        <w:t>#*******R</w:t>
      </w:r>
    </w:p>
    <w:p>
      <w:r>
        <w:t>558 5A7 6</w:t>
      </w:r>
    </w:p>
    <w:p>
      <w:r>
        <w:t>B" ;9</w:t>
        <w:tab/>
        <w:t>9C</w:t>
      </w:r>
    </w:p>
    <w:p>
      <w:r>
        <w:t>9</w:t>
        <w:tab/>
        <w:t>9</w:t>
      </w:r>
    </w:p>
    <w:p>
      <w:r>
        <w:t>55&gt;</w:t>
      </w:r>
    </w:p>
    <w:p>
      <w:r>
        <w:t>- 55B</w:t>
      </w:r>
    </w:p>
    <w:p>
      <w:r>
        <w:t>- M 59 K</w:t>
      </w:r>
    </w:p>
    <w:p>
      <w:r>
        <w:t>5</w:t>
      </w:r>
    </w:p>
    <w:p>
      <w:r>
        <w:t>?A55</w:t>
      </w:r>
    </w:p>
    <w:p>
      <w:r>
        <w:t>9</w:t>
      </w:r>
    </w:p>
    <w:p>
      <w:r>
        <w:t>;;</w:t>
      </w:r>
    </w:p>
    <w:p>
      <w:r>
        <w:t>5 55&gt; 9</w:t>
      </w:r>
    </w:p>
    <w:p>
      <w:r>
        <w:t>A&gt;</w:t>
      </w:r>
    </w:p>
    <w:p>
      <w:r>
        <w:t>=</w:t>
      </w:r>
    </w:p>
    <w:p>
      <w:r>
        <w:t>;</w:t>
      </w:r>
    </w:p>
    <w:p>
      <w:r>
        <w:t>5&gt;9 9</w:t>
        <w:tab/>
        <w:t>?R</w:t>
      </w:r>
    </w:p>
    <w:p>
      <w:r>
        <w:rPr>
          <w:b/>
        </w:rPr>
        <w:t>E. 9</w:t>
      </w:r>
    </w:p>
    <w:p>
      <w:r>
        <w:t>!""#$</w:t>
      </w:r>
    </w:p>
    <w:p>
      <w:r>
        <w:t>5A 5</w:t>
      </w:r>
    </w:p>
    <w:p>
      <w:r>
        <w:t>- 9</w:t>
      </w:r>
    </w:p>
    <w:p>
      <w:r>
        <w:t>&gt; E==99F ==9 K 5A</w:t>
        <w:tab/>
        <w:tab/>
        <w:t>9 8 ?A5 - 9</w:t>
      </w:r>
    </w:p>
    <w:p>
      <w:r>
        <w:t>;9</w:t>
      </w:r>
    </w:p>
    <w:p>
      <w:r>
        <w:t>7</w:t>
      </w:r>
    </w:p>
    <w:p>
      <w:r>
        <w:t>7</w:t>
      </w:r>
    </w:p>
    <w:p>
      <w:r>
        <w:t>! 5A</w:t>
      </w:r>
    </w:p>
    <w:p>
      <w:r>
        <w:t>=9- ' - 5</w:t>
      </w:r>
    </w:p>
    <w:p>
      <w:r>
        <w:t>9</w:t>
        <w:tab/>
        <w:t>8 5</w:t>
      </w:r>
    </w:p>
    <w:p>
      <w:r>
        <w:t>9</w:t>
      </w:r>
    </w:p>
    <w:p>
      <w:r>
        <w:t>5 C 5</w:t>
      </w:r>
    </w:p>
    <w:p>
      <w:r>
        <w:t>5</w:t>
        <w:tab/>
        <w:t>7 $A 5</w:t>
      </w:r>
    </w:p>
    <w:p>
      <w:r>
        <w:t>99 ?A5 A-</w:t>
      </w:r>
    </w:p>
    <w:p>
      <w:r>
        <w:t>M 9 K 5 9 B?55B</w:t>
      </w:r>
    </w:p>
    <w:p>
      <w:r>
        <w:t>5 -</w:t>
      </w:r>
    </w:p>
    <w:p>
      <w:r>
        <w:t>J- -</w:t>
      </w:r>
    </w:p>
    <w:p>
      <w:r>
        <w:t>&gt;5</w:t>
      </w:r>
    </w:p>
    <w:p>
      <w:r>
        <w:t>5&lt; 57</w:t>
      </w:r>
    </w:p>
    <w:p>
      <w:r>
        <w:t>"</w:t>
      </w:r>
    </w:p>
    <w:p>
      <w:r>
        <w:t># 3</w:t>
        <w:tab/>
        <w:t>:9</w:t>
      </w:r>
    </w:p>
    <w:p>
      <w:r>
        <w:t>5 =</w:t>
      </w:r>
    </w:p>
    <w:p>
      <w:r>
        <w:t>95 9-</w:t>
      </w:r>
    </w:p>
    <w:p>
      <w:r>
        <w:t>5 5 E7 '&amp;</w:t>
      </w:r>
    </w:p>
    <w:p>
      <w:r>
        <w:t>5 5</w:t>
      </w:r>
    </w:p>
    <w:p>
      <w:r>
        <w:t>5 :</w:t>
      </w:r>
    </w:p>
    <w:p>
      <w:r>
        <w:t>AR 1 $"F8 5A 5</w:t>
      </w:r>
    </w:p>
    <w:p>
      <w:r>
        <w:t>)*******</w:t>
      </w:r>
    </w:p>
    <w:p>
      <w:r>
        <w:t>-&gt;57</w:t>
      </w:r>
    </w:p>
    <w:p>
      <w:r>
        <w:t>$ $# $ ;=</w:t>
      </w:r>
    </w:p>
    <w:p>
      <w:r>
        <w:t>-5</w:t>
      </w:r>
    </w:p>
    <w:p>
      <w:r>
        <w:t>5A 5&lt; 9</w:t>
      </w:r>
    </w:p>
    <w:p>
      <w:r>
        <w:t>5 K</w:t>
      </w:r>
    </w:p>
    <w:p>
      <w:r>
        <w:t>8 55 ? /U5</w:t>
      </w:r>
    </w:p>
    <w:p>
      <w:r>
        <w:t>5 =</w:t>
      </w:r>
    </w:p>
    <w:p>
      <w:r>
        <w:t>5AC 57 $ -55 A&lt;</w:t>
      </w:r>
    </w:p>
    <w:p>
      <w:r>
        <w:t>? 5?A5</w:t>
      </w:r>
    </w:p>
    <w:p>
      <w:r>
        <w:t>99 -</w:t>
      </w:r>
    </w:p>
    <w:p>
      <w:r>
        <w:t>E7</w:t>
      </w:r>
    </w:p>
    <w:p>
      <w:r>
        <w:t>57</w:t>
      </w:r>
    </w:p>
    <w:p>
      <w:r>
        <w:t>F7 #</w:t>
      </w:r>
    </w:p>
    <w:p>
      <w:r>
        <w:t>AC</w:t>
      </w:r>
    </w:p>
    <w:p>
      <w:r>
        <w:t>-5 - 5A ?</w:t>
      </w:r>
    </w:p>
    <w:p>
      <w:r>
        <w:t>5 K 5 9&gt; 958 5 -55 A</w:t>
      </w:r>
    </w:p>
    <w:p>
      <w:r>
        <w:t>K</w:t>
      </w:r>
    </w:p>
    <w:p>
      <w:r>
        <w:t>55</w:t>
      </w:r>
    </w:p>
    <w:p>
      <w:r>
        <w:t>9&gt; ? A5</w:t>
      </w:r>
    </w:p>
    <w:p>
      <w:r>
        <w:t>99 -</w:t>
      </w:r>
    </w:p>
    <w:p>
      <w:r>
        <w:t>E 57</w:t>
      </w:r>
    </w:p>
    <w:p>
      <w:r>
        <w:t>F7</w:t>
      </w:r>
    </w:p>
    <w:p>
      <w:r>
        <w:t>$A&gt;5; A</w:t>
      </w:r>
    </w:p>
    <w:p>
      <w:r>
        <w:t>;= AC</w:t>
      </w:r>
    </w:p>
    <w:p>
      <w:r>
        <w:t>? A5 &lt;</w:t>
      </w:r>
    </w:p>
    <w:p>
      <w:r>
        <w:t>C 1</w:t>
      </w:r>
    </w:p>
    <w:p>
      <w:r>
        <w:t>K</w:t>
      </w:r>
    </w:p>
    <w:p>
      <w:r>
        <w:t>: E4==H V</w:t>
        <w:tab/>
        <w:t>58 !&gt;-;8</w:t>
      </w:r>
    </w:p>
    <w:p>
      <w:r>
        <w:t>7</w:t>
      </w:r>
    </w:p>
    <w:p>
      <w:r>
        <w:t>8 / F7 $A</w:t>
      </w:r>
    </w:p>
    <w:p>
      <w:r>
        <w:t>-</w:t>
      </w:r>
    </w:p>
    <w:p>
      <w:r>
        <w:t>5</w:t>
      </w:r>
    </w:p>
    <w:p>
      <w:r>
        <w:t>5 5</w:t>
      </w:r>
    </w:p>
    <w:p>
      <w:r>
        <w:t>8</w:t>
      </w:r>
    </w:p>
    <w:p>
      <w:r>
        <w:t>C9</w:t>
        <w:tab/>
        <w:t>7</w:t>
      </w:r>
    </w:p>
    <w:p>
      <w:r>
        <w:t>$ ;=</w:t>
      </w:r>
    </w:p>
    <w:p>
      <w:r>
        <w:t>5</w:t>
      </w:r>
    </w:p>
    <w:p>
      <w:r>
        <w:t>5A 5&lt;7 #55 A</w:t>
      </w:r>
    </w:p>
    <w:p>
      <w:r>
        <w:t>99</w:t>
      </w:r>
    </w:p>
    <w:p>
      <w:r>
        <w:t>9;</w:t>
      </w:r>
    </w:p>
    <w:p>
      <w:r>
        <w:t>5</w:t>
      </w:r>
    </w:p>
    <w:p>
      <w:r>
        <w:t>59 EV</w:t>
        <w:tab/>
        <w:t>8 $</w:t>
      </w:r>
    </w:p>
    <w:p>
      <w:r>
        <w:t>-5 5</w:t>
      </w:r>
    </w:p>
    <w:p>
      <w:r>
        <w:t>5 8</w:t>
      </w:r>
    </w:p>
    <w:p>
      <w:r>
        <w:t>77 7 R 4==H V</w:t>
        <w:tab/>
        <w:t>58 7 7</w:t>
      </w:r>
    </w:p>
    <w:p>
      <w:r>
        <w:t>7</w:t>
      </w:r>
    </w:p>
    <w:p>
      <w:r>
        <w:t>8 / F7</w:t>
      </w:r>
    </w:p>
    <w:p>
      <w:r>
        <w:t>$ ;= 9</w:t>
      </w:r>
    </w:p>
    <w:p>
      <w:r>
        <w:t>5A 5&lt;8</w:t>
      </w:r>
    </w:p>
    <w:p>
      <w:r>
        <w:t>A</w:t>
      </w:r>
    </w:p>
    <w:p>
      <w:r>
        <w:t>8 K</w:t>
      </w:r>
    </w:p>
    <w:p>
      <w:r>
        <w:t>5</w:t>
      </w:r>
    </w:p>
    <w:p>
      <w:r>
        <w:t>7 /A 1 5 5</w:t>
      </w:r>
    </w:p>
    <w:p>
      <w:r>
        <w:t>;=</w:t>
        <w:tab/>
        <w:t>8</w:t>
      </w:r>
    </w:p>
    <w:p>
      <w:r>
        <w:t>5A7</w:t>
      </w:r>
    </w:p>
    <w:p>
      <w:r>
        <w:t>8 5 9&gt;</w:t>
      </w:r>
    </w:p>
    <w:p>
      <w:r>
        <w:t>5</w:t>
      </w:r>
    </w:p>
    <w:p>
      <w:r>
        <w:t>5A99 55</w:t>
      </w:r>
    </w:p>
    <w:p>
      <w:r>
        <w:t>=C9 A-</w:t>
      </w:r>
    </w:p>
    <w:p>
      <w:r>
        <w:t>5</w:t>
      </w:r>
    </w:p>
    <w:p>
      <w:r>
        <w:t>-58 55 ? 5 J1 5</w:t>
      </w:r>
    </w:p>
    <w:p>
      <w:r>
        <w:t>9&gt; &gt;5&gt;5 1 9</w:t>
        <w:tab/>
        <w:t>9</w:t>
      </w:r>
    </w:p>
    <w:p>
      <w:r>
        <w:t>E!)S &amp; 33 DF7 ! 5A</w:t>
        <w:tab/>
        <w:t>-8</w:t>
      </w:r>
    </w:p>
    <w:p>
      <w:r>
        <w:t>9</w:t>
      </w:r>
    </w:p>
    <w:p>
      <w:r>
        <w:t>5 1 -&gt;5</w:t>
      </w:r>
    </w:p>
    <w:p>
      <w:r>
        <w:t>5 &gt;</w:t>
        <w:tab/>
        <w:t>= ?A5 A; A ;=</w:t>
        <w:tab/>
        <w:t>7 # =</w:t>
      </w:r>
    </w:p>
    <w:p>
      <w:r>
        <w:t>? 5</w:t>
      </w:r>
    </w:p>
    <w:p>
      <w:r>
        <w:t>- 1</w:t>
        <w:tab/>
        <w:t>8 5</w:t>
      </w:r>
    </w:p>
    <w:p>
      <w:r>
        <w:t>A;</w:t>
      </w:r>
    </w:p>
    <w:p>
      <w:r>
        <w:t>&gt; A 959</w:t>
      </w:r>
    </w:p>
    <w:p>
      <w:r>
        <w:t>5</w:t>
      </w:r>
    </w:p>
    <w:p>
      <w:r>
        <w:t>5A7</w:t>
      </w:r>
    </w:p>
    <w:p>
      <w:r>
        <w:t>8 ?8</w:t>
      </w:r>
    </w:p>
    <w:p>
      <w:r>
        <w:t>? 5 9- 5A7</w:t>
      </w:r>
    </w:p>
    <w:p>
      <w:r>
        <w:t>8</w:t>
      </w:r>
    </w:p>
    <w:p>
      <w:r>
        <w:t>M -&gt;58 ? A ;= E!)S &amp; 333 6 7</w:t>
      </w:r>
    </w:p>
    <w:p>
      <w:r>
        <w:t>W )</w:t>
      </w:r>
    </w:p>
    <w:p>
      <w:r>
        <w:t>3 F7</w:t>
      </w:r>
    </w:p>
    <w:p>
      <w:r>
        <w:t>35 -</w:t>
      </w:r>
    </w:p>
    <w:p>
      <w:r>
        <w:t>5 ? 5</w:t>
      </w:r>
    </w:p>
    <w:p>
      <w:r>
        <w:t>-5</w:t>
      </w:r>
    </w:p>
    <w:p>
      <w:r>
        <w:t>9=</w:t>
      </w:r>
    </w:p>
    <w:p>
      <w:r>
        <w:t>5 K</w:t>
      </w:r>
    </w:p>
    <w:p>
      <w:r>
        <w:t>9C7 $A 5&lt;</w:t>
      </w:r>
    </w:p>
    <w:p>
      <w:r>
        <w:t>AM &gt;5;9 K -</w:t>
      </w:r>
    </w:p>
    <w:p>
      <w:r>
        <w:t>9&gt;</w:t>
        <w:tab/>
        <w:t>7</w:t>
      </w:r>
    </w:p>
    <w:p>
      <w:r>
        <w:t>9;</w:t>
      </w:r>
    </w:p>
    <w:p>
      <w:r>
        <w:t>=5=</w:t>
      </w:r>
    </w:p>
    <w:p>
      <w:r>
        <w:t>== 7</w:t>
      </w:r>
    </w:p>
    <w:p>
      <w:r>
        <w:t>8</w:t>
      </w:r>
    </w:p>
    <w:p>
      <w:r>
        <w:t>;=</w:t>
      </w:r>
    </w:p>
    <w:p>
      <w:r>
        <w:rPr>
          <w:b/>
        </w:rPr>
        <w:t>E. 10</w:t>
      </w:r>
    </w:p>
    <w:p>
      <w:r>
        <w:t>!""#$</w:t>
      </w:r>
    </w:p>
    <w:p>
      <w:r>
        <w:t>9</w:t>
        <w:tab/>
        <w:t>9 C 55 ? A:</w:t>
      </w:r>
    </w:p>
    <w:p>
      <w:r>
        <w:t>5 E!)S &amp; 333 6 7</w:t>
      </w:r>
    </w:p>
    <w:p>
      <w:r>
        <w:t>W )</w:t>
      </w:r>
    </w:p>
    <w:p>
      <w:r>
        <w:t>3 F7 " 9</w:t>
      </w:r>
    </w:p>
    <w:p>
      <w:r>
        <w:t>&gt;</w:t>
      </w:r>
    </w:p>
    <w:p>
      <w:r>
        <w:t>5</w:t>
      </w:r>
    </w:p>
    <w:p>
      <w:r>
        <w:t>-</w:t>
      </w:r>
    </w:p>
    <w:p>
      <w:r>
        <w:t>-5</w:t>
      </w:r>
    </w:p>
    <w:p>
      <w:r>
        <w:t>-</w:t>
      </w:r>
    </w:p>
    <w:p>
      <w:r>
        <w:t>58</w:t>
      </w:r>
    </w:p>
    <w:p>
      <w:r>
        <w:t>A5</w:t>
      </w:r>
    </w:p>
    <w:p>
      <w:r>
        <w:t>5</w:t>
      </w:r>
    </w:p>
    <w:p>
      <w:r>
        <w:t>9</w:t>
        <w:tab/>
        <w:t>9</w:t>
      </w:r>
    </w:p>
    <w:p>
      <w:r>
        <w:t>=</w:t>
      </w:r>
    </w:p>
    <w:p>
      <w:r>
        <w:t>;=</w:t>
        <w:tab/>
        <w:t>8 5 =</w:t>
      </w:r>
    </w:p>
    <w:p>
      <w:r>
        <w:t>=</w:t>
      </w:r>
    </w:p>
    <w:p>
      <w:r>
        <w:t>9;59</w:t>
      </w:r>
    </w:p>
    <w:p>
      <w:r>
        <w:t>5</w:t>
      </w:r>
    </w:p>
    <w:p>
      <w:r>
        <w:t>5 =C7 $ &gt; 2</w:t>
      </w:r>
    </w:p>
    <w:p>
      <w:r>
        <w:t>1 8 A5</w:t>
      </w:r>
    </w:p>
    <w:p>
      <w:r>
        <w:t>9;51</w:t>
      </w:r>
    </w:p>
    <w:p>
      <w:r>
        <w:t>9 K 5</w:t>
      </w:r>
    </w:p>
    <w:p>
      <w:r>
        <w:t>5 =C E!H 8 7 ''8</w:t>
      </w:r>
    </w:p>
    <w:p>
      <w:r>
        <w:t>5 7 ''R !)S &amp; 333 6 7</w:t>
      </w:r>
    </w:p>
    <w:p>
      <w:r>
        <w:t>W )</w:t>
      </w:r>
    </w:p>
    <w:p>
      <w:r>
        <w:t>3 F7</w:t>
      </w:r>
    </w:p>
    <w:p>
      <w:r>
        <w:t>=9 K 55 D 8 ?</w:t>
      </w:r>
    </w:p>
    <w:p>
      <w:r>
        <w:t>8</w:t>
      </w:r>
    </w:p>
    <w:p>
      <w:r>
        <w:t>5 5</w:t>
      </w:r>
    </w:p>
    <w:p>
      <w:r>
        <w:t>5 8 - 5 = ?55 551;</w:t>
      </w:r>
    </w:p>
    <w:p>
      <w:r>
        <w:t>9</w:t>
      </w:r>
    </w:p>
    <w:p>
      <w:r>
        <w:t>7 "</w:t>
      </w:r>
    </w:p>
    <w:p>
      <w:r>
        <w:t>5 9 5-</w:t>
      </w:r>
    </w:p>
    <w:p>
      <w:r>
        <w:t>-9 =9958 55 D</w:t>
      </w:r>
    </w:p>
    <w:p>
      <w:r>
        <w:t>9 5 =</w:t>
      </w:r>
    </w:p>
    <w:p>
      <w:r>
        <w:t>5 -8 ?5</w:t>
      </w:r>
    </w:p>
    <w:p>
      <w:r>
        <w:t>5 =</w:t>
      </w:r>
    </w:p>
    <w:p>
      <w:r>
        <w:t>5559;</w:t>
        <w:tab/>
        <w:t>8</w:t>
      </w:r>
    </w:p>
    <w:p>
      <w:r>
        <w:t>5 9?</w:t>
      </w:r>
    </w:p>
    <w:p>
      <w:r>
        <w:t>5&gt;</w:t>
      </w:r>
    </w:p>
    <w:p>
      <w:r>
        <w:t>-</w:t>
      </w:r>
    </w:p>
    <w:p>
      <w:r>
        <w:t>559; E!)S 6 333 '&amp;8 7 8</w:t>
      </w:r>
    </w:p>
    <w:p>
      <w:r>
        <w:t>5 9=9 9 R %58 "9 -58</w:t>
      </w:r>
    </w:p>
    <w:p>
      <w:r>
        <w:t>38 7 6D F7</w:t>
      </w:r>
    </w:p>
    <w:p>
      <w:r>
        <w:t>$$ $A 5 95 5</w:t>
      </w:r>
    </w:p>
    <w:p>
      <w:r>
        <w:t>=7 A7 K</w:t>
      </w:r>
    </w:p>
    <w:p>
      <w:r>
        <w:t>5</w:t>
      </w:r>
    </w:p>
    <w:p>
      <w:r>
        <w:t>7</w:t>
      </w:r>
    </w:p>
    <w:p>
      <w:r>
        <w:t>)********</w:t>
      </w:r>
    </w:p>
    <w:p>
      <w:r>
        <w:t>N 9;51</w:t>
        <w:tab/>
        <w:t>8</w:t>
      </w:r>
    </w:p>
    <w:p>
      <w:r>
        <w:t>5 9&gt;</w:t>
      </w:r>
    </w:p>
    <w:p>
      <w:r>
        <w:t>5 55 - 5A</w:t>
        <w:tab/>
        <w:t>98</w:t>
      </w:r>
    </w:p>
    <w:p>
      <w:r>
        <w:t>&amp;&amp;8</w:t>
      </w:r>
    </w:p>
    <w:p>
      <w:r>
        <w:t>B B :</w:t>
      </w:r>
    </w:p>
    <w:p>
      <w:r>
        <w:t>5</w:t>
      </w:r>
    </w:p>
    <w:p>
      <w:r>
        <w:t>?</w:t>
      </w:r>
    </w:p>
    <w:p>
      <w:r>
        <w:t>5 =C8 55 ; M =7 '6A7</w:t>
      </w:r>
    </w:p>
    <w:p>
      <w:r>
        <w:t>5A 8</w:t>
      </w:r>
    </w:p>
    <w:p>
      <w:r>
        <w:t>? ? = 5 ?</w:t>
      </w:r>
    </w:p>
    <w:p>
      <w:r>
        <w:t>5 =C</w:t>
      </w:r>
    </w:p>
    <w:p>
      <w:r>
        <w:t>&gt;</w:t>
      </w:r>
    </w:p>
    <w:p>
      <w:r>
        <w:t>95K E=7 6A67F7</w:t>
      </w:r>
    </w:p>
    <w:p>
      <w:r>
        <w:t>9</w:t>
        <w:tab/>
        <w:t>9</w:t>
      </w:r>
    </w:p>
    <w:p>
      <w:r>
        <w:t>9;51</w:t>
      </w:r>
    </w:p>
    <w:p>
      <w:r>
        <w:t>95-9</w:t>
      </w:r>
    </w:p>
    <w:p>
      <w:r>
        <w:t>M ?5=9 AC 55</w:t>
      </w:r>
    </w:p>
    <w:p>
      <w:r>
        <w:t>=5-</w:t>
      </w:r>
    </w:p>
    <w:p>
      <w:r>
        <w:t>A7 #55 8</w:t>
      </w:r>
    </w:p>
    <w:p>
      <w:r>
        <w:t>8</w:t>
      </w:r>
    </w:p>
    <w:p>
      <w:r>
        <w:t>-9&gt;5 9&gt;</w:t>
      </w:r>
    </w:p>
    <w:p>
      <w:r>
        <w:t>5 -5 ==9</w:t>
      </w:r>
    </w:p>
    <w:p>
      <w:r>
        <w:t>M 99</w:t>
      </w:r>
    </w:p>
    <w:p>
      <w:r>
        <w:t>=</w:t>
      </w:r>
    </w:p>
    <w:p>
      <w:r>
        <w:t>9;</w:t>
      </w:r>
    </w:p>
    <w:p>
      <w:r>
        <w:t>57 35</w:t>
      </w:r>
    </w:p>
    <w:p>
      <w:r>
        <w:t>1 5</w:t>
      </w:r>
    </w:p>
    <w:p>
      <w:r>
        <w:t>? 5</w:t>
      </w:r>
    </w:p>
    <w:p>
      <w:r>
        <w:t>-5 5 5</w:t>
      </w:r>
    </w:p>
    <w:p>
      <w:r>
        <w:t>9-&lt; ? 5 - A</w:t>
      </w:r>
    </w:p>
    <w:p>
      <w:r>
        <w:t>A9</w:t>
      </w:r>
    </w:p>
    <w:p>
      <w:r>
        <w:t>;</w:t>
      </w:r>
    </w:p>
    <w:p>
      <w:r>
        <w:t>7 $ B B -9 K 5 5</w:t>
      </w:r>
    </w:p>
    <w:p>
      <w:r>
        <w:t>;= &lt;9 K &gt; 5</w:t>
      </w:r>
    </w:p>
    <w:p>
      <w:r>
        <w:t>9</w:t>
      </w:r>
    </w:p>
    <w:p>
      <w:r>
        <w:t>55</w:t>
      </w:r>
    </w:p>
    <w:p>
      <w:r>
        <w:t>58</w:t>
      </w:r>
    </w:p>
    <w:p>
      <w:r>
        <w:t>? 5 B B &gt;9 K 5A 5</w:t>
        <w:tab/>
        <w:t>8</w:t>
      </w:r>
    </w:p>
    <w:p>
      <w:r>
        <w:t>?</w:t>
      </w:r>
    </w:p>
    <w:p>
      <w:r>
        <w:t>5 &gt; ? 5 -58 ? 9 -</w:t>
      </w:r>
    </w:p>
    <w:p>
      <w:r>
        <w:t>=7 78</w:t>
      </w:r>
    </w:p>
    <w:p>
      <w:r>
        <w:t>M 9</w:t>
      </w:r>
    </w:p>
    <w:p>
      <w:r>
        <w:t>97</w:t>
      </w:r>
    </w:p>
    <w:p>
      <w:r>
        <w:t># 9?</w:t>
        <w:tab/>
        <w:t>8 5A</w:t>
        <w:tab/>
        <w:t>9</w:t>
      </w:r>
    </w:p>
    <w:p>
      <w:r>
        <w:t>9 K - K</w:t>
      </w:r>
    </w:p>
    <w:p>
      <w:r>
        <w:t>=7 A7</w:t>
      </w:r>
    </w:p>
    <w:p>
      <w:r>
        <w:t>K 5 9</w:t>
      </w:r>
    </w:p>
    <w:p>
      <w:r>
        <w:t>B B</w:t>
      </w:r>
    </w:p>
    <w:p>
      <w:r>
        <w:t>-97</w:t>
      </w:r>
    </w:p>
    <w:p>
      <w:r>
        <w:t>$% $A 5 95 =7 A67' K</w:t>
      </w:r>
    </w:p>
    <w:p>
      <w:r>
        <w:t>5</w:t>
      </w:r>
    </w:p>
    <w:p>
      <w:r>
        <w:t>=959 ==99</w:t>
      </w:r>
    </w:p>
    <w:p>
      <w:r>
        <w:t>5 9</w:t>
      </w:r>
    </w:p>
    <w:p>
      <w:r>
        <w:t>:</w:t>
        <w:tab/>
        <w:t>- &amp;&amp;</w:t>
      </w:r>
    </w:p>
    <w:p>
      <w:r>
        <w:t>9&gt; &amp;&amp;&amp;7</w:t>
      </w:r>
    </w:p>
    <w:p>
      <w:r>
        <w:t>35</w:t>
      </w:r>
    </w:p>
    <w:p>
      <w:r>
        <w:t>- ?8 1 5A 8 5A</w:t>
        <w:tab/>
        <w:t>9 A 5</w:t>
      </w:r>
    </w:p>
    <w:p>
      <w:r>
        <w:t>=959</w:t>
      </w:r>
    </w:p>
    <w:p>
      <w:r>
        <w:t>5</w:t>
      </w:r>
    </w:p>
    <w:p>
      <w:r>
        <w:t>5 K</w:t>
      </w:r>
    </w:p>
    <w:p>
      <w:r>
        <w:t>5K</w:t>
      </w:r>
    </w:p>
    <w:p>
      <w:r>
        <w:t>- &lt;1</w:t>
      </w:r>
    </w:p>
    <w:p>
      <w:r>
        <w:t>&gt;</w:t>
        <w:tab/>
        <w:t>7 )=8 5 5A7 6</w:t>
      </w:r>
    </w:p>
    <w:p>
      <w:r>
        <w:t>B 5 A</w:t>
      </w:r>
    </w:p>
    <w:p>
      <w:r>
        <w:t>=959B8</w:t>
      </w:r>
    </w:p>
    <w:p>
      <w:r>
        <w:t>=</w:t>
      </w:r>
    </w:p>
    <w:p>
      <w:r>
        <w:t>1;5</w:t>
        <w:tab/>
        <w:t>8 5</w:t>
      </w:r>
    </w:p>
    <w:p>
      <w:r>
        <w:t>=959 9:K</w:t>
      </w:r>
    </w:p>
    <w:p>
      <w:r>
        <w:t>K 57</w:t>
      </w:r>
    </w:p>
    <w:p>
      <w:r>
        <w:t>$A 5</w:t>
      </w:r>
    </w:p>
    <w:p>
      <w:r>
        <w:t>?A5</w:t>
      </w:r>
    </w:p>
    <w:p>
      <w:r>
        <w:t>5 5</w:t>
      </w:r>
    </w:p>
    <w:p>
      <w:r>
        <w:t>=959</w:t>
      </w:r>
    </w:p>
    <w:p>
      <w:r>
        <w:rPr>
          <w:b/>
        </w:rPr>
        <w:t>E. 11</w:t>
      </w:r>
    </w:p>
    <w:p>
      <w:r>
        <w:t>!""#$</w:t>
      </w:r>
    </w:p>
    <w:p>
      <w:r>
        <w:t>B B</w:t>
      </w:r>
    </w:p>
    <w:p>
      <w:r>
        <w:t>&amp;&amp; K &amp;&amp;&amp;8</w:t>
      </w:r>
    </w:p>
    <w:p>
      <w:r>
        <w:t>=7 AA&amp;&amp;7</w:t>
      </w:r>
    </w:p>
    <w:p>
      <w:r>
        <w:t>=7 DA667 9:K -98</w:t>
      </w:r>
    </w:p>
    <w:p>
      <w:r>
        <w:t>5 &gt; A 5-9</w:t>
      </w:r>
    </w:p>
    <w:p>
      <w:r>
        <w:t>=959</w:t>
      </w:r>
    </w:p>
    <w:p>
      <w:r>
        <w:t>&amp;&amp; K &amp;&amp;&amp;8</w:t>
      </w:r>
    </w:p>
    <w:p>
      <w:r>
        <w:t>5A</w:t>
        <w:tab/>
        <w:t>9 E=7 1 ' 9F8 5-9 ?A5 1</w:t>
      </w:r>
    </w:p>
    <w:p>
      <w:r>
        <w:t>-5</w:t>
      </w:r>
    </w:p>
    <w:p>
      <w:r>
        <w:t>7</w:t>
      </w:r>
    </w:p>
    <w:p>
      <w:r>
        <w:t>M -7</w:t>
      </w:r>
    </w:p>
    <w:p>
      <w:r>
        <w:t># ==8 5 B 5 A</w:t>
      </w:r>
    </w:p>
    <w:p>
      <w:r>
        <w:t>=959B ? 5 ? 5</w:t>
      </w:r>
    </w:p>
    <w:p>
      <w:r>
        <w:t>-9 A</w:t>
        <w:tab/>
        <w:tab/>
        <w:t>9</w:t>
      </w:r>
    </w:p>
    <w:p>
      <w:r>
        <w:t>9</w:t>
      </w:r>
    </w:p>
    <w:p>
      <w:r>
        <w:t>559</w:t>
      </w:r>
    </w:p>
    <w:p>
      <w:r>
        <w:t>5 &gt;</w:t>
      </w:r>
    </w:p>
    <w:p>
      <w:r>
        <w:t>5 -5 &lt; 55</w:t>
      </w:r>
    </w:p>
    <w:p>
      <w:r>
        <w:t>5 ? 9 99 5</w:t>
      </w:r>
    </w:p>
    <w:p>
      <w:r>
        <w:t>5</w:t>
      </w:r>
    </w:p>
    <w:p>
      <w:r>
        <w:t>=9597 !</w:t>
        <w:tab/>
        <w:t>8 5</w:t>
      </w:r>
    </w:p>
    <w:p>
      <w:r>
        <w:t>=959 B B</w:t>
      </w:r>
    </w:p>
    <w:p>
      <w:r>
        <w:t>?9</w:t>
      </w:r>
    </w:p>
    <w:p>
      <w:r>
        <w:t>5 5-9</w:t>
      </w:r>
    </w:p>
    <w:p>
      <w:r>
        <w:t>5A</w:t>
        <w:tab/>
        <w:t>9</w:t>
      </w:r>
    </w:p>
    <w:p>
      <w:r>
        <w:t>- ?AK 55</w:t>
      </w:r>
    </w:p>
    <w:p>
      <w:r>
        <w:t>9-</w:t>
        <w:tab/>
        <w:t>55</w:t>
      </w:r>
    </w:p>
    <w:p>
      <w:r>
        <w:t>=</w:t>
      </w:r>
    </w:p>
    <w:p>
      <w:r>
        <w:t>=959</w:t>
      </w:r>
    </w:p>
    <w:p>
      <w:r>
        <w:t>5</w:t>
      </w:r>
    </w:p>
    <w:p>
      <w:r>
        <w:t>57</w:t>
      </w:r>
    </w:p>
    <w:p>
      <w:r>
        <w:t>45 5A7 &amp;</w:t>
      </w:r>
    </w:p>
    <w:p>
      <w:r>
        <w:t>5 98</w:t>
      </w:r>
    </w:p>
    <w:p>
      <w:r>
        <w:t>5</w:t>
      </w:r>
    </w:p>
    <w:p>
      <w:r>
        <w:t>5A 5&lt;9</w:t>
      </w:r>
    </w:p>
    <w:p>
      <w:r>
        <w:t>-</w:t>
      </w:r>
    </w:p>
    <w:p>
      <w:r>
        <w:t>5A</w:t>
        <w:tab/>
        <w:t>9 5</w:t>
      </w:r>
    </w:p>
    <w:p>
      <w:r>
        <w:t>9&gt;</w:t>
      </w:r>
    </w:p>
    <w:p>
      <w:r>
        <w:t>5 ?1 9 &lt; -</w:t>
      </w:r>
    </w:p>
    <w:p>
      <w:r>
        <w:t>&gt;</w:t>
      </w:r>
    </w:p>
    <w:p>
      <w:r>
        <w:t>55</w:t>
      </w:r>
    </w:p>
    <w:p>
      <w:r>
        <w:t>5</w:t>
      </w:r>
    </w:p>
    <w:p>
      <w:r>
        <w:t>=959 ?5</w:t>
      </w:r>
    </w:p>
    <w:p>
      <w:r>
        <w:t>5</w:t>
      </w:r>
    </w:p>
    <w:p>
      <w:r>
        <w:t>=9597</w:t>
      </w:r>
    </w:p>
    <w:p>
      <w:r>
        <w:t>$A 5 5 =</w:t>
      </w:r>
    </w:p>
    <w:p>
      <w:r>
        <w:t>?5</w:t>
      </w:r>
    </w:p>
    <w:p>
      <w:r>
        <w:t>959</w:t>
      </w:r>
    </w:p>
    <w:p>
      <w:r>
        <w:t>-5</w:t>
      </w:r>
    </w:p>
    <w:p>
      <w:r>
        <w:t>5</w:t>
      </w:r>
    </w:p>
    <w:p>
      <w:r>
        <w:t>9&gt; 7 !</w:t>
      </w:r>
    </w:p>
    <w:p>
      <w:r>
        <w:t>9;8 5</w:t>
      </w:r>
    </w:p>
    <w:p>
      <w:r>
        <w:t>? 5A</w:t>
        <w:tab/>
        <w:t>9</w:t>
      </w:r>
    </w:p>
    <w:p>
      <w:r>
        <w:t>=</w:t>
      </w:r>
    </w:p>
    <w:p>
      <w:r>
        <w:t>M K</w:t>
      </w:r>
    </w:p>
    <w:p>
      <w:r>
        <w:t>- B=55</w:t>
        <w:tab/>
        <w:t>B</w:t>
      </w:r>
    </w:p>
    <w:p>
      <w:r>
        <w:t>B</w:t>
        <w:tab/>
        <w:t>1</w:t>
        <w:tab/>
        <w:t>B</w:t>
      </w:r>
    </w:p>
    <w:p>
      <w:r>
        <w:t>-</w:t>
      </w:r>
    </w:p>
    <w:p>
      <w:r>
        <w:t>?A55</w:t>
      </w:r>
    </w:p>
    <w:p>
      <w:r>
        <w:t>C</w:t>
      </w:r>
    </w:p>
    <w:p>
      <w:r>
        <w:t>5 A</w:t>
      </w:r>
    </w:p>
    <w:p>
      <w:r>
        <w:t>5</w:t>
      </w:r>
    </w:p>
    <w:p>
      <w:r>
        <w:t>=959</w:t>
      </w:r>
    </w:p>
    <w:p>
      <w:r>
        <w:t>&gt;7 " 558 5A 5&lt;9 ? 5 &gt;</w:t>
        <w:tab/>
        <w:t>? 5</w:t>
      </w:r>
    </w:p>
    <w:p>
      <w:r>
        <w:t>:</w:t>
      </w:r>
    </w:p>
    <w:p>
      <w:r>
        <w:t>9 -5</w:t>
      </w:r>
    </w:p>
    <w:p>
      <w:r>
        <w:t>9</w:t>
        <w:tab/>
        <w:t>59</w:t>
      </w:r>
    </w:p>
    <w:p>
      <w:r>
        <w:t>1</w:t>
      </w:r>
    </w:p>
    <w:p>
      <w:r>
        <w:t>=959</w:t>
      </w:r>
    </w:p>
    <w:p>
      <w:r>
        <w:t>5 = ?A5</w:t>
      </w:r>
    </w:p>
    <w:p>
      <w:r>
        <w:t>5</w:t>
      </w:r>
    </w:p>
    <w:p>
      <w:r>
        <w:t>B B K</w:t>
      </w:r>
    </w:p>
    <w:p>
      <w:r>
        <w:t>5</w:t>
      </w:r>
    </w:p>
    <w:p>
      <w:r>
        <w:t>9 99</w:t>
      </w:r>
    </w:p>
    <w:p>
      <w:r>
        <w:t>9 7 #</w:t>
      </w:r>
    </w:p>
    <w:p>
      <w:r>
        <w:t>=8 5A 5 A</w:t>
      </w:r>
    </w:p>
    <w:p>
      <w:r>
        <w:t>K</w:t>
      </w:r>
    </w:p>
    <w:p>
      <w:r>
        <w:t>=959 ==9 C 9 &amp;&amp;&amp; K</w:t>
      </w:r>
    </w:p>
    <w:p>
      <w:r>
        <w:t>?A5 A9 5</w:t>
      </w:r>
    </w:p>
    <w:p>
      <w:r>
        <w:t>-</w:t>
      </w:r>
    </w:p>
    <w:p>
      <w:r>
        <w:t>5A</w:t>
        <w:tab/>
        <w:t>9</w:t>
      </w:r>
    </w:p>
    <w:p>
      <w:r>
        <w:t>9&gt; 7</w:t>
      </w:r>
    </w:p>
    <w:p>
      <w:r>
        <w:t>1 58 5</w:t>
      </w:r>
    </w:p>
    <w:p>
      <w:r>
        <w:t>- 5</w:t>
      </w:r>
    </w:p>
    <w:p>
      <w:r>
        <w:t>=959 ==9 C 9 &amp;&amp;D K 7</w:t>
      </w:r>
    </w:p>
    <w:p>
      <w:r>
        <w:t>$ 55</w:t>
      </w:r>
    </w:p>
    <w:p>
      <w:r>
        <w:t>55</w:t>
      </w:r>
    </w:p>
    <w:p>
      <w:r>
        <w:t>A</w:t>
      </w:r>
    </w:p>
    <w:p>
      <w:r>
        <w:t>9-</w:t>
      </w:r>
    </w:p>
    <w:p>
      <w:r>
        <w:t>5</w:t>
      </w:r>
    </w:p>
    <w:p>
      <w:r>
        <w:t>T8 1 5A 8</w:t>
      </w:r>
    </w:p>
    <w:p>
      <w:r>
        <w:t>=959 A 99 B B K 5</w:t>
      </w:r>
    </w:p>
    <w:p>
      <w:r>
        <w:t>;</w:t>
      </w:r>
    </w:p>
    <w:p>
      <w:r>
        <w:t>&lt;1 - K</w:t>
      </w:r>
    </w:p>
    <w:p>
      <w:r>
        <w:t>9;</w:t>
      </w:r>
    </w:p>
    <w:p>
      <w:r>
        <w:t>5 &gt;</w:t>
        <w:tab/>
        <w:t>? 97 )=8 5 2 ?A 8</w:t>
      </w:r>
    </w:p>
    <w:p>
      <w:r>
        <w:t>1</w:t>
      </w:r>
    </w:p>
    <w:p>
      <w:r>
        <w:t>-9 K 5A 5</w:t>
      </w:r>
    </w:p>
    <w:p>
      <w:r>
        <w:t>=959</w:t>
      </w:r>
    </w:p>
    <w:p>
      <w:r>
        <w:t>=7 A'6'7 ==9 C 9 &amp;&amp;6 K &amp;&amp;&amp; E</w:t>
      </w:r>
    </w:p>
    <w:p>
      <w:r>
        <w:t>&amp;&amp;6 K F7</w:t>
      </w:r>
    </w:p>
    <w:p>
      <w:r>
        <w:t>=N</w:t>
      </w:r>
    </w:p>
    <w:p>
      <w:r>
        <w:t>9 ? A</w:t>
      </w:r>
    </w:p>
    <w:p>
      <w:r>
        <w:t>99 9</w:t>
      </w:r>
    </w:p>
    <w:p>
      <w:r>
        <w:t>5A 5</w:t>
        <w:tab/>
        <w:t>8</w:t>
      </w:r>
    </w:p>
    <w:p>
      <w:r>
        <w:t>9;5 5?9</w:t>
      </w:r>
    </w:p>
    <w:p>
      <w:r>
        <w:t>5</w:t>
      </w:r>
    </w:p>
    <w:p>
      <w:r>
        <w:t>A 17</w:t>
      </w:r>
    </w:p>
    <w:p>
      <w:r>
        <w:t># 9?</w:t>
        <w:tab/>
        <w:t>8 5A</w:t>
        <w:tab/>
        <w:t>9</w:t>
      </w:r>
    </w:p>
    <w:p>
      <w:r>
        <w:t>9 K - K 5A 5 5</w:t>
      </w:r>
    </w:p>
    <w:p>
      <w:r>
        <w:t>=7 A'676 E X=7 AA&amp;&amp;7</w:t>
      </w:r>
    </w:p>
    <w:p>
      <w:r>
        <w:t>=7 6A&amp;67'</w:t>
      </w:r>
    </w:p>
    <w:p>
      <w:r>
        <w:t>=7 A'6'7Y</w:t>
      </w:r>
    </w:p>
    <w:p>
      <w:r>
        <w:t>F7</w:t>
      </w:r>
    </w:p>
    <w:p>
      <w:r>
        <w:t>$&amp; $A 5</w:t>
      </w:r>
    </w:p>
    <w:p>
      <w:r>
        <w:t>5 -</w:t>
      </w:r>
    </w:p>
    <w:p>
      <w:r>
        <w:t>=7 'A7 K</w:t>
      </w:r>
    </w:p>
    <w:p>
      <w:r>
        <w:t>&gt; ==99 ==9 K 5A 7</w:t>
      </w:r>
    </w:p>
    <w:p>
      <w:r>
        <w:t>)**************</w:t>
      </w:r>
    </w:p>
    <w:p>
      <w:r>
        <w:t>N</w:t>
      </w:r>
    </w:p>
    <w:p>
      <w:r>
        <w:t>5 9</w:t>
      </w:r>
    </w:p>
    <w:p>
      <w:r>
        <w:t>&gt; ==9 K 5A</w:t>
        <w:tab/>
        <w:tab/>
        <w:t>9 8</w:t>
      </w:r>
    </w:p>
    <w:p>
      <w:r>
        <w:rPr>
          <w:b/>
        </w:rPr>
        <w:t>E. 12</w:t>
      </w:r>
    </w:p>
    <w:p>
      <w:r>
        <w:t>!""#$</w:t>
      </w:r>
    </w:p>
    <w:p>
      <w:r>
        <w:t>=7 'A77 =9 K 5A7 '</w:t>
      </w:r>
    </w:p>
    <w:p>
      <w:r>
        <w:t>B" ;9</w:t>
        <w:tab/>
        <w:t>9C</w:t>
      </w:r>
    </w:p>
    <w:p>
      <w:r>
        <w:t>9</w:t>
        <w:tab/>
        <w:t>9</w:t>
      </w:r>
    </w:p>
    <w:p>
      <w:r>
        <w:t>55&gt;</w:t>
      </w:r>
    </w:p>
    <w:p>
      <w:r>
        <w:t>- 55B8 5A 9</w:t>
      </w:r>
    </w:p>
    <w:p>
      <w:r>
        <w:t>&gt; - M -9</w:t>
      </w:r>
    </w:p>
    <w:p>
      <w:r>
        <w:t>1 ==997 $A</w:t>
      </w:r>
    </w:p>
    <w:p>
      <w:r>
        <w:t>5</w:t>
      </w:r>
    </w:p>
    <w:p>
      <w:r>
        <w:t>==99</w:t>
      </w:r>
    </w:p>
    <w:p>
      <w:r>
        <w:t>&gt; 9 =</w:t>
      </w:r>
    </w:p>
    <w:p>
      <w:r>
        <w:t>K 5</w:t>
      </w:r>
    </w:p>
    <w:p>
      <w:r>
        <w:t>?</w:t>
      </w:r>
    </w:p>
    <w:p>
      <w:r>
        <w:t>&gt;9</w:t>
        <w:tab/>
        <w:t>9=</w:t>
      </w:r>
    </w:p>
    <w:p>
      <w:r>
        <w:t>5-9 L</w:t>
      </w:r>
    </w:p>
    <w:p>
      <w:r>
        <w:t>!</w:t>
      </w:r>
    </w:p>
    <w:p>
      <w:r>
        <w:t>" P E7 6</w:t>
      </w:r>
    </w:p>
    <w:p>
      <w:r>
        <w:t>" F7</w:t>
      </w:r>
    </w:p>
    <w:p>
      <w:r>
        <w:t>35</w:t>
      </w:r>
    </w:p>
    <w:p>
      <w:r>
        <w:t>A&gt;</w:t>
      </w:r>
    </w:p>
    <w:p>
      <w:r>
        <w:t>9 ?A 55 5</w:t>
      </w:r>
    </w:p>
    <w:p>
      <w:r>
        <w:t>M 59 K</w:t>
      </w:r>
    </w:p>
    <w:p>
      <w:r>
        <w:t>5</w:t>
      </w:r>
    </w:p>
    <w:p>
      <w:r>
        <w:t>8 5A 5 A&lt;</w:t>
      </w:r>
    </w:p>
    <w:p>
      <w:r>
        <w:t>;;</w:t>
      </w:r>
    </w:p>
    <w:p>
      <w:r>
        <w:t>7</w:t>
      </w:r>
    </w:p>
    <w:p>
      <w:r>
        <w:t>5</w:t>
      </w:r>
    </w:p>
    <w:p>
      <w:r>
        <w:t>= ?</w:t>
      </w:r>
    </w:p>
    <w:p>
      <w:r>
        <w:t>5</w:t>
      </w:r>
    </w:p>
    <w:p>
      <w:r>
        <w:t>&gt; ==99 K 5A&gt; A-9</w:t>
      </w:r>
    </w:p>
    <w:p>
      <w:r>
        <w:t>C9</w:t>
      </w:r>
    </w:p>
    <w:p>
      <w:r>
        <w:t>C</w:t>
      </w:r>
    </w:p>
    <w:p>
      <w:r>
        <w:t>5A 5&lt;9 ? 5A</w:t>
        <w:tab/>
        <w:t>97</w:t>
      </w:r>
    </w:p>
    <w:p>
      <w:r>
        <w:t>$?A5 -55</w:t>
      </w:r>
    </w:p>
    <w:p>
      <w:r>
        <w:t>5A</w:t>
        <w:tab/>
        <w:t>98 5A 5 5</w:t>
      </w:r>
    </w:p>
    <w:p>
      <w:r>
        <w:t>-9 A</w:t>
        <w:tab/>
        <w:t>5&lt; =</w:t>
      </w:r>
    </w:p>
    <w:p>
      <w:r>
        <w:t>9 &gt;5</w:t>
      </w:r>
    </w:p>
    <w:p>
      <w:r>
        <w:t>- 5&lt; =</w:t>
        <w:tab/>
        <w:tab/>
        <w:t>1 E=7 9;</w:t>
        <w:tab/>
        <w:t>;</w:t>
      </w:r>
    </w:p>
    <w:p>
      <w:r>
        <w:t>********</w:t>
      </w:r>
    </w:p>
    <w:p>
      <w:r>
        <w:t>********* R</w:t>
      </w:r>
    </w:p>
    <w:p>
      <w:r>
        <w:t>-5</w:t>
      </w:r>
    </w:p>
    <w:p>
      <w:r>
        <w:t>&amp;&amp;F7 ! 1</w:t>
      </w:r>
    </w:p>
    <w:p>
      <w:r>
        <w:t>-5 5&lt;8 5A 5</w:t>
      </w:r>
    </w:p>
    <w:p>
      <w:r>
        <w:t>&gt; ?A5 C 9;5 A -9</w:t>
      </w:r>
    </w:p>
    <w:p>
      <w:r>
        <w:t>AM &gt;5</w:t>
      </w:r>
    </w:p>
    <w:p>
      <w:r>
        <w:t>5A</w:t>
        <w:tab/>
        <w:t>5&lt; =</w:t>
        <w:tab/>
        <w:tab/>
        <w:t>1</w:t>
      </w:r>
    </w:p>
    <w:p>
      <w:r>
        <w:t>?A5 ; 5AB B E=7 ;</w:t>
        <w:tab/>
        <w:t>;</w:t>
      </w:r>
    </w:p>
    <w:p>
      <w:r>
        <w:t>S*********R 9;</w:t>
        <w:tab/>
        <w:t>;</w:t>
      </w:r>
    </w:p>
    <w:p>
      <w:r>
        <w:t>0********F7</w:t>
      </w:r>
    </w:p>
    <w:p>
      <w:r>
        <w:t>$</w:t>
      </w:r>
    </w:p>
    <w:p>
      <w:r>
        <w:t>?A 1 5 5</w:t>
      </w:r>
    </w:p>
    <w:p>
      <w:r>
        <w:t>M L</w:t>
      </w:r>
    </w:p>
    <w:p>
      <w:r>
        <w:t>I9 -</w:t>
      </w:r>
    </w:p>
    <w:p>
      <w:r>
        <w:t>P</w:t>
      </w:r>
    </w:p>
    <w:p>
      <w:r>
        <w:t>1 5 ?5 C</w:t>
      </w:r>
    </w:p>
    <w:p>
      <w:r>
        <w:t>9 95</w:t>
      </w:r>
    </w:p>
    <w:p>
      <w:r>
        <w:t>?A5 = L - P</w:t>
      </w:r>
    </w:p>
    <w:p>
      <w:r>
        <w:t>BB</w:t>
      </w:r>
    </w:p>
    <w:p>
      <w:r>
        <w:t>?</w:t>
      </w:r>
    </w:p>
    <w:p>
      <w:r>
        <w:t>C -9 9</w:t>
      </w:r>
    </w:p>
    <w:p>
      <w:r>
        <w:t>5A</w:t>
        <w:tab/>
        <w:t>5&lt; =</w:t>
        <w:tab/>
        <w:tab/>
        <w:t>1</w:t>
      </w:r>
    </w:p>
    <w:p>
      <w:r>
        <w:t>98</w:t>
      </w:r>
    </w:p>
    <w:p>
      <w:r>
        <w:t>?8</w:t>
      </w:r>
    </w:p>
    <w:p>
      <w:r>
        <w:t>8</w:t>
      </w:r>
    </w:p>
    <w:p>
      <w:r>
        <w:t>9;</w:t>
        <w:tab/>
        <w:t>; 55</w:t>
      </w:r>
    </w:p>
    <w:p>
      <w:r>
        <w:t>1 7 !</w:t>
        <w:tab/>
        <w:t>8</w:t>
      </w:r>
    </w:p>
    <w:p>
      <w:r>
        <w:t>5</w:t>
      </w:r>
    </w:p>
    <w:p>
      <w:r>
        <w:t>-58 5A 5</w:t>
      </w:r>
    </w:p>
    <w:p>
      <w:r>
        <w:t>? 5</w:t>
      </w:r>
    </w:p>
    <w:p>
      <w:r>
        <w:t>?A5 =55 B</w:t>
      </w:r>
    </w:p>
    <w:p>
      <w:r>
        <w:t>-</w:t>
        <w:tab/>
        <w:t>B</w:t>
      </w:r>
    </w:p>
    <w:p>
      <w:r>
        <w:t>? 5 9;</w:t>
      </w:r>
    </w:p>
    <w:p>
      <w:r>
        <w:t>9</w:t>
      </w:r>
    </w:p>
    <w:p>
      <w:r>
        <w:t>-</w:t>
      </w:r>
    </w:p>
    <w:p>
      <w:r>
        <w:t>C :</w:t>
        <w:tab/>
        <w:t>CE9;</w:t>
        <w:tab/>
        <w:t>;</w:t>
      </w:r>
    </w:p>
    <w:p>
      <w:r>
        <w:t>********F R 5 9 9;5 ;9</w:t>
      </w:r>
    </w:p>
    <w:p>
      <w:r>
        <w:t>9</w:t>
      </w:r>
    </w:p>
    <w:p>
      <w:r>
        <w:t>;</w:t>
      </w:r>
    </w:p>
    <w:p>
      <w:r>
        <w:t>9</w:t>
        <w:tab/>
        <w:t>? ? 9</w:t>
      </w:r>
    </w:p>
    <w:p>
      <w:r>
        <w:t>BC 5</w:t>
      </w:r>
    </w:p>
    <w:p>
      <w:r>
        <w:t>C - A E=7 9;</w:t>
        <w:tab/>
        <w:t>;</w:t>
      </w:r>
    </w:p>
    <w:p>
      <w:r>
        <w:t>*********F7</w:t>
      </w:r>
    </w:p>
    <w:p>
      <w:r>
        <w:t>!</w:t>
      </w:r>
    </w:p>
    <w:p>
      <w:r>
        <w:t>9;8 5 = 5- ? 5</w:t>
      </w:r>
    </w:p>
    <w:p>
      <w:r>
        <w:t>N ? 5A</w:t>
        <w:tab/>
        <w:t>9 9</w:t>
      </w:r>
    </w:p>
    <w:p>
      <w:r>
        <w:t>-9</w:t>
      </w:r>
    </w:p>
    <w:p>
      <w:r>
        <w:t>9 E</w:t>
        <w:tab/>
        <w:t>-&gt; F</w:t>
      </w:r>
    </w:p>
    <w:p>
      <w:r>
        <w:t>9</w:t>
      </w:r>
    </w:p>
    <w:p>
      <w:r>
        <w:t>5A 5</w:t>
      </w:r>
    </w:p>
    <w:p>
      <w:r>
        <w:t>J #********** E9&gt; F</w:t>
      </w:r>
    </w:p>
    <w:p>
      <w:r>
        <w:t>?A5</w:t>
      </w:r>
    </w:p>
    <w:p>
      <w:r>
        <w:t>M</w:t>
      </w:r>
    </w:p>
    <w:p>
      <w:r>
        <w:t>K</w:t>
      </w:r>
    </w:p>
    <w:p>
      <w:r>
        <w:t>9;</w:t>
      </w:r>
    </w:p>
    <w:p>
      <w:r>
        <w:t>9;</w:t>
        <w:tab/>
        <w:t>;</w:t>
      </w:r>
    </w:p>
    <w:p>
      <w:r>
        <w:t>*********</w:t>
      </w:r>
    </w:p>
    <w:p>
      <w:r>
        <w:t>?A5 ? ? )********* 9 L</w:t>
      </w:r>
    </w:p>
    <w:p>
      <w:r>
        <w:t>I9</w:t>
      </w:r>
    </w:p>
    <w:p>
      <w:r>
        <w:t>P J</w:t>
      </w:r>
    </w:p>
    <w:p>
      <w:r>
        <w:t>-5 5&lt; S*********8</w:t>
      </w:r>
    </w:p>
    <w:p>
      <w:r>
        <w:t>? 9 L 51 1 ==9 P8 5</w:t>
        <w:tab/>
        <w:t>99</w:t>
      </w:r>
    </w:p>
    <w:p>
      <w:r>
        <w:t>-55</w:t>
      </w:r>
    </w:p>
    <w:p>
      <w:r>
        <w:t>&lt;</w:t>
      </w:r>
    </w:p>
    <w:p>
      <w:r>
        <w:t>-559</w:t>
      </w:r>
    </w:p>
    <w:p>
      <w:r>
        <w:t>S*********</w:t>
      </w:r>
    </w:p>
    <w:p>
      <w:r>
        <w:t>-</w:t>
        <w:tab/>
        <w:t>8 1 58 ? 9;</w:t>
      </w:r>
    </w:p>
    <w:p>
      <w:r>
        <w:t>:</w:t>
      </w:r>
    </w:p>
    <w:p>
      <w:r>
        <w:t>-9 1 C9</w:t>
      </w:r>
    </w:p>
    <w:p>
      <w:r>
        <w:t>5A 5 J</w:t>
      </w:r>
    </w:p>
    <w:p>
      <w:r>
        <w:t>-5 5&lt;7</w:t>
      </w:r>
    </w:p>
    <w:p>
      <w:r>
        <w:t>#</w:t>
        <w:tab/>
        <w:t>=</w:t>
        <w:tab/>
        <w:t>8</w:t>
      </w:r>
    </w:p>
    <w:p>
      <w:r>
        <w:t>5 9</w:t>
      </w:r>
    </w:p>
    <w:p>
      <w:r>
        <w:t>9 ?5 5A 5</w:t>
      </w:r>
    </w:p>
    <w:p>
      <w:r>
        <w:t>9</w:t>
      </w:r>
    </w:p>
    <w:p>
      <w:r>
        <w:t>5 9</w:t>
      </w:r>
    </w:p>
    <w:p>
      <w:r>
        <w:t>-98 5</w:t>
      </w:r>
    </w:p>
    <w:p>
      <w:r>
        <w:t>5</w:t>
      </w:r>
    </w:p>
    <w:p>
      <w:r>
        <w:t>955</w:t>
      </w:r>
    </w:p>
    <w:p>
      <w:r>
        <w:t>-97</w:t>
      </w:r>
    </w:p>
    <w:p>
      <w:r>
        <w:t>1 5 ?A5 C J</w:t>
      </w:r>
    </w:p>
    <w:p>
      <w:r>
        <w:t>-5 5&lt; 9;5</w:t>
      </w:r>
    </w:p>
    <w:p>
      <w:r>
        <w:t>-9 A</w:t>
        <w:tab/>
        <w:t>5&lt; =</w:t>
        <w:tab/>
        <w:tab/>
        <w:t>8 55</w:t>
      </w:r>
    </w:p>
    <w:p>
      <w:r>
        <w:t>- 5-9</w:t>
      </w:r>
    </w:p>
    <w:p>
      <w:r>
        <w:t>M</w:t>
      </w:r>
    </w:p>
    <w:p>
      <w:r>
        <w:t>K 5?55 5</w:t>
      </w:r>
    </w:p>
    <w:p>
      <w:r>
        <w:rPr>
          <w:b/>
        </w:rPr>
        <w:t>E. 13</w:t>
      </w:r>
    </w:p>
    <w:p>
      <w:r>
        <w:t>!""#$</w:t>
      </w:r>
    </w:p>
    <w:p>
      <w:r>
        <w:t>5- J #**********8</w:t>
      </w:r>
    </w:p>
    <w:p>
      <w:r>
        <w:t>? 5A 5</w:t>
      </w:r>
    </w:p>
    <w:p>
      <w:r>
        <w:t>5</w:t>
      </w:r>
    </w:p>
    <w:p>
      <w:r>
        <w:t>5</w:t>
      </w:r>
    </w:p>
    <w:p>
      <w:r>
        <w:t>A</w:t>
      </w:r>
    </w:p>
    <w:p>
      <w:r>
        <w:t>&gt; ==997</w:t>
      </w:r>
    </w:p>
    <w:p>
      <w:r>
        <w:t>)********</w:t>
      </w:r>
    </w:p>
    <w:p>
      <w:r>
        <w:t>M 9&gt;9</w:t>
      </w:r>
    </w:p>
    <w:p>
      <w:r>
        <w:t>5</w:t>
      </w:r>
    </w:p>
    <w:p>
      <w:r>
        <w:t>7</w:t>
      </w:r>
    </w:p>
    <w:p>
      <w:r>
        <w:t>$' #</w:t>
        <w:tab/>
        <w:t>=</w:t>
        <w:tab/>
        <w:t>8 5A 5 95 5</w:t>
      </w:r>
    </w:p>
    <w:p>
      <w:r>
        <w:t>==99</w:t>
      </w:r>
    </w:p>
    <w:p>
      <w:r>
        <w:t>&gt; ==9 K 5A</w:t>
        <w:tab/>
        <w:tab/>
        <w:t>9 7</w:t>
      </w:r>
    </w:p>
    <w:p>
      <w:r>
        <w:t>45 5A7 6</w:t>
      </w:r>
    </w:p>
    <w:p>
      <w:r>
        <w:t>B" ;9</w:t>
        <w:tab/>
        <w:t>9C</w:t>
      </w:r>
    </w:p>
    <w:p>
      <w:r>
        <w:t>9</w:t>
        <w:tab/>
        <w:t>9</w:t>
      </w:r>
    </w:p>
    <w:p>
      <w:r>
        <w:t>55&gt;</w:t>
      </w:r>
    </w:p>
    <w:p>
      <w:r>
        <w:t>- 55B 998 5 55&gt; ?</w:t>
      </w:r>
    </w:p>
    <w:p>
      <w:r>
        <w:t>9</w:t>
      </w:r>
    </w:p>
    <w:p>
      <w:r>
        <w:t>;9</w:t>
      </w:r>
    </w:p>
    <w:p>
      <w:r>
        <w:t>?</w:t>
      </w:r>
    </w:p>
    <w:p>
      <w:r>
        <w:t>99 5</w:t>
        <w:tab/>
        <w:t>9 A</w:t>
      </w:r>
    </w:p>
    <w:p>
      <w:r>
        <w:t>&gt;</w:t>
      </w:r>
    </w:p>
    <w:p>
      <w:r>
        <w:t>5A</w:t>
        <w:tab/>
        <w:tab/>
        <w:t>9</w:t>
      </w:r>
    </w:p>
    <w:p>
      <w:r>
        <w:t>7</w:t>
      </w:r>
    </w:p>
    <w:p>
      <w:r>
        <w:t>1 5 ?5</w:t>
      </w:r>
    </w:p>
    <w:p>
      <w:r>
        <w:t>959</w:t>
      </w:r>
    </w:p>
    <w:p>
      <w:r>
        <w:t>8 5 5 A</w:t>
      </w:r>
    </w:p>
    <w:p>
      <w:r>
        <w:t>K</w:t>
      </w:r>
    </w:p>
    <w:p>
      <w:r>
        <w:t>&gt;</w:t>
      </w:r>
    </w:p>
    <w:p>
      <w:r>
        <w:t>95K8</w:t>
      </w:r>
    </w:p>
    <w:p>
      <w:r>
        <w:t>?5</w:t>
      </w:r>
    </w:p>
    <w:p>
      <w:r>
        <w:t>5 9 -</w:t>
      </w:r>
    </w:p>
    <w:p>
      <w:r>
        <w:t>K 5</w:t>
      </w:r>
    </w:p>
    <w:p>
      <w:r>
        <w:t>==997</w:t>
      </w:r>
    </w:p>
    <w:p>
      <w:r>
        <w:t># 9?</w:t>
        <w:tab/>
        <w:t>8 5A 5</w:t>
      </w:r>
    </w:p>
    <w:p>
      <w:r>
        <w:t>9;5 9&gt;9</w:t>
      </w:r>
    </w:p>
    <w:p>
      <w:r>
        <w:t>9</w:t>
      </w:r>
    </w:p>
    <w:p>
      <w:r>
        <w:t>7</w:t>
      </w:r>
    </w:p>
    <w:p>
      <w:r>
        <w:t>% !</w:t>
      </w:r>
    </w:p>
    <w:p>
      <w:r>
        <w:t>5A7 6D 57</w:t>
      </w:r>
    </w:p>
    <w:p>
      <w:r>
        <w:t>$"8 5A95</w:t>
      </w:r>
    </w:p>
    <w:p>
      <w:r>
        <w:t>I5</w:t>
      </w:r>
    </w:p>
    <w:p>
      <w:r>
        <w:t>K 5 ;</w:t>
      </w:r>
    </w:p>
    <w:p>
      <w:r>
        <w:t>5</w:t>
      </w:r>
    </w:p>
    <w:p>
      <w:r>
        <w:t>? &gt;7</w:t>
      </w:r>
    </w:p>
    <w:p>
      <w:r>
        <w:t>)**************8 ? 95</w:t>
      </w:r>
    </w:p>
    <w:p>
      <w:r>
        <w:t>5 5</w:t>
      </w:r>
    </w:p>
    <w:p>
      <w:r>
        <w:t>=7 A&amp;A'D&amp;7'</w:t>
      </w:r>
    </w:p>
    <w:p>
      <w:r>
        <w:t>?A</w:t>
      </w:r>
    </w:p>
    <w:p>
      <w:r>
        <w:t>9</w:t>
        <w:tab/>
        <w:t>9</w:t>
      </w:r>
    </w:p>
    <w:p>
      <w:r>
        <w:t>&gt; ==99 ==9 K 5A</w:t>
        <w:tab/>
        <w:tab/>
        <w:t>9 8 ? 5 )&gt;</w:t>
        <w:tab/>
        <w:t>5</w:t>
      </w:r>
    </w:p>
    <w:p>
      <w:r>
        <w:t>5 -</w:t>
      </w:r>
    </w:p>
    <w:p>
      <w:r>
        <w:t>&lt;98 A&gt;</w:t>
        <w:tab/>
        <w:t>8</w:t>
      </w:r>
    </w:p>
    <w:p>
      <w:r>
        <w:t>9=</w:t>
        <w:tab/>
        <w:t>-8 = ?K</w:t>
      </w:r>
    </w:p>
    <w:p>
      <w:r>
        <w:t>=7 'A'767 1 58 5 2 ?</w:t>
      </w:r>
    </w:p>
    <w:p>
      <w:r>
        <w:t>5 9 C;99</w:t>
      </w:r>
    </w:p>
    <w:p>
      <w:r>
        <w:t>?</w:t>
      </w:r>
    </w:p>
    <w:p>
      <w:r>
        <w:t>C1</w:t>
      </w:r>
    </w:p>
    <w:p>
      <w:r>
        <w:t>9 K 9?</w:t>
      </w:r>
    </w:p>
    <w:p>
      <w:r>
        <w:t>5A95</w:t>
      </w:r>
    </w:p>
    <w:p>
      <w:r>
        <w:t>I5</w:t>
      </w:r>
    </w:p>
    <w:p>
      <w:r>
        <w:t>=7 DA7 ?A5</w:t>
      </w:r>
    </w:p>
    <w:p>
      <w:r>
        <w:t>&lt;9 E7 6 57</w:t>
      </w:r>
    </w:p>
    <w:p>
      <w:r>
        <w:t>$"8 5&gt;5</w:t>
      </w:r>
    </w:p>
    <w:p>
      <w:r>
        <w:t>-</w:t>
      </w:r>
    </w:p>
    <w:p>
      <w:r>
        <w:t>57</w:t>
      </w:r>
    </w:p>
    <w:p>
      <w:r>
        <w:t>$"F8</w:t>
      </w:r>
    </w:p>
    <w:p>
      <w:r>
        <w:t>?A5</w:t>
      </w:r>
    </w:p>
    <w:p>
      <w:r>
        <w:t>:= ?A5</w:t>
      </w:r>
    </w:p>
    <w:p>
      <w:r>
        <w:t>5 9</w:t>
      </w:r>
    </w:p>
    <w:p>
      <w:r>
        <w:t>95</w:t>
        <w:tab/>
        <w:t>8 5 5 9</w:t>
      </w:r>
    </w:p>
    <w:p>
      <w:r>
        <w:t>K 5 ;</w:t>
      </w:r>
    </w:p>
    <w:p>
      <w:r>
        <w:t>-7</w:t>
      </w:r>
    </w:p>
    <w:p>
      <w:r>
        <w:t>!()"(</w:t>
      </w:r>
    </w:p>
    <w:p>
      <w:r>
        <w:t>$</w:t>
      </w:r>
    </w:p>
    <w:p>
      <w:r>
        <w:t>A 5</w:t>
      </w:r>
    </w:p>
    <w:p>
      <w:r>
        <w:t>A8 ; 8</w:t>
      </w:r>
    </w:p>
    <w:p>
      <w:r>
        <w:t>*</w:t>
      </w:r>
    </w:p>
    <w:p>
      <w:r>
        <w:t>N 5A 5 :9</w:t>
      </w:r>
    </w:p>
    <w:p>
      <w:r>
        <w:t>)**************</w:t>
      </w:r>
    </w:p>
    <w:p>
      <w:r>
        <w:t>5 :;</w:t>
      </w:r>
    </w:p>
    <w:p>
      <w:r>
        <w:t>)&gt;</w:t>
        <w:tab/>
        <w:t>5</w:t>
      </w:r>
    </w:p>
    <w:p>
      <w:r>
        <w:t>A</w:t>
      </w:r>
    </w:p>
    <w:p>
      <w:r>
        <w:t>-5</w:t>
      </w:r>
    </w:p>
    <w:p>
      <w:r>
        <w:t>5</w:t>
      </w:r>
    </w:p>
    <w:p>
      <w:r>
        <w:t>7</w:t>
      </w:r>
    </w:p>
    <w:p>
      <w:r>
        <w:t>*</w:t>
      </w:r>
    </w:p>
    <w:p>
      <w:r>
        <w:t># $ 55</w:t>
      </w:r>
    </w:p>
    <w:p>
      <w:r>
        <w:t>5 5 :;</w:t>
      </w:r>
    </w:p>
    <w:p>
      <w:r>
        <w:t>9</w:t>
        <w:tab/>
        <w:t>7</w:t>
      </w:r>
    </w:p>
    <w:p>
      <w:r>
        <w:rPr>
          <w:b/>
        </w:rPr>
        <w:t>E. 14</w:t>
      </w:r>
    </w:p>
    <w:p>
      <w:r>
        <w:t>!""#$</w:t>
      </w:r>
    </w:p>
    <w:p>
      <w:r>
        <w:t>+</w:t>
      </w:r>
    </w:p>
    <w:p>
      <w:r>
        <w:t>,- *</w:t>
      </w:r>
    </w:p>
    <w:p>
      <w:r>
        <w:t>#********</w:t>
      </w:r>
    </w:p>
    <w:p>
      <w:r>
        <w:t>K - K )******** 5</w:t>
      </w:r>
    </w:p>
    <w:p>
      <w:r>
        <w:t>=7 'A'768 - 9M 1 5</w:t>
      </w:r>
    </w:p>
    <w:p>
      <w:r>
        <w:t>:</w:t>
        <w:tab/>
        <w:t>- 7</w:t>
      </w:r>
    </w:p>
    <w:p>
      <w:r>
        <w:t>3</w:t>
        <w:tab/>
        <w:t>- 5</w:t>
      </w:r>
    </w:p>
    <w:p>
      <w:r>
        <w:t>?</w:t>
      </w:r>
    </w:p>
    <w:p>
      <w:r>
        <w:t>5 ; K 9 5 9 5</w:t>
      </w:r>
    </w:p>
    <w:p>
      <w:r>
        <w:t>59;5 557</w:t>
      </w:r>
    </w:p>
    <w:p>
      <w:r>
        <w:t>$ $ K 5 ;</w:t>
      </w:r>
    </w:p>
    <w:p>
      <w:r>
        <w:t>)******* 5 9</w:t>
      </w:r>
    </w:p>
    <w:p>
      <w:r>
        <w:t>5A95 A 5 ?A5</w:t>
      </w:r>
    </w:p>
    <w:p>
      <w:r>
        <w:t>&lt;98</w:t>
      </w:r>
    </w:p>
    <w:p>
      <w:r>
        <w:t>5</w:t>
      </w:r>
    </w:p>
    <w:p>
      <w:r>
        <w:t>=7 A77</w:t>
      </w:r>
    </w:p>
    <w:p>
      <w:r>
        <w:t>%</w:t>
      </w:r>
    </w:p>
    <w:p>
      <w:r>
        <w:t>#********** K - K )********* 5 9</w:t>
      </w:r>
    </w:p>
    <w:p>
      <w:r>
        <w:t>5A95 A 5</w:t>
      </w:r>
    </w:p>
    <w:p>
      <w:r>
        <w:t>5 A ?98</w:t>
      </w:r>
    </w:p>
    <w:p>
      <w:r>
        <w:t>5</w:t>
      </w:r>
    </w:p>
    <w:p>
      <w:r>
        <w:t>=7 A77</w:t>
      </w:r>
    </w:p>
    <w:p>
      <w:r>
        <w:t>&amp; 9&gt; 5</w:t>
      </w:r>
    </w:p>
    <w:p>
      <w:r>
        <w:t>5</w:t>
        <w:tab/>
        <w:t>7</w:t>
      </w:r>
    </w:p>
    <w:p>
      <w:r>
        <w:t>$ ;==1</w:t>
      </w:r>
    </w:p>
    <w:p>
      <w:r>
        <w:t>: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