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CAPH/94/2014 vom 16. Juni 2014</w:t>
      </w:r>
    </w:p>
    <w:p>
      <w:r>
        <w:t>GE Cour de justice, 2014-06-16, FR</w:t>
      </w:r>
    </w:p>
    <w:p>
      <w:r>
        <w:rPr>
          <w:b/>
        </w:rPr>
        <w:t xml:space="preserve">Quelle: </w:t>
      </w:r>
      <w:r>
        <w:t>https://mcp.opencaselaw.ch/entscheid/ge_gerichte_CAPH_94_2014</w:t>
      </w:r>
    </w:p>
    <w:p>
      <w:r>
        <w:t>FR: GE_GERICHTE CAPH/94/2014 du 16 juin 2014</w:t>
      </w:r>
    </w:p>
    <w:p>
      <w:r>
        <w:t>IT: GE_GERICHTE CAPH/94/2014 del 16 giugno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LTF prévoit que si une partie forme un recours ordinaire et un recours constitutionnel, elle doit déposer les deux recours dans un seul mémoire.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