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CAPH/94/2005 vom 22. April 2005</w:t>
      </w:r>
    </w:p>
    <w:p>
      <w:r>
        <w:t>GE Cour de justice, 2005-04-22, DE</w:t>
      </w:r>
    </w:p>
    <w:p>
      <w:r>
        <w:rPr>
          <w:b/>
        </w:rPr>
        <w:t xml:space="preserve">Quelle: </w:t>
      </w:r>
      <w:r>
        <w:t>https://mcp.opencaselaw.ch/entscheid/ge_gerichte_CAPH_94_2005</w:t>
      </w:r>
    </w:p>
    <w:p>
      <w:r>
        <w:t>FR: GE_GERICHTE CAPH/94/2005 du 22 avril 2005</w:t>
      </w:r>
    </w:p>
    <w:p>
      <w:r>
        <w:t>IT: GE_GERICHTE CAPH/94/2005 del 22 aprile 2005</w:t>
      </w:r>
    </w:p>
    <w:p>
      <w:pPr>
        <w:pStyle w:val="Heading2"/>
      </w:pPr>
      <w:r>
        <w:t>Regeste</w:t>
      </w:r>
    </w:p>
    <w:p>
      <w:r>
        <w:t>Résumé: E recourt contre le jugement du Tribunal en indiquant uniquement que ce jugement favorise le laxisme de certains employés; cet appel est irrecevable, ne remplissant pas les conditions de forme minimales. Attendu que les parties se plaignent d'autre part de ce que le dispositif du jugement attaqué indique la condamnation de E à verser à T fr. 7'000.- "sans" déduction de la somme due à la caisse de chômage, ce qui constitue probablement une erreur de plume, la Cour transmet ces requêtes en rectification au Tribunal pour qu'il statue.</w:t>
      </w:r>
    </w:p>
    <w:p>
      <w:pPr>
        <w:pStyle w:val="Heading2"/>
      </w:pPr>
      <w:r>
        <w:t>Volltext</w:t>
      </w:r>
    </w:p>
    <w:p>
      <w:r>
        <w:t>RÉPUBLIQUE ET CANTON DE GENÈVE</w:t>
      </w:r>
    </w:p>
    <w:p>
      <w:r>
        <w:t>POUVOIR JUDICIAIRE !"##$%</w:t>
      </w:r>
    </w:p>
    <w:p>
      <w:r>
        <w:t>"#&amp;'(</w:t>
      </w:r>
    </w:p>
    <w:p>
      <w:r>
        <w:t>$)))))))))))))))))))*"</w:t>
      </w:r>
    </w:p>
    <w:p>
      <w:r>
        <w:t>))))))))))))) )))))))))))))</w:t>
      </w:r>
    </w:p>
    <w:p>
      <w:r>
        <w:t>+ ,)))))))))))))))) "- )))))))) )). /-</w:t>
      </w:r>
    </w:p>
    <w:p>
      <w:r>
        <w:t>0. - 12 + 300 ( 0' . /-</w:t>
      </w:r>
    </w:p>
    <w:p>
      <w:r>
        <w:t>-0</w:t>
      </w:r>
    </w:p>
    <w:p>
      <w:r>
        <w:t>+4</w:t>
      </w:r>
    </w:p>
    <w:p>
      <w:r>
        <w:t>+ 5"&amp;6 7</w:t>
      </w:r>
    </w:p>
    <w:p>
      <w:r>
        <w:t>+4 #85$9$ 62::</w:t>
      </w:r>
    </w:p>
    <w:p>
      <w:r>
        <w:t>!"##$%</w:t>
      </w:r>
    </w:p>
    <w:p>
      <w:r>
        <w:t>; 0 ,))))))))))))))))6 ?@0= /0 36? 06 A 70-</w:t>
      </w:r>
    </w:p>
    <w:p>
      <w:r>
        <w:t>:-0B</w:t>
      </w:r>
    </w:p>
    <w:p>
      <w:r>
        <w:t>; 0 ( -3 0</w:t>
      </w:r>
    </w:p>
    <w:p>
      <w:r>
        <w:t>0 . - 12C /012D70</w:t>
      </w:r>
    </w:p>
    <w:p>
      <w:r>
        <w:t>-</w:t>
      </w:r>
    </w:p>
    <w:p>
      <w:r>
        <w:t>0 7 - 3 2 0720 0 ,)))))))))))))))) ?</w:t>
      </w:r>
    </w:p>
    <w:p>
      <w:r>
        <w:t>:4=(6' 6</w:t>
      </w:r>
    </w:p>
    <w:p>
      <w:r>
        <w:t>E</w:t>
      </w:r>
    </w:p>
    <w:p>
      <w:r>
        <w:t>7F 0/-7 0</w:t>
      </w:r>
    </w:p>
    <w:p>
      <w:r>
        <w:t>0 3B</w:t>
      </w:r>
    </w:p>
    <w:p>
      <w:r>
        <w:t>;07 7 =$)))))))))))))))))))736 - 0 F - 2:: 0 6 0A0 0 07 7</w:t>
      </w:r>
    </w:p>
    <w:p>
      <w:r>
        <w:t>,))))))))))))))))7</w:t>
      </w:r>
    </w:p>
    <w:p>
      <w:r>
        <w:t>7B</w:t>
      </w:r>
    </w:p>
    <w:p>
      <w:r>
        <w:t>; 0 (6 0 0A00 0 7 0</w:t>
      </w:r>
    </w:p>
    <w:p>
      <w:r>
        <w:t>0 B</w:t>
      </w:r>
    </w:p>
    <w:p>
      <w:r>
        <w:t>;0F2 ' 3(67E : 0%*G ' 3 (6 0A0 0 ,3 0 6 2 6</w:t>
      </w:r>
    </w:p>
    <w:p>
      <w:r>
        <w:t>7 $)))))))))))))))))))6 ? H?,))))))))))))))))0 3 :4='4IJ7 0 :4=(4'6 0 7&gt; ?@0</w:t>
      </w:r>
    </w:p>
    <w:p>
      <w:r>
        <w:t>/0 -3?730 :-0 : ?006 6?-?0120</w:t>
      </w:r>
    </w:p>
    <w:p>
      <w:r>
        <w:t>:4=(4'- 7&gt;?@0 /0 -3B</w:t>
      </w:r>
    </w:p>
    <w:p>
      <w:r>
        <w:t>;070 0=$)))))))))))))))))))672::0</w:t>
      </w:r>
    </w:p>
    <w:p>
      <w:r>
        <w:t>0%*G' -3(6 -7 0K I CD 6</w:t>
      </w:r>
    </w:p>
    <w:p>
      <w:r>
        <w:t>JB</w:t>
      </w:r>
    </w:p>
    <w:p>
      <w:r>
        <w:t>" A 0 77 6$))))))))))))))))))) A0F2</w:t>
      </w:r>
    </w:p>
    <w:p>
      <w:r>
        <w:t>,3 00</w:t>
      </w:r>
    </w:p>
    <w:p>
      <w:r>
        <w:t>?-0 :4=(4'6</w:t>
      </w:r>
    </w:p>
    <w:p>
      <w:r>
        <w:t>0 36?0: ?,)))))))))))))))))?012B</w:t>
      </w:r>
    </w:p>
    <w:p>
      <w:r>
        <w:t>;0 0,))))))))))))))))6 - 2::0</w:t>
      </w:r>
    </w:p>
    <w:p>
      <w:r>
        <w:t>0F -6 0A0070- 0 -I</w:t>
      </w:r>
    </w:p>
    <w:p>
      <w:r>
        <w:t>JB</w:t>
      </w:r>
    </w:p>
    <w:p>
      <w:r>
        <w:t>; 0 0 126 - 0 &gt; F 2:: 0</w:t>
      </w:r>
    </w:p>
    <w:p>
      <w:r>
        <w:t>6</w:t>
      </w:r>
    </w:p>
    <w:p>
      <w:r>
        <w:t>0 /</w:t>
      </w:r>
    </w:p>
    <w:p>
      <w:r>
        <w:t>B</w:t>
      </w:r>
    </w:p>
    <w:p>
      <w:r>
        <w:t>" A012720 A706A0:7 00 06</w:t>
      </w:r>
    </w:p>
    <w:p>
      <w:r>
        <w:t>0 :F2 7 7</w:t>
      </w:r>
    </w:p>
    <w:p>
      <w:r>
        <w:t>!"##$%</w:t>
      </w:r>
    </w:p>
    <w:p>
      <w:r>
        <w:t>0 - KI $))))))))))))))))))) !"""""""""""""""" #$%&amp;'()(* + , #$%-'./0*)(JB</w:t>
      </w:r>
    </w:p>
    <w:p>
      <w:r>
        <w:t>7 00' 04 %#6? A00 0: 7 7 -7 7 7 2::6 7 ? 0 0 76 A</w:t>
      </w:r>
    </w:p>
    <w:p>
      <w:r>
        <w:t>0 : 7F2 0 0</w:t>
      </w:r>
    </w:p>
    <w:p>
      <w:r>
        <w:t>0B</w:t>
      </w:r>
    </w:p>
    <w:p>
      <w:r>
        <w:t>L0 7 0: 70' -3( $))))))))))))))))))) 0</w:t>
      </w:r>
    </w:p>
    <w:p>
      <w:r>
        <w:t>0</w:t>
      </w:r>
    </w:p>
    <w:p>
      <w:r>
        <w:t>: 7</w:t>
      </w:r>
    </w:p>
    <w:p>
      <w:r>
        <w:t>/0 A00?</w:t>
      </w:r>
    </w:p>
    <w:p>
      <w:r>
        <w:t>07</w:t>
      </w:r>
    </w:p>
    <w:p>
      <w:r>
        <w:t>F2 0 0 2</w:t>
      </w:r>
    </w:p>
    <w:p>
      <w:r>
        <w:t>A00 :00 FAB</w:t>
      </w:r>
    </w:p>
    <w:p>
      <w:r>
        <w:t>L</w:t>
      </w:r>
    </w:p>
    <w:p>
      <w:r>
        <w:t>7A 60 0=$))))))))))))))))))) &gt;707-30B</w:t>
      </w:r>
    </w:p>
    <w:p>
      <w:r>
        <w:t>7 6 0 06 00 M 0 0 7 -0 2 - 6 030? 07:?0 7 0 - 00%#6 0 0A007</w:t>
      </w:r>
    </w:p>
    <w:p>
      <w:r>
        <w:t>700 07</w:t>
      </w:r>
    </w:p>
    <w:p>
      <w:r>
        <w:t>F2 0</w:t>
      </w:r>
    </w:p>
    <w:p>
      <w:r>
        <w:t>6A07 0</w:t>
      </w:r>
    </w:p>
    <w:p>
      <w:r>
        <w:t>00 0 :6</w:t>
      </w:r>
    </w:p>
    <w:p>
      <w:r>
        <w:t>7 A&gt;: 2 30 &gt;F2 B</w:t>
      </w:r>
    </w:p>
    <w:p>
      <w:r>
        <w:t>L 0 7 700 &gt; 7</w:t>
      </w:r>
    </w:p>
    <w:p>
      <w:r>
        <w:t>70 A&gt; 7 7 ? 0 7 A 0 7 C5 .00.H*6</w:t>
      </w:r>
    </w:p>
    <w:p>
      <w:r>
        <w:t>00 7-02 - 644M6 MDB</w:t>
      </w:r>
    </w:p>
    <w:p>
      <w:r>
        <w:t>" A0A$)))))))))))))))))))012</w:t>
      </w:r>
    </w:p>
    <w:p>
      <w:r>
        <w:t>0 :60A0</w:t>
      </w:r>
    </w:p>
    <w:p>
      <w:r>
        <w:t>-3030</w:t>
      </w:r>
    </w:p>
    <w:p>
      <w:r>
        <w:t>7002 0</w:t>
      </w:r>
    </w:p>
    <w:p>
      <w:r>
        <w:t>:4='4 7</w:t>
      </w:r>
    </w:p>
    <w:p>
      <w:r>
        <w:t>:4=(4'</w:t>
      </w:r>
    </w:p>
    <w:p>
      <w:r>
        <w:t>E</w:t>
      </w:r>
    </w:p>
    <w:p>
      <w:r>
        <w:t>77F?-7 012 ?,)))))))))))))))) 0 3B</w:t>
      </w:r>
    </w:p>
    <w:p>
      <w:r>
        <w:t>L 72 ? 0 3 2 0 ? 0</w:t>
      </w:r>
    </w:p>
    <w:p>
      <w:r>
        <w:t>7A</w:t>
      </w:r>
    </w:p>
    <w:p>
      <w:r>
        <w:t>=$)))))))))))))))))))-</w:t>
      </w:r>
    </w:p>
    <w:p>
      <w:r>
        <w:t>0 0 : 330B</w:t>
      </w:r>
    </w:p>
    <w:p>
      <w:r>
        <w:t>L0H0 7A0</w:t>
      </w:r>
    </w:p>
    <w:p>
      <w:r>
        <w:t>770 0:</w:t>
      </w:r>
    </w:p>
    <w:p>
      <w:r>
        <w:t>:B</w:t>
      </w:r>
    </w:p>
    <w:p>
      <w:r>
        <w:t>L 7A 6 0 #7 0 0 0 A&gt;</w:t>
      </w:r>
    </w:p>
    <w:p>
      <w:r>
        <w:t>: ,3 0H</w:t>
      </w:r>
    </w:p>
    <w:p>
      <w:r>
        <w:t>0F2</w:t>
      </w:r>
    </w:p>
    <w:p>
      <w:r>
        <w:t>0B</w:t>
      </w:r>
    </w:p>
    <w:p>
      <w:r>
        <w:t>;6 : 600 04 %#6? A00 7 0 0 0</w:t>
      </w:r>
    </w:p>
    <w:p>
      <w:r>
        <w:t>0 0</w:t>
      </w:r>
    </w:p>
    <w:p>
      <w:r>
        <w:t>A</w:t>
      </w:r>
    </w:p>
    <w:p>
      <w:r>
        <w:t>0</w:t>
      </w:r>
    </w:p>
    <w:p>
      <w:r>
        <w:t>6 7 6 70 F2767</w:t>
      </w:r>
    </w:p>
    <w:p>
      <w:r>
        <w:t>(</w:t>
      </w:r>
    </w:p>
    <w:p>
      <w:r>
        <w:t>!"##$%</w:t>
      </w:r>
    </w:p>
    <w:p>
      <w:r>
        <w:t>A</w:t>
      </w:r>
    </w:p>
    <w:p>
      <w:r>
        <w:t>704</w:t>
      </w:r>
    </w:p>
    <w:p>
      <w:r>
        <w:t>%#7 0 0 6</w:t>
      </w:r>
    </w:p>
    <w:p>
      <w:r>
        <w:t>* 0</w:t>
      </w:r>
    </w:p>
    <w:p>
      <w:r>
        <w:t>K</w:t>
      </w:r>
    </w:p>
    <w:p>
      <w:r>
        <w:t>!70 -30 0 0 F7 $))))))))))))))))))) *" 0 F2</w:t>
      </w:r>
    </w:p>
    <w:p>
      <w:r>
        <w:t>0,3 0 0- ' 3(6 0</w:t>
      </w:r>
    </w:p>
    <w:p>
      <w:r>
        <w:t>N0 ?,))))))))))))))))4</w:t>
      </w:r>
    </w:p>
    <w:p>
      <w:r>
        <w:t>, ,3 0 H 7 /</w:t>
      </w:r>
    </w:p>
    <w:p>
      <w:r>
        <w:t>0A&gt;</w:t>
      </w:r>
    </w:p>
    <w:p>
      <w:r>
        <w:t>: : 7 $))))))))))))))))))) *" 0</w:t>
      </w:r>
    </w:p>
    <w:p>
      <w:r>
        <w:t>0 . - 124</w:t>
      </w:r>
    </w:p>
    <w:p>
      <w:r>
        <w:t>%2::/</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