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CAPH/93/2006 vom 18. Mai 2006</w:t>
      </w:r>
    </w:p>
    <w:p>
      <w:r>
        <w:t>GE Cour de justice, 2006-05-18, DE</w:t>
      </w:r>
    </w:p>
    <w:p>
      <w:r>
        <w:rPr>
          <w:b/>
        </w:rPr>
        <w:t xml:space="preserve">Quelle: </w:t>
      </w:r>
      <w:r>
        <w:t>https://mcp.opencaselaw.ch/entscheid/ge_gerichte_CAPH_93_2006</w:t>
      </w:r>
    </w:p>
    <w:p>
      <w:r>
        <w:t>FR: GE_GERICHTE CAPH/93/2006 du 18 mai 2006</w:t>
      </w:r>
    </w:p>
    <w:p>
      <w:r>
        <w:t>IT: GE_GERICHTE CAPH/93/2006 del 18 maggio 2006</w:t>
      </w:r>
    </w:p>
    <w:p>
      <w:pPr>
        <w:pStyle w:val="Heading2"/>
      </w:pPr>
      <w:r>
        <w:t>Regeste</w:t>
      </w:r>
    </w:p>
    <w:p>
      <w:r>
        <w:t>Résumé: Il n'y pas pas d'abandon de poste lorsqu'un employé, sous le coup de la colère, quitte abruptement son emploi quand bien même il revient quelques heures plus tard pour restituer les clés de l'établissement où il travaille. Dans un tel cas, E pourra résilier le contrat de travail avec effet immédiat à la seule condition que T ne donne pas suite à la mise en demeure qu'il lui a adressée, mise en demeure le sommant de reprendre son travail.</w:t>
      </w:r>
    </w:p>
    <w:p>
      <w:pPr>
        <w:pStyle w:val="Heading2"/>
      </w:pPr>
      <w:r>
        <w:t>Erwägungen</w:t>
      </w:r>
    </w:p>
    <w:p>
      <w:r>
        <w:rPr>
          <w:b/>
        </w:rPr>
        <w:t>E. 2</w:t>
      </w:r>
    </w:p>
    <w:p>
      <w:r>
        <w:t>#</w:t>
      </w:r>
    </w:p>
    <w:p>
      <w:r>
        <w:t>6 "# &amp;++*? 0000000000000001 ? 44 #&lt;"</w:t>
      </w:r>
    </w:p>
    <w:p>
      <w:r>
        <w:t>7 9@</w:t>
      </w:r>
    </w:p>
    <w:p>
      <w:r>
        <w:t>H 9:? # @#@4 000000000</w:t>
      </w:r>
    </w:p>
    <w:p>
      <w:r>
        <w:t>F#74</w:t>
      </w:r>
    </w:p>
    <w:p>
      <w:r>
        <w:t>:?</w:t>
      </w:r>
    </w:p>
    <w:p>
      <w:r>
        <w:t>#:4 H 8+I&gt;</w:t>
      </w:r>
    </w:p>
    <w:p>
      <w:r>
        <w:t>1 #7# "7 B 47:# H A&gt; 6G/)8&gt;,&gt;</w:t>
      </w:r>
    </w:p>
    <w:p>
      <w:r>
        <w:t>"</w:t>
      </w:r>
    </w:p>
    <w:p>
      <w:r>
        <w:t>=77 &amp;++*? 000000000 #</w:t>
      </w:r>
    </w:p>
    <w:p>
      <w:r>
        <w:t>#: 0000000000? @4#</w:t>
      </w:r>
    </w:p>
    <w:p>
      <w:r>
        <w:t>7G4#B7"&gt;</w:t>
      </w:r>
    </w:p>
    <w:p>
      <w:r>
        <w:t>#? 77, 7 # F4</w:t>
      </w:r>
    </w:p>
    <w:p>
      <w:r>
        <w:t># E #A#</w:t>
      </w:r>
    </w:p>
    <w:p>
      <w:r>
        <w:t>:</w:t>
      </w:r>
    </w:p>
    <w:p>
      <w:r>
        <w:t># 4:F4 7# B74 G 7"</w:t>
      </w:r>
    </w:p>
    <w:p>
      <w:r>
        <w:t>7G#B G#"47#</w:t>
      </w:r>
    </w:p>
    <w:p>
      <w:r>
        <w:t>#</w:t>
      </w:r>
    </w:p>
    <w:p>
      <w:r>
        <w:t>#:#7? 7 "## G&lt; 4A74! #</w:t>
      </w:r>
    </w:p>
    <w:p>
      <w:r>
        <w:t>:##&gt; 17 7G"7&lt; 7 G#@# 7H G</w:t>
      </w:r>
    </w:p>
    <w:p>
      <w:r>
        <w:t>A"? :# H #: A"77" 000000000 F</w:t>
      </w:r>
    </w:p>
    <w:p>
      <w:r>
        <w:t>!""</w:t>
      </w:r>
    </w:p>
    <w:p>
      <w:r>
        <w:t># $ %&amp;'()*%&amp;++* , &amp; '</w:t>
      </w:r>
    </w:p>
    <w:p>
      <w:r>
        <w:t>-</w:t>
      </w:r>
    </w:p>
    <w:p>
      <w:r>
        <w:t>-</w:t>
      </w:r>
    </w:p>
    <w:p>
      <w:r>
        <w:t># # #K</w:t>
      </w:r>
    </w:p>
    <w:p>
      <w:r>
        <w:t>7"&gt;</w:t>
      </w:r>
    </w:p>
    <w:p>
      <w:r>
        <w:t>77,? # #?</w:t>
      </w:r>
    </w:p>
    <w:p>
      <w:r>
        <w:t>: G#:# # 44 7#" A"74? 0000000000</w:t>
      </w:r>
    </w:p>
    <w:p>
      <w:r>
        <w:t>#</w:t>
      </w:r>
    </w:p>
    <w:p>
      <w:r>
        <w:t>7 7#</w:t>
      </w:r>
    </w:p>
    <w:p>
      <w:r>
        <w:t>F? # AA</w:t>
      </w:r>
    </w:p>
    <w:p>
      <w:r>
        <w:t># #? 77</w:t>
      </w:r>
    </w:p>
    <w:p>
      <w:r>
        <w:t>#</w:t>
      </w:r>
    </w:p>
    <w:p>
      <w:r>
        <w:t>H 7G"7&lt;&gt;</w:t>
      </w:r>
    </w:p>
    <w:p>
      <w:r>
        <w:t>" G#C &amp;++*? H</w:t>
      </w:r>
    </w:p>
    <w:p>
      <w:r>
        <w:t>:##? 000000000? F 4# #7 ? # A"4</w:t>
      </w:r>
    </w:p>
    <w:p>
      <w:r>
        <w:t>"7&lt;</w:t>
      </w:r>
    </w:p>
    <w:p>
      <w:r>
        <w:t># @&gt; 77 # 4@#7" F4 H 0000000000000?</w:t>
      </w:r>
    </w:p>
    <w:p>
      <w:r>
        <w:t>779@? F 7# @ G4# # A#7</w:t>
      </w:r>
    </w:p>
    <w:p>
      <w:r>
        <w:t>77</w:t>
      </w:r>
    </w:p>
    <w:p>
      <w:r>
        <w:t>FG77 4# 9 A#@4&gt;</w:t>
      </w:r>
    </w:p>
    <w:p>
      <w:r>
        <w:t>#</w:t>
      </w:r>
    </w:p>
    <w:p>
      <w:r>
        <w:t>"# '6 #C &amp;++*? 000000000 #</w:t>
      </w:r>
    </w:p>
    <w:p>
      <w:r>
        <w:t>#7# #: 0000000000000&gt; 7,?</w:t>
      </w:r>
    </w:p>
    <w:p>
      <w:r>
        <w:t>"" 4"? # 47#4 FG77 #:# F4 7 #A4 #:# 7# A</w:t>
      </w:r>
    </w:p>
    <w:p>
      <w:r>
        <w:t># =4 #9 FG7 7</w:t>
      </w:r>
    </w:p>
    <w:p>
      <w:r>
        <w:t>A# "#F FG77 4# #:#!</w:t>
      </w:r>
    </w:p>
    <w:p>
      <w:r>
        <w:t>7 "</w:t>
      </w:r>
    </w:p>
    <w:p>
      <w:r>
        <w:t>"#4</w:t>
      </w:r>
    </w:p>
    <w:p>
      <w:r>
        <w:t>&gt;</w:t>
      </w:r>
    </w:p>
    <w:p>
      <w:r>
        <w:t>7"# "#? 000000000 #</w:t>
      </w:r>
    </w:p>
    <w:p>
      <w:r>
        <w:t>#: 0000000000 # =</w:t>
      </w:r>
    </w:p>
    <w:p>
      <w:r>
        <w:t>7G#7#</w:t>
      </w:r>
    </w:p>
    <w:p>
      <w:r>
        <w:t>7# :77&gt; 00000000000000000? F &lt; # #4? # 47#4 :# 7#</w:t>
      </w:r>
    </w:p>
    <w:p>
      <w:r>
        <w:t>4# FG7 G#:# #</w:t>
      </w:r>
    </w:p>
    <w:p>
      <w:r>
        <w:t>44" 7# :# "# #:# 4#" "? #</w:t>
      </w:r>
    </w:p>
    <w:p>
      <w:r>
        <w:t>B7? FG77 #:# 4</w:t>
      </w:r>
    </w:p>
    <w:p>
      <w:r>
        <w:t>F</w:t>
      </w:r>
    </w:p>
    <w:p>
      <w:r>
        <w:t># #: 7 #:#7&gt; ? 7 7? 0000000000 #:# D4 H 000000000 7 ! F G#77# #</w:t>
      </w:r>
    </w:p>
    <w:p>
      <w:r>
        <w:t>:# E @4&gt; # :# G4# "4 # 7 4#</w:t>
      </w:r>
    </w:p>
    <w:p>
      <w:r>
        <w:t>000000000&gt;</w:t>
      </w:r>
    </w:p>
    <w:p>
      <w:r>
        <w:t>9 # F4 F?</w:t>
      </w:r>
    </w:p>
    <w:p>
      <w:r>
        <w:t>"#,7H? 77 #:#</w:t>
      </w:r>
    </w:p>
    <w:p>
      <w:r>
        <w:t>#&gt; F9? 77 #:#</w:t>
      </w:r>
    </w:p>
    <w:p>
      <w:r>
        <w:t>F4 7 #A4</w:t>
      </w:r>
    </w:p>
    <w:p>
      <w:r>
        <w:t>G4#</w:t>
      </w:r>
    </w:p>
    <w:p>
      <w:r>
        <w:t>H</w:t>
      </w:r>
    </w:p>
    <w:p>
      <w:r>
        <w:t>7# #A G&lt; #</w:t>
      </w:r>
    </w:p>
    <w:p>
      <w:r>
        <w:t>4!@#!&gt;</w:t>
      </w:r>
    </w:p>
    <w:p>
      <w:r>
        <w:t>7"#?</w:t>
      </w:r>
    </w:p>
    <w:p>
      <w:r>
        <w:t>7</w:t>
      </w:r>
    </w:p>
    <w:p>
      <w:r>
        <w:t>"4</w:t>
      </w:r>
    </w:p>
    <w:p>
      <w:r>
        <w:t>? 000000000 #:# 474!4 H # @&lt;47@</w:t>
      </w:r>
    </w:p>
    <w:p>
      <w:r>
        <w:t>7 #:# 4</w:t>
      </w:r>
    </w:p>
    <w:p>
      <w:r>
        <w:t>4#</w:t>
      </w:r>
    </w:p>
    <w:p>
      <w:r>
        <w:t>#4&gt; 77, 7 #:# #7 ""#4</w:t>
      </w:r>
    </w:p>
    <w:p>
      <w:r>
        <w:t>D44? # ?</w:t>
      </w:r>
    </w:p>
    <w:p>
      <w:r>
        <w:t>A# "4#7 ##</w:t>
      </w:r>
    </w:p>
    <w:p>
      <w:r>
        <w:t>##4</w:t>
      </w:r>
    </w:p>
    <w:p>
      <w:r>
        <w:t>#:#7&gt;</w:t>
      </w:r>
    </w:p>
    <w:p>
      <w:r>
        <w:t>A#? 7# ##4</w:t>
      </w:r>
    </w:p>
    <w:p>
      <w:r>
        <w:t>#:#7</w:t>
      </w:r>
    </w:p>
    <w:p>
      <w:r>
        <w:t>000000000 4# 77</w:t>
      </w:r>
    </w:p>
    <w:p>
      <w:r>
        <w:t>&amp; # 6&amp; "B &amp;++*</w:t>
      </w:r>
    </w:p>
    <w:p>
      <w:r>
        <w:t>8+I 9 7 6' "B &amp;++*&gt; 7</w:t>
      </w:r>
    </w:p>
    <w:p>
      <w:r>
        <w:t>G # A# "4#7? 4#B7 7 &amp;/ B &amp;++* # 7# "E" @&lt;47@?</w:t>
      </w:r>
    </w:p>
    <w:p>
      <w:r>
        <w:t>!""</w:t>
      </w:r>
    </w:p>
    <w:p>
      <w:r>
        <w:t># $ %&amp;'()*%&amp;++* , &amp; *</w:t>
      </w:r>
    </w:p>
    <w:p>
      <w:r>
        <w:t>-</w:t>
      </w:r>
    </w:p>
    <w:p>
      <w:r>
        <w:t>-</w:t>
      </w:r>
    </w:p>
    <w:p>
      <w:r>
        <w:t>F 000000000 # :4 # 7 ##4</w:t>
      </w:r>
    </w:p>
    <w:p>
      <w:r>
        <w:t>#:#7 9 7 &amp;) "B &amp;++*&gt;</w:t>
      </w:r>
    </w:p>
    <w:p>
      <w:r>
        <w:t># 7G#9,"</w:t>
      </w:r>
    </w:p>
    <w:p>
      <w:r>
        <w:t>" 6 "B &amp;++*? 000000000</w:t>
      </w:r>
    </w:p>
    <w:p>
      <w:r>
        <w:t>4 # #A4</w:t>
      </w:r>
    </w:p>
    <w:p>
      <w:r>
        <w:t>7 74&gt; 17 77? 7 7 #:# 44 "#4</w:t>
      </w:r>
    </w:p>
    <w:p>
      <w:r>
        <w:t>7</w:t>
      </w:r>
    </w:p>
    <w:p>
      <w:r>
        <w:t>: 4?</w:t>
      </w:r>
    </w:p>
    <w:p>
      <w:r>
        <w:t>#B? H 7G: "##7</w:t>
      </w:r>
    </w:p>
    <w:p>
      <w:r>
        <w:t>7G4#B7"? FG77 ## =FG#7&gt; D</w:t>
      </w:r>
    </w:p>
    <w:p>
      <w:r>
        <w:t>7G"7&lt;? 7 &lt; #:# AA#""</w:t>
      </w:r>
    </w:p>
    <w:p>
      <w:r>
        <w:t>74</w:t>
      </w:r>
    </w:p>
    <w:p>
      <w:r>
        <w:t>F 000000000 G# #</w:t>
      </w:r>
    </w:p>
    <w:p>
      <w:r>
        <w:t>B</w:t>
      </w:r>
    </w:p>
    <w:p>
      <w:r>
        <w:t>77 F 4#</w:t>
      </w:r>
    </w:p>
    <w:p>
      <w:r>
        <w:t># &gt;</w:t>
      </w:r>
    </w:p>
    <w:p>
      <w:r>
        <w:t>17 00000000000000? 000000000? F 4# AL!4? # #7</w:t>
      </w:r>
    </w:p>
    <w:p>
      <w:r>
        <w:t>A# H 0000000000?</w:t>
      </w:r>
    </w:p>
    <w:p>
      <w:r>
        <w:t>7</w:t>
      </w:r>
    </w:p>
    <w:p>
      <w:r>
        <w:t>7# 79? B FG77</w:t>
      </w:r>
    </w:p>
    <w:p>
      <w:r>
        <w:t>75</w:t>
      </w:r>
    </w:p>
    <w:p>
      <w:r>
        <w:t>#AA#B7&gt;</w:t>
      </w:r>
    </w:p>
    <w:p>
      <w:r>
        <w:t>7#</w:t>
      </w:r>
    </w:p>
    <w:p>
      <w:r>
        <w:t>:77 #7#? F G# 4 F F7F "? 000000000</w:t>
      </w:r>
    </w:p>
    <w:p>
      <w:r>
        <w:t># #: 7G#</w:t>
      </w:r>
    </w:p>
    <w:p>
      <w:r>
        <w:t>F7FG F # 4</w:t>
      </w:r>
    </w:p>
    <w:p>
      <w:r>
        <w:t>@4? "B7# = AL!4&gt;</w:t>
      </w:r>
    </w:p>
    <w:p>
      <w:r>
        <w:t># 7 = F</w:t>
      </w:r>
    </w:p>
    <w:p>
      <w:r>
        <w:t>:?</w:t>
      </w:r>
    </w:p>
    <w:p>
      <w:r>
        <w:t>"" G#</w:t>
      </w:r>
    </w:p>
    <w:p>
      <w:r>
        <w:t>74 # #A4? 0000000000 # : 000000000&gt; 77 # # 47#4</w:t>
      </w:r>
    </w:p>
    <w:p>
      <w:r>
        <w:t># 7 #: #74?</w:t>
      </w:r>
    </w:p>
    <w:p>
      <w:r>
        <w:t>!!4 H 7G# #9 7 9 #7#&gt;</w:t>
      </w:r>
    </w:p>
    <w:p>
      <w:r>
        <w:t># 7 @#</w:t>
      </w:r>
    </w:p>
    <w:p>
      <w:r>
        <w:t>7 / "B &amp;++*? 0000000000000001 # 74 000000000</w:t>
      </w:r>
    </w:p>
    <w:p>
      <w:r>
        <w:t>#</w:t>
      </w:r>
    </w:p>
    <w:p>
      <w:r>
        <w:t>7G#B# #</w:t>
      </w:r>
    </w:p>
    <w:p>
      <w:r>
        <w:t>9</w:t>
      </w:r>
    </w:p>
    <w:p>
      <w:r>
        <w:t>#:#7&gt; # 44 A## :#7 F</w:t>
      </w:r>
    </w:p>
    <w:p>
      <w:r>
        <w:t>"7&lt;4 #:# F4</w:t>
      </w:r>
    </w:p>
    <w:p>
      <w:r>
        <w:t>7 6 "B &amp;++* H (!++? # #? # D7#</w:t>
      </w:r>
    </w:p>
    <w:p>
      <w:r>
        <w:t>G#:# # A# #:? #</w:t>
      </w:r>
    </w:p>
    <w:p>
      <w:r>
        <w:t>47#</w:t>
      </w:r>
    </w:p>
    <w:p>
      <w:r>
        <w:t>=?</w:t>
      </w:r>
    </w:p>
    <w:p>
      <w:r>
        <w:t>A# "4#7 =A#</w:t>
      </w:r>
    </w:p>
    <w:p>
      <w:r>
        <w:t>#B&gt; 77 7:#</w:t>
      </w:r>
    </w:p>
    <w:p>
      <w:r>
        <w:t>F 000000000 #:# B44A4</w:t>
      </w:r>
    </w:p>
    <w:p>
      <w:r>
        <w:t>:@,</w:t>
      </w:r>
    </w:p>
    <w:p>
      <w:r>
        <w:t>=</w:t>
      </w:r>
    </w:p>
    <w:p>
      <w:r>
        <w:t>:## #7 FG77 G#:#</w:t>
      </w:r>
    </w:p>
    <w:p>
      <w:r>
        <w:t>FGH D</w:t>
      </w:r>
    </w:p>
    <w:p>
      <w:r>
        <w:t>=&gt; 77 :#</w:t>
      </w:r>
    </w:p>
    <w:p>
      <w:r>
        <w:t>4F H 7# 44 D =</w:t>
      </w:r>
    </w:p>
    <w:p>
      <w:r>
        <w:t>:##? F 7 4# AA</w:t>
      </w:r>
    </w:p>
    <w:p>
      <w:r>
        <w:t>7</w:t>
      </w:r>
    </w:p>
    <w:p>
      <w:r>
        <w:t>"&gt;</w:t>
      </w:r>
    </w:p>
    <w:p>
      <w:r>
        <w:t># 7</w:t>
      </w:r>
    </w:p>
    <w:p>
      <w:r>
        <w:t>) "B &amp;++*? 000000000 # #" H 0000000000000001 7 A# "4#7</w:t>
      </w:r>
    </w:p>
    <w:p>
      <w:r>
        <w:t>&amp; "B? F 7 4# #: 7# :77&gt; 77 #7# FG77 4# ?</w:t>
      </w:r>
    </w:p>
    <w:p>
      <w:r>
        <w:t>F</w:t>
      </w:r>
    </w:p>
    <w:p>
      <w:r>
        <w:t>#:#7</w:t>
      </w:r>
    </w:p>
    <w:p>
      <w:r>
        <w:t>"</w:t>
      </w:r>
    </w:p>
    <w:p>
      <w:r>
        <w:t>#</w:t>
      </w:r>
    </w:p>
    <w:p>
      <w:r>
        <w:t>B79"?</w:t>
      </w:r>
    </w:p>
    <w:p>
      <w:r>
        <w:t>!""</w:t>
      </w:r>
    </w:p>
    <w:p>
      <w:r>
        <w:t># $ %&amp;'()*%&amp;++* , &amp; 8</w:t>
      </w:r>
    </w:p>
    <w:p>
      <w:r>
        <w:t>-</w:t>
      </w:r>
    </w:p>
    <w:p>
      <w:r>
        <w:t>-</w:t>
      </w:r>
    </w:p>
    <w:p>
      <w:r>
        <w:t>!J</w:t>
      </w:r>
    </w:p>
    <w:p>
      <w:r>
        <w:t>"4?</w:t>
      </w:r>
    </w:p>
    <w:p>
      <w:r>
        <w:t>F</w:t>
      </w:r>
    </w:p>
    <w:p>
      <w:r>
        <w:t>"7&lt;</w:t>
      </w:r>
    </w:p>
    <w:p>
      <w:r>
        <w:t>:# 7# 7 # # @&gt;</w:t>
      </w:r>
    </w:p>
    <w:p>
      <w:r>
        <w:t># 7</w:t>
      </w:r>
    </w:p>
    <w:p>
      <w:r>
        <w:t>1&lt;#</w:t>
      </w:r>
    </w:p>
    <w:p>
      <w:r>
        <w:t>6)</w:t>
      </w:r>
    </w:p>
    <w:p>
      <w:r>
        <w:t>'+ "B &amp;++*? 000000000 # #74 H</w:t>
      </w:r>
    </w:p>
    <w:p>
      <w:r>
        <w:t>"7&lt; FG77 4#</w:t>
      </w:r>
    </w:p>
    <w:p>
      <w:r>
        <w:t>FG7</w:t>
      </w:r>
    </w:p>
    <w:p>
      <w:r>
        <w:t>:#</w:t>
      </w:r>
    </w:p>
    <w:p>
      <w:r>
        <w:t># 7# 7&gt; 77</w:t>
      </w:r>
    </w:p>
    <w:p>
      <w:r>
        <w:t># # 4F H #</w:t>
      </w:r>
    </w:p>
    <w:p>
      <w:r>
        <w:t>? # 7# "</w:t>
      </w:r>
    </w:p>
    <w:p>
      <w:r>
        <w:t># ##4</w:t>
      </w:r>
    </w:p>
    <w:p>
      <w:r>
        <w:t>#:#7&gt;</w:t>
      </w:r>
    </w:p>
    <w:p>
      <w:r>
        <w:t>4? 0000000000000001 # 4</w:t>
      </w:r>
    </w:p>
    <w:p>
      <w:r>
        <w:t>A</w:t>
      </w:r>
    </w:p>
    <w:p>
      <w:r>
        <w:t>,: H</w:t>
      </w:r>
    </w:p>
    <w:p>
      <w:r>
        <w:t>4 F 000000000 # 47:&gt;</w:t>
      </w:r>
    </w:p>
    <w:p>
      <w:r>
        <w:t># "# 44 # @AA</w:t>
      </w:r>
    </w:p>
    <w:p>
      <w:r>
        <w:t>7#</w:t>
      </w:r>
    </w:p>
    <w:p>
      <w:r>
        <w:t>G!"" 7 &amp;; B &amp;++*? 000000000 # #@4 0000000000000001</w:t>
      </w:r>
    </w:p>
    <w:p>
      <w:r>
        <w:t>#"</w:t>
      </w:r>
    </w:p>
    <w:p>
      <w:r>
        <w:t>A&gt; &amp;)G)/+&gt;+8? 7 4E "# H 8I 9 7 / "B &amp;++*&gt; 77 # # 7#</w:t>
      </w:r>
    </w:p>
    <w:p>
      <w:r>
        <w:t>4</w:t>
      </w:r>
    </w:p>
    <w:p>
      <w:r>
        <w:t>4 H A&gt; 66G+*6&gt;, B? "" F</w:t>
      </w:r>
    </w:p>
    <w:p>
      <w:r>
        <w:t>4" "" 2</w:t>
      </w:r>
    </w:p>
    <w:p>
      <w:r>
        <w:t>, A&gt; 6+G+8+&gt;, H</w:t>
      </w:r>
    </w:p>
    <w:p>
      <w:r>
        <w:t>G"4 # # #7#</w:t>
      </w:r>
    </w:p>
    <w:p>
      <w:r>
        <w:t>6 "B &amp;++* # &amp;; A4: &amp;++8 M/ D A&gt; 6G/)8&gt;,N O , A&gt; *;;&gt;8+ H</w:t>
      </w:r>
    </w:p>
    <w:p>
      <w:r>
        <w:t>G"4 # # 6'9" #7#</w:t>
      </w:r>
    </w:p>
    <w:p>
      <w:r>
        <w:t>## "</w:t>
      </w:r>
    </w:p>
    <w:p>
      <w:r>
        <w:t>6 "B &amp;++* # '6 4"B &amp;++* MF# " H 8+IN O , A&gt; 8+&amp;&gt;8+ H</w:t>
      </w:r>
    </w:p>
    <w:p>
      <w:r>
        <w:t>G"4 # #D :##</w:t>
      </w:r>
    </w:p>
    <w:p>
      <w:r>
        <w:t>#</w:t>
      </w:r>
    </w:p>
    <w:p>
      <w:r>
        <w:t>6 "# &amp;++* # &amp;; A4: &amp;++8 MA =N O</w:t>
      </w:r>
    </w:p>
    <w:p>
      <w:r>
        <w:t>77 # 4@#7" 4:4</w:t>
      </w:r>
    </w:p>
    <w:p>
      <w:r>
        <w:t>F# H 7# 4 4 # &amp;; A4: &amp;++8&gt;</w:t>
      </w:r>
    </w:p>
    <w:p>
      <w:r>
        <w:rPr>
          <w:b/>
        </w:rPr>
        <w:t>E. 7</w:t>
      </w:r>
    </w:p>
    <w:p>
      <w:r>
        <w:t>#4</w:t>
      </w:r>
    </w:p>
    <w:p>
      <w:r>
        <w:t>#:#7</w:t>
      </w:r>
    </w:p>
    <w:p>
      <w:r>
        <w:t>"79? 7 :##</w:t>
      </w:r>
    </w:p>
    <w:p>
      <w:r>
        <w:t>#774 # ##</w:t>
      </w:r>
    </w:p>
    <w:p>
      <w:r>
        <w:t>7# 4</w:t>
      </w:r>
    </w:p>
    <w:p>
      <w:r>
        <w:t>#:#7 M#7&gt; &amp;N&gt;</w:t>
      </w:r>
    </w:p>
    <w:p>
      <w:r>
        <w:t>17 7G#7 6) #7&gt;</w:t>
      </w:r>
    </w:p>
    <w:p>
      <w:r>
        <w:rPr>
          <w:b/>
        </w:rPr>
        <w:t>E. 8</w:t>
      </w:r>
    </w:p>
    <w:p>
      <w:r>
        <w:t>"#</w:t>
      </w:r>
    </w:p>
    <w:p>
      <w:r>
        <w:t>:## # #4&gt;</w:t>
      </w:r>
    </w:p>
    <w:p>
      <w:r>
        <w:t>7# 4 #77#</w:t>
      </w:r>
    </w:p>
    <w:p>
      <w:r>
        <w:t>6 "# &amp;++* # &amp;; A4: &amp;++8?</w:t>
      </w:r>
    </w:p>
    <w:p>
      <w:r>
        <w:t>J "? 77 #:#</w:t>
      </w:r>
    </w:p>
    <w:p>
      <w:r>
        <w:t>H ,F =</w:t>
      </w:r>
    </w:p>
    <w:p>
      <w:r>
        <w:t>:##&gt;</w:t>
      </w:r>
    </w:p>
    <w:p>
      <w:r>
        <w:t># #" F? #</w:t>
      </w:r>
    </w:p>
    <w:p>
      <w:r>
        <w:t>4? 7G#7# # B44A4</w:t>
      </w:r>
    </w:p>
    <w:p>
      <w:r>
        <w:t>:@, =</w:t>
      </w:r>
    </w:p>
    <w:p>
      <w:r>
        <w:t>:##&gt; 77 #</w:t>
      </w:r>
    </w:p>
    <w:p>
      <w:r>
        <w:t>H 7G"#</w:t>
      </w:r>
    </w:p>
    <w:p>
      <w:r>
        <w:t>J =</w:t>
      </w:r>
    </w:p>
    <w:p>
      <w:r>
        <w:t>:##</w:t>
      </w:r>
    </w:p>
    <w:p>
      <w:r>
        <w:t>!""</w:t>
      </w:r>
    </w:p>
    <w:p>
      <w:r>
        <w:t># $ %&amp;'()*%&amp;++* , &amp; 6(</w:t>
      </w:r>
    </w:p>
    <w:p>
      <w:r>
        <w:t>-</w:t>
      </w:r>
    </w:p>
    <w:p>
      <w:r>
        <w:t>-</w:t>
      </w:r>
    </w:p>
    <w:p>
      <w:r>
        <w:t>#</w:t>
      </w:r>
    </w:p>
    <w:p>
      <w:r>
        <w:t>A&gt; /)+&gt;, B MA&gt; 6G/)8 % '+ D 6&amp;N&gt;</w:t>
      </w:r>
    </w:p>
    <w:p>
      <w:r>
        <w:t>G"4 # #</w:t>
      </w:r>
    </w:p>
    <w:p>
      <w:r>
        <w:t>H</w:t>
      </w:r>
    </w:p>
    <w:p>
      <w:r>
        <w:t>"4</w:t>
      </w:r>
    </w:p>
    <w:p>
      <w:r>
        <w:t>A&gt; 6+G(8*&gt;(8 B M(G;)'&gt;88 [ *66&gt;*+ [ /)+N&gt;</w:t>
      </w:r>
    </w:p>
    <w:p>
      <w:r>
        <w:t>A? # 7# " Y 7 B#7 G# #"4 7G#7# FG# #"</w:t>
      </w:r>
    </w:p>
    <w:p>
      <w:r>
        <w:t>A&gt; 6+G;';&gt;/8</w:t>
      </w:r>
    </w:p>
    <w:p>
      <w:r>
        <w:t>F 7G"4 G# # A"4 #7</w:t>
      </w:r>
    </w:p>
    <w:p>
      <w:r>
        <w:t>=@" 4A44?</w:t>
      </w:r>
    </w:p>
    <w:p>
      <w:r>
        <w:t>:</w:t>
      </w:r>
    </w:p>
    <w:p>
      <w:r>
        <w:t>7G</w:t>
      </w:r>
    </w:p>
    <w:p>
      <w:r>
        <w:t>7#</w:t>
      </w:r>
    </w:p>
    <w:p>
      <w:r>
        <w:t>? 7 =@" # 4@#7" A"4&gt;</w:t>
      </w:r>
    </w:p>
    <w:p>
      <w:r>
        <w:t>) D "</w:t>
      </w:r>
    </w:p>
    <w:p>
      <w:r>
        <w:t>7 #7 /+ #7&gt; 6 ?</w:t>
      </w:r>
    </w:p>
    <w:p>
      <w:r>
        <w:t>4"7"</w:t>
      </w:r>
    </w:p>
    <w:p>
      <w:r>
        <w:t>" # 57</w:t>
      </w:r>
    </w:p>
    <w:p>
      <w:r>
        <w:t>C F</w:t>
      </w:r>
    </w:p>
    <w:p>
      <w:r>
        <w:t>7 "# 7@D :# 7#</w:t>
      </w:r>
    </w:p>
    <w:p>
      <w:r>
        <w:t>#7</w:t>
      </w:r>
    </w:p>
    <w:p>
      <w:r>
        <w:t>7# =</w:t>
      </w:r>
    </w:p>
    <w:p>
      <w:r>
        <w:t>!"" 4# A&gt; '+G+++&gt;\&gt;</w:t>
      </w:r>
    </w:p>
    <w:p>
      <w:r>
        <w:t>7 D</w:t>
      </w:r>
    </w:p>
    <w:p>
      <w:r>
        <w:t>#</w:t>
      </w:r>
    </w:p>
    <w:p>
      <w:r>
        <w:t>7# 4"4#? 7# 4 !"#7</w:t>
      </w:r>
    </w:p>
    <w:p>
      <w:r>
        <w:t>4: # 7 :"</w:t>
      </w:r>
    </w:p>
    <w:p>
      <w:r>
        <w:t>4 "#</w:t>
      </w:r>
    </w:p>
    <w:p>
      <w:r>
        <w:t>## #D A# #:#</w:t>
      </w:r>
    </w:p>
    <w:p>
      <w:r>
        <w:t>#&gt;</w:t>
      </w:r>
    </w:p>
    <w:p>
      <w:r>
        <w:t>7# 47</w:t>
      </w:r>
    </w:p>
    <w:p>
      <w:r>
        <w:t>7# "# 77</w:t>
      </w:r>
    </w:p>
    <w:p>
      <w:r>
        <w:t>#</w:t>
      </w:r>
    </w:p>
    <w:p>
      <w:r>
        <w:t>"#9 !"#7? 7# 4# # #:# "# D77 M#&gt; 6&amp;</w:t>
      </w:r>
    </w:p>
    <w:p>
      <w:r>
        <w:t>6'</w:t>
      </w:r>
    </w:p>
    <w:p>
      <w:r>
        <w:t>O R</w:t>
      </w:r>
    </w:p>
    <w:p>
      <w:r>
        <w:t>&amp;+ 4"B 6((*</w:t>
      </w:r>
    </w:p>
    <w:p>
      <w:r>
        <w:t>7# # *&gt;&amp;8+%6((*N&gt;</w:t>
      </w:r>
    </w:p>
    <w:p>
      <w:r>
        <w:t>#</w:t>
      </w:r>
    </w:p>
    <w:p>
      <w:r>
        <w:t>AA 44 AA#"" #:@#4 # 7# "#D" AA M#&gt; &amp;(</w:t>
      </w:r>
    </w:p>
    <w:p>
      <w:r>
        <w:t>'*' #7&gt; * N&gt;</w:t>
      </w:r>
    </w:p>
    <w:p>
      <w:r>
        <w:t># !## 7 ##</w:t>
      </w:r>
    </w:p>
    <w:p>
      <w:r>
        <w:t>#:#</w:t>
      </w:r>
    </w:p>
    <w:p>
      <w:r>
        <w:t>4? H</w:t>
      </w:r>
    </w:p>
    <w:p>
      <w:r>
        <w:t>#7?</w:t>
      </w:r>
    </w:p>
    <w:p>
      <w:r>
        <w:t>7 A#</w:t>
      </w:r>
    </w:p>
    <w:p>
      <w:r>
        <w:t>47# H # !#@ M</w:t>
      </w:r>
    </w:p>
    <w:p>
      <w:r>
        <w:t>1 6(;)? &gt; 8)*N&gt;</w:t>
      </w:r>
    </w:p>
    <w:p>
      <w:r>
        <w:t>"</w:t>
      </w:r>
    </w:p>
    <w:p>
      <w:r>
        <w:t>7# :#7 7@</w:t>
      </w:r>
    </w:p>
    <w:p>
      <w:r>
        <w:t>7G9? 7# 4</w:t>
      </w:r>
    </w:p>
    <w:p>
      <w:r>
        <w:t>@#&gt;</w:t>
      </w:r>
    </w:p>
    <w:p>
      <w:r>
        <w:t>? 7 # G#&lt;# # 7#4</w:t>
      </w:r>
    </w:p>
    <w:p>
      <w:r>
        <w:t>"#9 4"4#? 77</w:t>
      </w:r>
    </w:p>
    <w:p>
      <w:r>
        <w:t># #"4 # :"</w:t>
      </w:r>
    </w:p>
    <w:p>
      <w:r>
        <w:t>4&gt;</w:t>
      </w:r>
    </w:p>
    <w:p>
      <w:r>
        <w:t>!""</w:t>
      </w:r>
    </w:p>
    <w:p>
      <w:r>
        <w:t># $ %&amp;'()*%&amp;++* , &amp; &amp;+</w:t>
      </w:r>
    </w:p>
    <w:p>
      <w:r>
        <w:t>-</w:t>
      </w:r>
    </w:p>
    <w:p>
      <w:r>
        <w:t>-</w:t>
      </w:r>
    </w:p>
    <w:p>
      <w:r>
        <w:t>*+*</w:t>
      </w:r>
    </w:p>
    <w:p>
      <w:r>
        <w:t>#</w:t>
      </w:r>
    </w:p>
    <w:p>
      <w:r>
        <w:t>#7</w:t>
      </w:r>
    </w:p>
    <w:p>
      <w:r>
        <w:t>!""? @ &amp;?</w:t>
      </w:r>
    </w:p>
    <w:p>
      <w:r>
        <w:t>7# A" 2</w:t>
      </w:r>
    </w:p>
    <w:p>
      <w:r>
        <w:t>, Q 7 #7 =4 # 0000000000000001</w:t>
      </w:r>
    </w:p>
    <w:p>
      <w:r>
        <w:t>7 =@"</w:t>
      </w:r>
    </w:p>
    <w:p>
      <w:r>
        <w:t>B#7</w:t>
      </w:r>
    </w:p>
    <w:p>
      <w:r>
        <w:t>!""</w:t>
      </w:r>
    </w:p>
    <w:p>
      <w:r>
        <w:t>&amp;8 #C &amp;++8</w:t>
      </w:r>
    </w:p>
    <w:p>
      <w:r>
        <w:t>7# # %&amp;')(*%&amp;++*,&amp; O</w:t>
      </w:r>
    </w:p>
    <w:p>
      <w:r>
        <w:t>A 2</w:t>
      </w:r>
    </w:p>
    <w:p>
      <w:r>
        <w:t>, A" 7 =@" O</w:t>
      </w:r>
    </w:p>
    <w:p>
      <w:r>
        <w:t>, 4B 7 #</w:t>
      </w:r>
    </w:p>
    <w:p>
      <w:r>
        <w:t># 7 O</w:t>
      </w:r>
    </w:p>
    <w:p>
      <w:r>
        <w:t># @AA9</w:t>
      </w:r>
    </w:p>
    <w:p>
      <w:r>
        <w:t>=</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