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CAPH/92/2004 vom 5. November 2004</w:t>
      </w:r>
    </w:p>
    <w:p>
      <w:r>
        <w:t>GE Cour de justice, 2004-11-05, DE</w:t>
      </w:r>
    </w:p>
    <w:p>
      <w:r>
        <w:rPr>
          <w:b/>
        </w:rPr>
        <w:t xml:space="preserve">Quelle: </w:t>
      </w:r>
      <w:r>
        <w:t>https://mcp.opencaselaw.ch/entscheid/ge_gerichte_CAPH_92_2004</w:t>
      </w:r>
    </w:p>
    <w:p>
      <w:r>
        <w:t>FR: GE_GERICHTE CAPH/92/2004 du 5 novembre 2004</w:t>
      </w:r>
    </w:p>
    <w:p>
      <w:r>
        <w:t>IT: GE_GERICHTE CAPH/92/2004 del 5 novembre 2004</w:t>
      </w:r>
    </w:p>
    <w:p>
      <w:pPr>
        <w:pStyle w:val="Heading2"/>
      </w:pPr>
      <w:r>
        <w:t>Regeste</w:t>
      </w:r>
    </w:p>
    <w:p>
      <w:r>
        <w:t>Résumé: T est aide-soignant, puis animateur dans la résidence pour personnes âgées gérée par E. T est licencié pour avoir refusé de déplacer les séances de cinéma organisées à un autre jour, et n'avoir pas mis en oeuvre les recommandations formulées suite à un audit du service d'animation, audit commandé à la suite d'un conflit due à l'une des collaboratrices de ce service étant également la maîtresse du directeur. Dès lors qu'il est établi que T et ses collègues ont suivi les recommandations préconisées, les reproches adressés à T ont un caractère dérisoire, et entrent en contradiction avec le courrier de félicitations qui lui a été adressé deux mois plus tôt, à l'occasion de ses 15 ans de service. Par ailleurs, il est scandaleux d'avoir informé les résidents de ce licenciement par haut-parleur. Donné pour de fausses raisons et d'une manière contraire aux règles de la bonne foi à un employé de 55 ans, le licenciement s'avère ainsi abusif.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</w:t>
      </w:r>
    </w:p>
    <w:p>
      <w:r>
        <w:t>!</w:t>
      </w:r>
    </w:p>
    <w:p>
      <w:r>
        <w:t>8 =&gt;*3 $%%%%%%3</w:t>
      </w:r>
    </w:p>
    <w:p>
      <w:r>
        <w:rPr>
          <w:b/>
        </w:rPr>
        <w:t>E. 4</w:t>
      </w:r>
    </w:p>
    <w:p>
      <w:r>
        <w:t>9</w:t>
      </w:r>
    </w:p>
    <w:p>
      <w:r>
        <w:t>-. =)?3</w:t>
      </w:r>
    </w:p>
    <w:p>
      <w:r>
        <w:t>44 ((4</w:t>
      </w:r>
    </w:p>
    <w:p>
      <w:r>
        <w:t>9 /</w:t>
      </w:r>
    </w:p>
    <w:p>
      <w:r>
        <w:t>9 49</w:t>
      </w:r>
    </w:p>
    <w:p>
      <w:r>
        <w:t>9 4</w:t>
      </w:r>
    </w:p>
    <w:p>
      <w:r>
        <w:t>@(4 %%%%%%</w:t>
      </w:r>
    </w:p>
    <w:p>
      <w:r>
        <w:t>A94 B(</w:t>
      </w:r>
    </w:p>
    <w:p>
      <w:r>
        <w:t>-99</w:t>
      </w:r>
    </w:p>
    <w:p>
      <w:r>
        <w:t>3 :</w:t>
      </w:r>
    </w:p>
    <w:p>
      <w:r>
        <w:t>9 9 .</w:t>
      </w:r>
    </w:p>
    <w:p>
      <w:r>
        <w:t>CB &lt;5</w:t>
      </w:r>
    </w:p>
    <w:p>
      <w:r>
        <w:t>D</w:t>
      </w:r>
    </w:p>
    <w:p>
      <w:r>
        <w:t>4. =&gt;?3 $%%%%%%</w:t>
      </w:r>
    </w:p>
    <w:p>
      <w:r>
        <w:t>4 9 &lt; B</w:t>
        <w:tab/>
        <w:t>5 ; - - &lt;&lt;4 (3 $%%%%%</w:t>
      </w:r>
    </w:p>
    <w:p>
      <w:r>
        <w:t>44</w:t>
      </w:r>
    </w:p>
    <w:p>
      <w:r>
        <w:t>.95 !</w:t>
      </w:r>
    </w:p>
    <w:p>
      <w:r>
        <w:t>A943 9</w:t>
      </w:r>
    </w:p>
    <w:p>
      <w:r>
        <w:t>(</w:t>
        <w:tab/>
        <w:t>4 9</w:t>
      </w:r>
    </w:p>
    <w:p>
      <w:r>
        <w:t>. ==&gt;</w:t>
      </w:r>
    </w:p>
    <w:p>
      <w:r>
        <w:t>( 4- 9 49</w:t>
      </w:r>
    </w:p>
    <w:p>
      <w:r>
        <w:t>.</w:t>
        <w:tab/>
        <w:t>5</w:t>
      </w:r>
    </w:p>
    <w:p>
      <w:r>
        <w:t>" 9</w:t>
      </w:r>
    </w:p>
    <w:p>
      <w:r>
        <w:t>$%%%%%% B 49-4</w:t>
      </w:r>
    </w:p>
    <w:p>
      <w:r>
        <w:t>9 E ?C? &lt;5 C .</w:t>
      </w:r>
    </w:p>
    <w:p>
      <w:r>
        <w:t>3</w:t>
      </w:r>
    </w:p>
    <w:p>
      <w:r>
        <w:t>F</w:t>
      </w:r>
    </w:p>
    <w:p>
      <w:r>
        <w:t>B 9 5</w:t>
      </w:r>
    </w:p>
    <w:p>
      <w:r>
        <w:rPr>
          <w:b/>
        </w:rPr>
        <w:t>E. 09</w:t>
      </w:r>
    </w:p>
    <w:p>
      <w:r>
        <w:t>-</w:t>
      </w:r>
    </w:p>
    <w:p>
      <w:r>
        <w:t>&lt;G</w:t>
      </w:r>
    </w:p>
    <w:p>
      <w:r>
        <w:t>&lt; B</w:t>
        <w:tab/>
        <w:tab/>
        <w:t>4</w:t>
      </w:r>
    </w:p>
    <w:p>
      <w:r>
        <w:t>&lt;&lt;4 9B</w:t>
      </w:r>
    </w:p>
    <w:p>
      <w:r>
        <w:t>9 4</w:t>
      </w:r>
    </w:p>
    <w:p>
      <w:r>
        <w:t>9</w:t>
        <w:tab/>
        <w:tab/>
        <w:t>5 ! &lt;&lt;</w:t>
      </w:r>
    </w:p>
    <w:p>
      <w:r>
        <w:t>4</w:t>
      </w:r>
    </w:p>
    <w:p>
      <w:r>
        <w:t>93 9 - -9 - 9 99.5 P F 4</w:t>
        <w:tab/>
        <w:t>3 9 9</w:t>
      </w:r>
    </w:p>
    <w:p>
      <w:r>
        <w:t>F B-</w:t>
      </w:r>
    </w:p>
    <w:p>
      <w:r>
        <w:t>9 4</w:t>
      </w:r>
    </w:p>
    <w:p>
      <w:r>
        <w:t>45</w:t>
      </w:r>
    </w:p>
    <w:p>
      <w:r>
        <w:t>9 B 44 444 B -</w:t>
      </w:r>
    </w:p>
    <w:p>
      <w:r>
        <w:t>B</w:t>
      </w:r>
    </w:p>
    <w:p>
      <w:r>
        <w:t>45 19 7%%%%%3 9</w:t>
      </w:r>
    </w:p>
    <w:p>
      <w:r>
        <w:t>( $%%%%%% E 9 3</w:t>
      </w:r>
    </w:p>
    <w:p>
      <w:r>
        <w:t>A</w:t>
      </w:r>
    </w:p>
    <w:p>
      <w:r>
        <w:t>45</w:t>
      </w:r>
    </w:p>
    <w:p>
      <w:r>
        <w:t>- B 44 4 A E 9 494</w:t>
      </w:r>
    </w:p>
    <w:p>
      <w:r>
        <w:t>-</w:t>
        <w:tab/>
        <w:t>5</w:t>
      </w:r>
    </w:p>
    <w:p>
      <w:r>
        <w:t>3 9</w:t>
      </w:r>
    </w:p>
    <w:p>
      <w:r>
        <w:t>4. 3 9B</w:t>
        <w:tab/>
        <w:t>3</w:t>
      </w:r>
    </w:p>
    <w:p>
      <w:r>
        <w:t>9 9</w:t>
      </w:r>
    </w:p>
    <w:p>
      <w:r>
        <w:t>3</w:t>
      </w:r>
    </w:p>
    <w:p>
      <w:r>
        <w:t>4 E $%%%%%% 9</w:t>
      </w:r>
    </w:p>
    <w:p>
      <w:r>
        <w:t>- &amp;</w:t>
      </w:r>
    </w:p>
    <w:p>
      <w:r>
        <w:t>H</w:t>
      </w:r>
    </w:p>
    <w:p>
      <w:r>
        <w:t>99.3</w:t>
      </w:r>
    </w:p>
    <w:p>
      <w:r>
        <w:t>4 3 - -U -4 - A</w:t>
        <w:tab/>
        <w:t>U; 4</w:t>
      </w:r>
    </w:p>
    <w:p>
      <w:r>
        <w:t>-9</w:t>
      </w:r>
    </w:p>
    <w:p>
      <w:r>
        <w:t>0</w:t>
        <w:tab/>
        <w:tab/>
        <w:t>5</w:t>
      </w:r>
    </w:p>
    <w:p>
      <w:r>
        <w:t>" 4</w:t>
      </w:r>
    </w:p>
    <w:p>
      <w:r>
        <w:t>9B</w:t>
      </w:r>
    </w:p>
    <w:p>
      <w:r>
        <w:t>9</w:t>
      </w:r>
    </w:p>
    <w:p>
      <w:r>
        <w:t>B</w:t>
      </w:r>
    </w:p>
    <w:p>
      <w:r>
        <w:t>- 4( 9</w:t>
      </w:r>
    </w:p>
    <w:p>
      <w:r>
        <w:t>9 ;</w:t>
      </w:r>
    </w:p>
    <w:p>
      <w:r>
        <w:t>A - -U 9</w:t>
      </w:r>
    </w:p>
    <w:p>
      <w:r>
        <w:t>9</w:t>
        <w:tab/>
        <w:t>(</w:t>
      </w:r>
    </w:p>
    <w:p>
      <w:r>
        <w:t>45</w:t>
      </w:r>
    </w:p>
    <w:p>
      <w:r>
        <w:t>, -U3 8</w:t>
        <w:tab/>
        <w:t>3</w:t>
      </w:r>
    </w:p>
    <w:p>
      <w:r>
        <w:t>A</w:t>
      </w:r>
    </w:p>
    <w:p>
      <w:r>
        <w:t>(5</w:t>
      </w:r>
    </w:p>
    <w:p>
      <w:r>
        <w:rPr>
          <w:b/>
        </w:rPr>
        <w:t>E. 9</w:t>
      </w:r>
    </w:p>
    <w:p>
      <w:r>
        <w:t>!"</w:t>
      </w:r>
    </w:p>
    <w:p>
      <w:r>
        <w:t>K</w:t>
      </w:r>
    </w:p>
    <w:p>
      <w:r>
        <w:t>- 9</w:t>
      </w:r>
    </w:p>
    <w:p>
      <w:r>
        <w:t>B 93 7%%%%%%%</w:t>
      </w:r>
    </w:p>
    <w:p>
      <w:r>
        <w:t>44 AB 4 B494 9- 3</w:t>
      </w:r>
    </w:p>
    <w:p>
      <w:r>
        <w:t>E 9 3 9 ? . 3</w:t>
      </w:r>
    </w:p>
    <w:p>
      <w:r>
        <w:t>9 &lt;</w:t>
      </w:r>
    </w:p>
    <w:p>
      <w:r>
        <w:t>9B</w:t>
        <w:tab/>
        <w:tab/>
        <w:t>4 3 E 4</w:t>
      </w:r>
    </w:p>
    <w:p>
      <w:r>
        <w:t>4</w:t>
      </w:r>
    </w:p>
    <w:p>
      <w:r>
        <w:t>$%%%%%%%5 "B494 49 - 44 9 &lt;</w:t>
      </w:r>
    </w:p>
    <w:p>
      <w:r>
        <w:t>- B</w:t>
        <w:tab/>
        <w:tab/>
        <w:t>3</w:t>
      </w:r>
    </w:p>
    <w:p>
      <w:r>
        <w:t>$%%%%%%% 4 9 .93</w:t>
      </w:r>
    </w:p>
    <w:p>
      <w:r>
        <w:t>&lt; E</w:t>
      </w:r>
    </w:p>
    <w:p>
      <w:r>
        <w:t>4</w:t>
      </w:r>
    </w:p>
    <w:p>
      <w:r>
        <w:t>4 9 9 4</w:t>
      </w:r>
    </w:p>
    <w:p>
      <w:r>
        <w:t>43 9 G A 9 4 9 5</w:t>
      </w:r>
    </w:p>
    <w:p>
      <w:r>
        <w:rPr>
          <w:b/>
        </w:rPr>
        <w:t>E. 10</w:t>
      </w:r>
    </w:p>
    <w:p>
      <w:r>
        <w:t>!"</w:t>
      </w:r>
    </w:p>
    <w:p>
      <w:r>
        <w:t>! -</w:t>
      </w:r>
    </w:p>
    <w:p>
      <w:r>
        <w:t>. &lt;G</w:t>
      </w:r>
    </w:p>
    <w:p>
      <w:r>
        <w:t>4</w:t>
      </w:r>
    </w:p>
    <w:p>
      <w:r>
        <w:t>9</w:t>
        <w:tab/>
        <w:t>(</w:t>
      </w:r>
    </w:p>
    <w:p>
      <w:r>
        <w:t>- 99.</w:t>
        <w:tab/>
        <w:t>3</w:t>
      </w:r>
    </w:p>
    <w:p>
      <w:r>
        <w:t>- 4</w:t>
        <w:tab/>
        <w:tab/>
        <w:t>3</w:t>
      </w:r>
    </w:p>
    <w:p>
      <w:r>
        <w:t>99.3</w:t>
      </w:r>
    </w:p>
    <w:p>
      <w:r>
        <w:t>99 9</w:t>
        <w:tab/>
        <w:t>5 I</w:t>
      </w:r>
    </w:p>
    <w:p>
      <w:r>
        <w:t>09 B</w:t>
      </w:r>
    </w:p>
    <w:p>
      <w:r>
        <w:t>4 A Q%%%%%%%3 A</w:t>
      </w:r>
    </w:p>
    <w:p>
      <w:r>
        <w:t>-994</w:t>
      </w:r>
    </w:p>
    <w:p>
      <w:r>
        <w:t>9B4A B</w:t>
      </w:r>
    </w:p>
    <w:p>
      <w:r>
        <w:t>==?</w:t>
      </w:r>
    </w:p>
    <w:p>
      <w:r>
        <w:t>&lt; ===3 - BG 94</w:t>
      </w:r>
    </w:p>
    <w:p>
      <w:r>
        <w:t>9B4</w:t>
      </w:r>
    </w:p>
    <w:p>
      <w:r>
        <w:t>%%%%%%3</w:t>
      </w:r>
    </w:p>
    <w:p>
      <w:r>
        <w:t>A 94.9 E 9 &lt;</w:t>
      </w:r>
    </w:p>
    <w:p>
      <w:r>
        <w:t>9B</w:t>
        <w:tab/>
        <w:tab/>
        <w:t>4 3</w:t>
      </w:r>
    </w:p>
    <w:p>
      <w:r>
        <w:t>44 9 V</w:t>
      </w:r>
    </w:p>
    <w:p>
      <w:r>
        <w:t>7%%%%%%5</w:t>
      </w:r>
    </w:p>
    <w:p>
      <w:r>
        <w:t>8 &lt;&lt;4 A 9 9</w:t>
      </w:r>
    </w:p>
    <w:p>
      <w:r>
        <w:t>$%%%%% -</w:t>
      </w:r>
    </w:p>
    <w:p>
      <w:r>
        <w:t>- 9 .9; 4</w:t>
      </w:r>
    </w:p>
    <w:p>
      <w:r>
        <w:t>Q%%%%%%</w:t>
      </w:r>
    </w:p>
    <w:p>
      <w:r>
        <w:t>- 5</w:t>
      </w:r>
    </w:p>
    <w:p>
      <w:r>
        <w:t>"B 9</w:t>
      </w:r>
    </w:p>
    <w:p>
      <w:r>
        <w:t>-.9</w:t>
      </w:r>
    </w:p>
    <w:p>
      <w:r>
        <w:t>- 44 4 4</w:t>
      </w:r>
    </w:p>
    <w:p>
      <w:r>
        <w:t>9 &lt;</w:t>
      </w:r>
    </w:p>
    <w:p>
      <w:r>
        <w:t>49 4-</w:t>
      </w:r>
    </w:p>
    <w:p>
      <w:r>
        <w:t>9 9 O5 =</w:t>
      </w:r>
    </w:p>
    <w:p>
      <w:r>
        <w:t>9 9</w:t>
      </w:r>
    </w:p>
    <w:p>
      <w:r>
        <w:t>9 8</w:t>
      </w:r>
    </w:p>
    <w:p>
      <w:r>
        <w:t>BK5</w:t>
      </w:r>
    </w:p>
    <w:p>
      <w:r>
        <w:t>!</w:t>
      </w:r>
    </w:p>
    <w:p>
      <w:r>
        <w:t>4.</w:t>
      </w:r>
    </w:p>
    <w:p>
      <w:r>
        <w:t>49-4 E</w:t>
      </w:r>
    </w:p>
    <w:p>
      <w:r>
        <w:t>4</w:t>
      </w:r>
    </w:p>
    <w:p>
      <w:r>
        <w:t>99 CC*.</w:t>
      </w:r>
    </w:p>
    <w:p>
      <w:r>
        <w:t>A</w:t>
      </w:r>
    </w:p>
    <w:p>
      <w:r>
        <w:t>; 9</w:t>
      </w:r>
    </w:p>
    <w:p>
      <w:r>
        <w:t>4</w:t>
        <w:tab/>
        <w:t>5</w:t>
      </w:r>
    </w:p>
    <w:p>
      <w:r>
        <w:t>" " $.</w:t>
        <w:tab/>
        <w:t>9</w:t>
      </w:r>
    </w:p>
    <w:p>
      <w:r>
        <w:t>B</w:t>
      </w:r>
    </w:p>
    <w:p>
      <w:r>
        <w:t>43</w:t>
      </w:r>
    </w:p>
    <w:p>
      <w:r>
        <w:t>.</w:t>
        <w:tab/>
        <w:t>3 A 9 9</w:t>
      </w:r>
    </w:p>
    <w:p>
      <w:r>
        <w:t>9B</w:t>
        <w:tab/>
        <w:t>4 -9 9B9 CC* 95</w:t>
      </w:r>
    </w:p>
    <w:p>
      <w:r>
        <w:t>3</w:t>
      </w:r>
    </w:p>
    <w:p>
      <w:r>
        <w:t>AB9 B( B (4 4993</w:t>
      </w:r>
    </w:p>
    <w:p>
      <w:r>
        <w:t>&lt; &lt;(</w:t>
      </w:r>
    </w:p>
    <w:p>
      <w:r>
        <w:t>9 9</w:t>
      </w:r>
    </w:p>
    <w:p>
      <w:r>
        <w:t>9B 9</w:t>
      </w:r>
    </w:p>
    <w:p>
      <w:r>
        <w:t>? &lt;4-</w:t>
      </w:r>
    </w:p>
    <w:p>
      <w:r>
        <w:t>-</w:t>
      </w:r>
    </w:p>
    <w:p>
      <w:r>
        <w:t>4.</w:t>
      </w:r>
    </w:p>
    <w:p>
      <w:r>
        <w:t>4945</w:t>
      </w:r>
    </w:p>
    <w:p>
      <w:r>
        <w:t>9 4</w:t>
      </w:r>
    </w:p>
    <w:p>
      <w:r>
        <w:t>- A9A 8 9 ; 9 4</w:t>
      </w:r>
    </w:p>
    <w:p>
      <w:r>
        <w:t>Q%%%%%%3 V</w:t>
      </w:r>
    </w:p>
    <w:p>
      <w:r>
        <w:t>3</w:t>
      </w:r>
    </w:p>
    <w:p>
      <w:r>
        <w:t>9 A 9 9:43</w:t>
      </w:r>
    </w:p>
    <w:p>
      <w:r>
        <w:t>9B</w:t>
        <w:tab/>
        <w:t>43 B4 9</w:t>
      </w:r>
    </w:p>
    <w:p>
      <w:r>
        <w:t>99. A 4 E 9B( B . 494;</w:t>
      </w:r>
    </w:p>
    <w:p>
      <w:r>
        <w:t>9 9</w:t>
      </w:r>
    </w:p>
    <w:p>
      <w:r>
        <w:t>-95</w:t>
      </w:r>
    </w:p>
    <w:p>
      <w:r>
        <w:t>G - 9 A9</w:t>
      </w:r>
    </w:p>
    <w:p>
      <w:r>
        <w:t>-</w:t>
      </w:r>
    </w:p>
    <w:p>
      <w:r>
        <w:t>9B4</w:t>
      </w:r>
    </w:p>
    <w:p>
      <w:r>
        <w:t>&lt; 4.9 5 ! &lt;&lt;3 Q%%%%%% - 44 49(</w:t>
        <w:tab/>
        <w:t>4</w:t>
      </w:r>
    </w:p>
    <w:p>
      <w:r>
        <w:t>- B E 9 &lt;</w:t>
      </w:r>
    </w:p>
    <w:p>
      <w:r>
        <w:t>9B</w:t>
        <w:tab/>
        <w:tab/>
        <w:t>4 ===</w:t>
      </w:r>
    </w:p>
    <w:p>
      <w:r>
        <w:t>9 AG B</w:t>
      </w:r>
    </w:p>
    <w:p>
      <w:r>
        <w:t>4</w:t>
        <w:tab/>
        <w:t>4 A</w:t>
      </w:r>
    </w:p>
    <w:p>
      <w:r>
        <w:t>9:4</w:t>
      </w:r>
    </w:p>
    <w:p>
      <w:r>
        <w:t>9 9; 9B</w:t>
        <w:tab/>
        <w:t>4</w:t>
      </w:r>
    </w:p>
    <w:p>
      <w:r>
        <w:t>- ;</w:t>
      </w:r>
    </w:p>
    <w:p>
      <w:r>
        <w:t>9B4.9</w:t>
      </w:r>
    </w:p>
    <w:p>
      <w:r>
        <w:t>3</w:t>
      </w:r>
    </w:p>
    <w:p>
      <w:r>
        <w:t>9</w:t>
      </w:r>
    </w:p>
    <w:p>
      <w:r>
        <w:rPr>
          <w:b/>
        </w:rPr>
        <w:t>E. 11</w:t>
      </w:r>
    </w:p>
    <w:p>
      <w:r>
        <w:t>!"</w:t>
      </w:r>
    </w:p>
    <w:p>
      <w:r>
        <w:t>.</w:t>
      </w:r>
    </w:p>
    <w:p>
      <w:r>
        <w:t>4. 5 09</w:t>
      </w:r>
    </w:p>
    <w:p>
      <w:r>
        <w:t>99 4.9 A Q%%%%%%%</w:t>
      </w:r>
    </w:p>
    <w:p>
      <w:r>
        <w:t>A4 9B4.9</w:t>
      </w:r>
    </w:p>
    <w:p>
      <w:r>
        <w:t>9 (45</w:t>
      </w:r>
    </w:p>
    <w:p>
      <w:r>
        <w:t>A - BG</w:t>
      </w:r>
    </w:p>
    <w:p>
      <w:r>
        <w:t>95</w:t>
      </w:r>
    </w:p>
    <w:p>
      <w:r>
        <w:t>(</w:t>
        <w:tab/>
        <w:t>&lt;</w:t>
      </w:r>
    </w:p>
    <w:p>
      <w:r>
        <w:t>A 9 9</w:t>
      </w:r>
    </w:p>
    <w:p>
      <w:r>
        <w:t>9B</w:t>
        <w:tab/>
        <w:t>4 B</w:t>
      </w:r>
    </w:p>
    <w:p>
      <w:r>
        <w:t>-</w:t>
      </w:r>
    </w:p>
    <w:p>
      <w:r>
        <w:t>-9</w:t>
      </w:r>
    </w:p>
    <w:p>
      <w:r>
        <w:t>9B9 CC* 5</w:t>
      </w:r>
    </w:p>
    <w:p>
      <w:r>
        <w:t>8 3 9</w:t>
      </w:r>
    </w:p>
    <w:p>
      <w:r>
        <w:t>49 .- 4</w:t>
        <w:tab/>
        <w:t>44</w:t>
      </w:r>
    </w:p>
    <w:p>
      <w:r>
        <w:t>94(9</w:t>
      </w:r>
    </w:p>
    <w:p>
      <w:r>
        <w:t>F&lt; O$/ C 000 )* W $ ==&gt; 0 C M</w:t>
      </w:r>
    </w:p>
    <w:p>
      <w:r>
        <w:t>000 * W $ ==* 0 )?K5 " ; .&lt; B 49</w:t>
      </w:r>
    </w:p>
    <w:p>
      <w:r>
        <w:t>49</w:t>
      </w:r>
    </w:p>
    <w:p>
      <w:r>
        <w:t>9 ;</w:t>
      </w:r>
    </w:p>
    <w:p>
      <w:r>
        <w:t>9</w:t>
      </w:r>
    </w:p>
    <w:p>
      <w:r>
        <w:t>A 49 9</w:t>
      </w:r>
    </w:p>
    <w:p>
      <w:r>
        <w:t>&lt; (</w:t>
      </w:r>
    </w:p>
    <w:p>
      <w:r>
        <w:t>O$/ &gt; 00 ?3 **K5</w:t>
      </w:r>
    </w:p>
    <w:p>
      <w:r>
        <w:t>09</w:t>
      </w:r>
    </w:p>
    <w:p>
      <w:r>
        <w:t>9B ;</w:t>
      </w:r>
    </w:p>
    <w:p>
      <w:r>
        <w:t>A 9 &lt;</w:t>
      </w:r>
    </w:p>
    <w:p>
      <w:r>
        <w:t>49 -A4</w:t>
      </w:r>
    </w:p>
    <w:p>
      <w:r>
        <w:t>9B 9</w:t>
      </w:r>
    </w:p>
    <w:p>
      <w:r>
        <w:t>A</w:t>
      </w:r>
    </w:p>
    <w:p>
      <w:r>
        <w:t>4F5 -</w:t>
      </w:r>
    </w:p>
    <w:p>
      <w:r>
        <w:t>48E 9 9</w:t>
      </w:r>
    </w:p>
    <w:p>
      <w:r>
        <w:t>&gt; 8</w:t>
        <w:tab/>
        <w:t>- 3 A</w:t>
      </w:r>
    </w:p>
    <w:p>
      <w:r>
        <w:t>&lt;3</w:t>
      </w:r>
    </w:p>
    <w:p>
      <w:r>
        <w:t>4&lt;; E 9B</w:t>
      </w:r>
    </w:p>
    <w:p>
      <w:r>
        <w:t>G 8</w:t>
      </w:r>
    </w:p>
    <w:p>
      <w:r>
        <w:t>9</w:t>
      </w:r>
    </w:p>
    <w:p>
      <w:r>
        <w:t>(</w:t>
        <w:tab/>
        <w:t>4</w:t>
      </w:r>
    </w:p>
    <w:p>
      <w:r>
        <w:t>9B</w:t>
        <w:tab/>
        <w:t>43</w:t>
      </w:r>
    </w:p>
    <w:p>
      <w:r>
        <w:t>: 44 -A4</w:t>
      </w:r>
    </w:p>
    <w:p>
      <w:r>
        <w:t>4-3 E 9B B 4</w:t>
      </w:r>
    </w:p>
    <w:p>
      <w:r>
        <w:t>5</w:t>
      </w:r>
    </w:p>
    <w:p>
      <w:r>
        <w:t>1B9</w:t>
      </w:r>
    </w:p>
    <w:p>
      <w:r>
        <w:t>4.9</w:t>
      </w:r>
    </w:p>
    <w:p>
      <w:r>
        <w:t>9 AG A 9B3</w:t>
      </w:r>
    </w:p>
    <w:p>
      <w:r>
        <w:t>9 - B</w:t>
      </w:r>
    </w:p>
    <w:p>
      <w:r>
        <w:t>&lt; 9B.8</w:t>
      </w:r>
    </w:p>
    <w:p>
      <w:r>
        <w:t>9B 3</w:t>
      </w:r>
    </w:p>
    <w:p>
      <w:r>
        <w:t>9B4-</w:t>
      </w:r>
    </w:p>
    <w:p>
      <w:r>
        <w:t>(</w:t>
      </w:r>
    </w:p>
    <w:p>
      <w:r>
        <w:t>-</w:t>
      </w:r>
    </w:p>
    <w:p>
      <w:r>
        <w:t>9</w:t>
      </w:r>
    </w:p>
    <w:p>
      <w:r>
        <w:t>43 9B</w:t>
      </w:r>
    </w:p>
    <w:p>
      <w:r>
        <w:t>L9 &lt;&lt;4 F</w:t>
      </w:r>
    </w:p>
    <w:p>
      <w:r>
        <w:t>9 3</w:t>
      </w:r>
    </w:p>
    <w:p>
      <w:r>
        <w:t>; 9</w:t>
      </w:r>
    </w:p>
    <w:p>
      <w:r>
        <w:t>E</w:t>
      </w:r>
    </w:p>
    <w:p>
      <w:r>
        <w:t>9B</w:t>
        <w:tab/>
        <w:t>43</w:t>
      </w:r>
    </w:p>
    <w:p>
      <w:r>
        <w:t>4-494</w:t>
      </w:r>
    </w:p>
    <w:p>
      <w:r>
        <w:t>;</w:t>
      </w:r>
    </w:p>
    <w:p>
      <w:r>
        <w:t>49</w:t>
        <w:tab/>
        <w:t>5 B . 9 - A 9</w:t>
      </w:r>
    </w:p>
    <w:p>
      <w:r>
        <w:t>&lt;94</w:t>
      </w:r>
    </w:p>
    <w:p>
      <w:r>
        <w:t>9</w:t>
      </w:r>
    </w:p>
    <w:p>
      <w:r>
        <w:t>9B</w:t>
      </w:r>
    </w:p>
    <w:p>
      <w:r>
        <w:t>44 - B&lt;&lt;5</w:t>
      </w:r>
    </w:p>
    <w:p>
      <w:r>
        <w:t>93 9 9 4(</w:t>
        <w:tab/>
        <w:t>( 993 9B</w:t>
        <w:tab/>
        <w:t>4</w:t>
      </w:r>
    </w:p>
    <w:p>
      <w:r>
        <w:t>4 E 9</w:t>
      </w:r>
    </w:p>
    <w:p>
      <w:r>
        <w:t>A</w:t>
      </w:r>
    </w:p>
    <w:p>
      <w:r>
        <w:t>-</w:t>
      </w:r>
    </w:p>
    <w:p>
      <w:r>
        <w:t>. -9</w:t>
        <w:tab/>
        <w:t>4</w:t>
      </w:r>
    </w:p>
    <w:p>
      <w:r>
        <w:t>9 B</w:t>
      </w:r>
    </w:p>
    <w:p>
      <w:r>
        <w:t>E 9 &lt;</w:t>
      </w:r>
    </w:p>
    <w:p>
      <w:r>
        <w:t>(4</w:t>
      </w:r>
    </w:p>
    <w:p>
      <w:r>
        <w:t>9 5</w:t>
      </w:r>
    </w:p>
    <w:p>
      <w:r>
        <w:t>"B(</w:t>
      </w:r>
    </w:p>
    <w:p>
      <w:r>
        <w:t>9B 9 4</w:t>
      </w:r>
    </w:p>
    <w:p>
      <w:r>
        <w:t>4 &lt;</w:t>
      </w:r>
    </w:p>
    <w:p>
      <w:r>
        <w:t>9B</w:t>
        <w:tab/>
        <w:t>43</w:t>
      </w:r>
    </w:p>
    <w:p>
      <w:r>
        <w:t>A94</w:t>
      </w:r>
    </w:p>
    <w:p>
      <w:r>
        <w:t>.9</w:t>
      </w:r>
    </w:p>
    <w:p>
      <w:r>
        <w:t>- B</w:t>
        <w:tab/>
        <w:tab/>
        <w:t>3</w:t>
      </w:r>
    </w:p>
    <w:p>
      <w:r>
        <w:t>4 9 4 9 4</w:t>
      </w:r>
    </w:p>
    <w:p>
      <w:r>
        <w:t>4 B 8 E 9B3 V</w:t>
      </w:r>
    </w:p>
    <w:p>
      <w:r>
        <w:t>43</w:t>
      </w:r>
    </w:p>
    <w:p>
      <w:r>
        <w:t>9</w:t>
      </w:r>
    </w:p>
    <w:p>
      <w:r>
        <w:t>X</w:t>
      </w:r>
    </w:p>
    <w:p>
      <w:r>
        <w:t>- -</w:t>
      </w:r>
    </w:p>
    <w:p>
      <w:r>
        <w:t>A</w:t>
      </w:r>
    </w:p>
    <w:p>
      <w:r>
        <w:t>94( 3</w:t>
      </w:r>
    </w:p>
    <w:p>
      <w:r>
        <w:t>8&lt;4</w:t>
      </w:r>
    </w:p>
    <w:p>
      <w:r>
        <w:t>&lt; -9.93 E - 9</w:t>
      </w:r>
    </w:p>
    <w:p>
      <w:r>
        <w:t>.9 9</w:t>
      </w:r>
    </w:p>
    <w:p>
      <w:r>
        <w:rPr>
          <w:b/>
        </w:rPr>
        <w:t>E. 12</w:t>
      </w:r>
    </w:p>
    <w:p>
      <w:r>
        <w:t>!"</w:t>
      </w:r>
    </w:p>
    <w:p>
      <w:r>
        <w:t>@(4 4</w:t>
      </w:r>
    </w:p>
    <w:p>
      <w:r>
        <w:t>9B4.9</w:t>
        <w:tab/>
        <w:t>3</w:t>
      </w:r>
    </w:p>
    <w:p>
      <w:r>
        <w:t>-9</w:t>
        <w:tab/>
        <w:t>4</w:t>
      </w:r>
    </w:p>
    <w:p>
      <w:r>
        <w:t>. 9 4&lt;</w:t>
      </w:r>
    </w:p>
    <w:p>
      <w:r>
        <w:t>- B</w:t>
        <w:tab/>
        <w:tab/>
        <w:t>5</w:t>
      </w:r>
    </w:p>
    <w:p>
      <w:r>
        <w:t>D 9 B8 A</w:t>
      </w:r>
    </w:p>
    <w:p>
      <w:r>
        <w:t>9</w:t>
        <w:tab/>
        <w:tab/>
        <w:t>3 444 B -</w:t>
        <w:tab/>
        <w:t>3 9</w:t>
      </w:r>
    </w:p>
    <w:p>
      <w:r>
        <w:t>43</w:t>
      </w:r>
    </w:p>
    <w:p>
      <w:r>
        <w:t>9 - 9B9 &gt;5</w:t>
      </w:r>
    </w:p>
    <w:p>
      <w:r>
        <w:t>9 - 99-3</w:t>
      </w:r>
    </w:p>
    <w:p>
      <w:r>
        <w:t>9</w:t>
      </w:r>
    </w:p>
    <w:p>
      <w:r>
        <w:t>- 9</w:t>
      </w:r>
    </w:p>
    <w:p>
      <w:r>
        <w:t>4 E 9B</w:t>
        <w:tab/>
        <w:t>4 E 9B</w:t>
      </w:r>
    </w:p>
    <w:p>
      <w:r>
        <w:t>A</w:t>
        <w:tab/>
        <w:t>U</w:t>
      </w:r>
    </w:p>
    <w:p>
      <w:r>
        <w:t>-5 + 9</w:t>
      </w:r>
    </w:p>
    <w:p>
      <w:r>
        <w:t>49(F</w:t>
      </w:r>
    </w:p>
    <w:p>
      <w:r>
        <w:t>8</w:t>
      </w:r>
    </w:p>
    <w:p>
      <w:r>
        <w:t>-9 9</w:t>
      </w:r>
    </w:p>
    <w:p>
      <w:r>
        <w:t>9B</w:t>
        <w:tab/>
        <w:t>43</w:t>
      </w:r>
    </w:p>
    <w:p>
      <w:r>
        <w:t>A 9 A9 4 4 A 9</w:t>
      </w:r>
    </w:p>
    <w:p>
      <w:r>
        <w:t>-9</w:t>
      </w:r>
    </w:p>
    <w:p>
      <w:r>
        <w:t>-</w:t>
      </w:r>
    </w:p>
    <w:p>
      <w:r>
        <w:t>9</w:t>
        <w:tab/>
        <w:t>( 5</w:t>
      </w:r>
    </w:p>
    <w:p>
      <w:r>
        <w:t>!</w:t>
        <w:tab/>
        <w:t>&lt;</w:t>
        <w:tab/>
        <w:t>3 9</w:t>
      </w:r>
    </w:p>
    <w:p>
      <w:r>
        <w:t>9</w:t>
      </w:r>
    </w:p>
    <w:p>
      <w:r>
        <w:t>9B</w:t>
        <w:tab/>
        <w:t>4 - G A9&lt;4</w:t>
      </w:r>
    </w:p>
    <w:p>
      <w:r>
        <w:t>93</w:t>
      </w:r>
    </w:p>
    <w:p>
      <w:r>
        <w:t>99 8 9 4</w:t>
      </w:r>
    </w:p>
    <w:p>
      <w:r>
        <w:t>9B</w:t>
        <w:tab/>
        <w:t>445 "B 9 B</w:t>
      </w:r>
    </w:p>
    <w:p>
      <w:r>
        <w:t>4.9 9AB99 4</w:t>
        <w:tab/>
        <w:t>3</w:t>
      </w:r>
    </w:p>
    <w:p>
      <w:r>
        <w:t>9 -F</w:t>
      </w:r>
    </w:p>
    <w:p>
      <w:r>
        <w:t>3 A 9 4</w:t>
      </w:r>
    </w:p>
    <w:p>
      <w:r>
        <w:t>44 .9</w:t>
      </w:r>
    </w:p>
    <w:p>
      <w:r>
        <w:t>9 ( &lt;&lt;4</w:t>
      </w:r>
    </w:p>
    <w:p>
      <w:r>
        <w:t>95 B 3</w:t>
      </w:r>
    </w:p>
    <w:p>
      <w:r>
        <w:t>-</w:t>
      </w:r>
    </w:p>
    <w:p>
      <w:r>
        <w:t>E A 9B</w:t>
        <w:tab/>
        <w:t>&lt;</w:t>
      </w:r>
    </w:p>
    <w:p>
      <w:r>
        <w:t>9 9</w:t>
      </w:r>
    </w:p>
    <w:p>
      <w:r>
        <w:t>9B</w:t>
        <w:tab/>
        <w:t>4 4 43</w:t>
      </w:r>
    </w:p>
    <w:p>
      <w:r>
        <w:t>B4 F 4</w:t>
        <w:tab/>
        <w:t>5 B 3</w:t>
      </w:r>
    </w:p>
    <w:p>
      <w:r>
        <w:t>(</w:t>
      </w:r>
    </w:p>
    <w:p>
      <w:r>
        <w:t>A 9</w:t>
      </w:r>
    </w:p>
    <w:p>
      <w:r>
        <w:t>4</w:t>
      </w:r>
    </w:p>
    <w:p>
      <w:r>
        <w:t>4 9</w:t>
      </w:r>
    </w:p>
    <w:p>
      <w:r>
        <w:t>4</w:t>
      </w:r>
    </w:p>
    <w:p>
      <w:r>
        <w:t>4 B</w:t>
      </w:r>
    </w:p>
    <w:p>
      <w:r>
        <w:t>4F3</w:t>
      </w:r>
    </w:p>
    <w:p>
      <w:r>
        <w:t>-4.9 9 4</w:t>
        <w:tab/>
        <w:t>3</w:t>
      </w:r>
    </w:p>
    <w:p>
      <w:r>
        <w:t>9 4 9B 9</w:t>
        <w:tab/>
        <w:t>3 4 9 .9</w:t>
      </w:r>
    </w:p>
    <w:p>
      <w:r>
        <w:t>&lt;&lt;4</w:t>
      </w:r>
    </w:p>
    <w:p>
      <w:r>
        <w:t>95</w:t>
      </w:r>
    </w:p>
    <w:p>
      <w:r>
        <w:t>"</w:t>
      </w:r>
    </w:p>
    <w:p>
      <w:r>
        <w:t>B 9 -</w:t>
      </w:r>
    </w:p>
    <w:p>
      <w:r>
        <w:t>E 9 9 A 9 9</w:t>
      </w:r>
    </w:p>
    <w:p>
      <w:r>
        <w:t>9B</w:t>
        <w:tab/>
        <w:t>43</w:t>
      </w:r>
    </w:p>
    <w:p>
      <w:r>
        <w:t>9 &lt;</w:t>
      </w:r>
    </w:p>
    <w:p>
      <w:r>
        <w:t>-A4</w:t>
      </w:r>
    </w:p>
    <w:p>
      <w:r>
        <w:t>9 ;</w:t>
      </w:r>
    </w:p>
    <w:p>
      <w:r>
        <w:t>9</w:t>
      </w:r>
    </w:p>
    <w:p>
      <w:r>
        <w:t>44 44</w:t>
      </w:r>
    </w:p>
    <w:p>
      <w:r>
        <w:t>F443 -9 (- 9</w:t>
      </w:r>
    </w:p>
    <w:p>
      <w:r>
        <w:t>9 . &lt;</w:t>
      </w:r>
    </w:p>
    <w:p>
      <w:r>
        <w:t>; 9 G A9&lt;4 B.&lt;3</w:t>
      </w:r>
    </w:p>
    <w:p>
      <w:r>
        <w:t>B 9</w:t>
      </w:r>
    </w:p>
    <w:p>
      <w:r>
        <w:t>9B ; 9 4</w:t>
      </w:r>
    </w:p>
    <w:p>
      <w:r>
        <w:t>-9</w:t>
      </w:r>
    </w:p>
    <w:p>
      <w:r>
        <w:t>9B@(</w:t>
      </w:r>
    </w:p>
    <w:p>
      <w:r>
        <w:t>9B</w:t>
        <w:tab/>
        <w:t>45</w:t>
      </w:r>
    </w:p>
    <w:p>
      <w:r>
        <w:t>"B</w:t>
        <w:tab/>
        <w:tab/>
        <w:t>4 4 E 9B</w:t>
        <w:tab/>
        <w:t>4</w:t>
      </w:r>
    </w:p>
    <w:p>
      <w:r>
        <w:t>9 $.</w:t>
        <w:tab/>
        <w:t>9</w:t>
      </w:r>
    </w:p>
    <w:p>
      <w:r>
        <w:t>B B-;</w:t>
      </w:r>
    </w:p>
    <w:p>
      <w:r>
        <w:t>; 8&lt;4</w:t>
      </w:r>
    </w:p>
    <w:p>
      <w:r>
        <w:t>.</w:t>
      </w:r>
    </w:p>
    <w:p>
      <w:r>
        <w:t>&lt;</w:t>
      </w:r>
    </w:p>
    <w:p>
      <w:r>
        <w:t>&lt;4</w:t>
      </w:r>
    </w:p>
    <w:p>
      <w:r>
        <w:t>A45</w:t>
      </w:r>
    </w:p>
    <w:p>
      <w:r>
        <w:t>#</w:t>
      </w:r>
    </w:p>
    <w:p>
      <w:r>
        <w:t>" &lt;</w:t>
      </w:r>
    </w:p>
    <w:p>
      <w:r>
        <w:t>9 4</w:t>
      </w:r>
    </w:p>
    <w:p>
      <w:r>
        <w:t>94 E 9 (</w:t>
      </w:r>
    </w:p>
    <w:p>
      <w:r>
        <w:t>9B 9</w:t>
        <w:tab/>
        <w:t>3 A .5</w:t>
      </w:r>
    </w:p>
    <w:p>
      <w:r>
        <w:rPr>
          <w:b/>
        </w:rPr>
        <w:t>E. 13</w:t>
      </w:r>
    </w:p>
    <w:p>
      <w:r>
        <w:t>!"</w:t>
      </w:r>
    </w:p>
    <w:p>
      <w:r>
        <w:t>$%$</w:t>
      </w:r>
    </w:p>
    <w:p>
      <w:r>
        <w:t>&amp; '</w:t>
        <w:tab/>
        <w:t>( ')(*+ ,</w:t>
      </w:r>
    </w:p>
    <w:p>
      <w:r>
        <w:t>-.</w:t>
      </w:r>
    </w:p>
    <w:p>
      <w:r>
        <w:t>49 -.9 9B 9 84</w:t>
      </w:r>
    </w:p>
    <w:p>
      <w:r>
        <w:t>!%%%%%%</w:t>
      </w:r>
    </w:p>
    <w:p>
      <w:r>
        <w:t>9 8(</w:t>
      </w:r>
    </w:p>
    <w:p>
      <w:r>
        <w:t>$.</w:t>
        <w:tab/>
        <w:t>9</w:t>
      </w:r>
    </w:p>
    <w:p>
      <w:r>
        <w:t>B</w:t>
      </w:r>
    </w:p>
    <w:p>
      <w:r>
        <w:t>. C</w:t>
      </w:r>
    </w:p>
    <w:p>
      <w:r>
        <w:t>9</w:t>
      </w:r>
    </w:p>
    <w:p>
      <w:r>
        <w:t>5</w:t>
      </w:r>
    </w:p>
    <w:p>
      <w:r>
        <w:t>-</w:t>
      </w:r>
    </w:p>
    <w:p>
      <w:r>
        <w:t>&amp;</w:t>
      </w:r>
    </w:p>
    <w:p>
      <w:r>
        <w:t>&lt;</w:t>
      </w:r>
    </w:p>
    <w:p>
      <w:r>
        <w:t>8(</w:t>
        <w:tab/>
        <w:t>5</w:t>
      </w:r>
    </w:p>
    <w:p>
      <w:r>
        <w:t># 9 &lt;</w:t>
      </w:r>
    </w:p>
    <w:p>
      <w:r>
        <w:t>9 4 B 9 E 9 (</w:t>
      </w:r>
    </w:p>
    <w:p>
      <w:r>
        <w:t>!%%%%%%%5</w:t>
      </w:r>
    </w:p>
    <w:p>
      <w:r>
        <w:t>4. 9</w:t>
      </w:r>
    </w:p>
    <w:p>
      <w:r>
        <w:t>9</w:t>
        <w:tab/>
        <w:t>5</w:t>
      </w:r>
    </w:p>
    <w:p>
      <w:r>
        <w:t>" (&lt;&lt;;</w:t>
      </w:r>
    </w:p>
    <w:p>
      <w:r>
        <w:t>8</w:t>
      </w:r>
    </w:p>
    <w:p>
      <w:r>
        <w:t>"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