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CAPH/91/2005 vom 26. April 2005</w:t>
      </w:r>
    </w:p>
    <w:p>
      <w:r>
        <w:t>GE Cour de justice, 2005-04-26, DE</w:t>
      </w:r>
    </w:p>
    <w:p>
      <w:r>
        <w:rPr>
          <w:b/>
        </w:rPr>
        <w:t xml:space="preserve">Quelle: </w:t>
      </w:r>
      <w:r>
        <w:t>https://mcp.opencaselaw.ch/entscheid/ge_gerichte_CAPH_91_2005</w:t>
      </w:r>
    </w:p>
    <w:p>
      <w:r>
        <w:t>FR: GE_GERICHTE CAPH/91/2005 du 26 avril 2005</w:t>
      </w:r>
    </w:p>
    <w:p>
      <w:r>
        <w:t>IT: GE_GERICHTE CAPH/91/2005 del 26 aprile 2005</w:t>
      </w:r>
    </w:p>
    <w:p>
      <w:pPr>
        <w:pStyle w:val="Heading2"/>
      </w:pPr>
      <w:r>
        <w:t>Regeste</w:t>
      </w:r>
    </w:p>
    <w:p>
      <w:r>
        <w:t>Résumé: T, vendeuse de chaussures, est licenciée avec effet immédiat au motif qu'elle a pris part à un détournement d'argent opéré par sa collègue, qui n'avait pas comptabilisé une vente et gardé l'argent. La résiliation immédiate du contrat de T est injustifiée; le fait pour celle-ci d'avoir "couvert" une collègue, alors qu'il n'est pas établi qu'elle ait eu conscience de ce que cette dernière avait commis une malversation, justifiait toutefois un avertissement. T ayant pris fait et cause pour sa collègue sans connaître la situation, au point d'endosser des charges la présentant comme potentiellement coupable, ayant fourni des renseignements incongrus qui entretenaient la confusion et empêchaient une enquête interne sereine, la Cour confirme la décision du Tribunal de ne pas lui allouer d'indemnité pour licenciement immédiat injustifié. L'appel incident de T mêlant fait et appréciation ne permet pas de voir en quoi la première instance aurait erré; il ne satisfait ainsi pas aux exigences minimales de forme et est irrecevable.</w:t>
      </w:r>
    </w:p>
    <w:p>
      <w:pPr>
        <w:pStyle w:val="Heading2"/>
      </w:pPr>
      <w:r>
        <w:t>Erwägungen</w:t>
      </w:r>
    </w:p>
    <w:p>
      <w:r>
        <w:rPr>
          <w:b/>
        </w:rPr>
        <w:t>E. 3</w:t>
      </w:r>
    </w:p>
    <w:p>
      <w:r>
        <w:t>!!"#</w:t>
      </w:r>
    </w:p>
    <w:p>
      <w:r>
        <w:t>K</w:t>
      </w:r>
    </w:p>
    <w:p>
      <w:r>
        <w:t>1</w:t>
      </w:r>
    </w:p>
    <w:p>
      <w:r>
        <w:t>1 4 8&lt;43 1 1 4</w:t>
      </w:r>
    </w:p>
    <w:p>
      <w:r>
        <w:t>892 &amp;</w:t>
      </w:r>
    </w:p>
    <w:p>
      <w:r>
        <w:t>3 11 4&lt; A 14</w:t>
      </w:r>
    </w:p>
    <w:p>
      <w:r>
        <w:t>* 11 +</w:t>
      </w:r>
    </w:p>
    <w:p>
      <w:r>
        <w:t>11*9 $$$$$$$$$$$$$3</w:t>
      </w:r>
    </w:p>
    <w:p>
      <w:r>
        <w:t>B</w:t>
      </w:r>
    </w:p>
    <w:p>
      <w:r>
        <w:t>J11</w:t>
      </w:r>
    </w:p>
    <w:p>
      <w:r>
        <w:t>@1</w:t>
      </w:r>
    </w:p>
    <w:p>
      <w:r>
        <w:t>* J11</w:t>
      </w:r>
    </w:p>
    <w:p>
      <w:r>
        <w:t>4</w:t>
      </w:r>
    </w:p>
    <w:p>
      <w:r>
        <w:t>6</w:t>
      </w:r>
    </w:p>
    <w:p>
      <w:r>
        <w:t>1'2</w:t>
      </w:r>
    </w:p>
    <w:p>
      <w:r>
        <w:t>2 /1</w:t>
      </w:r>
    </w:p>
    <w:p>
      <w:r>
        <w:t>1 4 1 414 + E</w:t>
      </w:r>
    </w:p>
    <w:p>
      <w:r>
        <w:t>2 "$$$$$$$$$3</w:t>
      </w:r>
    </w:p>
    <w:p>
      <w:r>
        <w:t>1 1</w:t>
      </w:r>
    </w:p>
    <w:p>
      <w:r>
        <w:t>&lt;2 (=2?3</w:t>
      </w:r>
    </w:p>
    <w:p>
      <w:r>
        <w:t>9</w:t>
      </w:r>
    </w:p>
    <w:p>
      <w:r>
        <w:t>L</w:t>
      </w:r>
    </w:p>
    <w:p>
      <w:r>
        <w:t>F&gt;2 &amp; @ 1*+</w:t>
      </w:r>
    </w:p>
    <w:p>
      <w:r>
        <w:t>1 @11</w:t>
      </w:r>
    </w:p>
    <w:p>
      <w:r>
        <w:t>9</w:t>
        <w:tab/>
        <w:t>2 #</w:t>
      </w:r>
    </w:p>
    <w:p>
      <w:r>
        <w:t>@1 99 "$$$$$$$$$</w:t>
      </w:r>
    </w:p>
    <w:p>
      <w:r>
        <w:t>$$$$$3 ;$$$$$$</w:t>
      </w:r>
    </w:p>
    <w:p>
      <w:r>
        <w:t>)$$$$$$$$$$$$$$$$$3 $$$$$$$$$$$$$$$$</w:t>
      </w:r>
    </w:p>
    <w:p>
      <w:r>
        <w:t>:$$$$$$$$$$$$$2</w:t>
      </w:r>
    </w:p>
    <w:p>
      <w:r>
        <w:t>"11 K 1 + 9</w:t>
      </w:r>
    </w:p>
    <w:p>
      <w:r>
        <w:t>&amp;3</w:t>
      </w:r>
    </w:p>
    <w:p>
      <w:r>
        <w:t>B 1</w:t>
      </w:r>
    </w:p>
    <w:p>
      <w:r>
        <w:t>$$$$$$$$$ B )</w:t>
        <w:tab/>
        <w:t>*+3</w:t>
      </w:r>
    </w:p>
    <w:p>
      <w:r>
        <w:t>1</w:t>
        <w:tab/>
        <w:t>9 M L$$$$$$$N2</w:t>
      </w:r>
    </w:p>
    <w:p>
      <w:r>
        <w:t>/$$$$$$$$$$$$$$$$$$$$3 @1</w:t>
      </w:r>
    </w:p>
    <w:p>
      <w:r>
        <w:t>9</w:t>
        <w:tab/>
        <w:t>3</w:t>
      </w:r>
    </w:p>
    <w:p>
      <w:r>
        <w:t>*</w:t>
      </w:r>
    </w:p>
    <w:p>
      <w:r>
        <w:t>9 12</w:t>
      </w:r>
    </w:p>
    <w:p>
      <w:r>
        <w:t>@2 ,$$$$$$$$$$$$$$$</w:t>
      </w:r>
    </w:p>
    <w:p>
      <w:r>
        <w:t>44 994</w:t>
      </w:r>
    </w:p>
    <w:p>
      <w:r>
        <w:t>8</w:t>
      </w:r>
    </w:p>
    <w:p>
      <w:r>
        <w:t>"$$$$$$$$$</w:t>
      </w:r>
    </w:p>
    <w:p>
      <w:r>
        <w:t>J14</w:t>
      </w:r>
    </w:p>
    <w:p>
      <w:r>
        <w:t>+ B 1 2</w:t>
      </w:r>
    </w:p>
    <w:p>
      <w:r>
        <w:t>#</w:t>
      </w:r>
    </w:p>
    <w:p>
      <w:r>
        <w:t>+1 9</w:t>
        <w:tab/>
        <w:t>4</w:t>
      </w:r>
    </w:p>
    <w:p>
      <w:r>
        <w:t>1</w:t>
      </w:r>
    </w:p>
    <w:p>
      <w:r>
        <w:t>&lt;K B &lt;2 =02? @ 1 1 1 13 144</w:t>
      </w:r>
    </w:p>
    <w:p>
      <w:r>
        <w:t>C</w:t>
      </w:r>
    </w:p>
    <w:p>
      <w:r>
        <w:t>&lt;&lt; &lt;&lt; 12 &amp;</w:t>
      </w:r>
    </w:p>
    <w:p>
      <w:r>
        <w:t>1 1 @</w:t>
      </w:r>
    </w:p>
    <w:p>
      <w:r>
        <w:t>41+4 B &lt;2 =D3 4</w:t>
      </w:r>
    </w:p>
    <w:p>
      <w:r>
        <w:t>1</w:t>
      </w:r>
    </w:p>
    <w:p>
      <w:r>
        <w:t>+42</w:t>
      </w:r>
    </w:p>
    <w:p>
      <w:r>
        <w:t>*</w:t>
      </w:r>
    </w:p>
    <w:p>
      <w:r>
        <w:t>@&lt; 99 B</w:t>
      </w:r>
    </w:p>
    <w:p>
      <w:r>
        <w:t>H5I3 ,$$$$$$$$$$$$$$$</w:t>
      </w:r>
    </w:p>
    <w:p>
      <w:r>
        <w:t>44 &lt;&lt;4</w:t>
      </w:r>
    </w:p>
    <w:p>
      <w:r>
        <w:t>9</w:t>
      </w:r>
    </w:p>
    <w:p>
      <w:r>
        <w:t>OL$$$$$$$O B )</w:t>
        <w:tab/>
        <w:t>*+2</w:t>
      </w:r>
    </w:p>
    <w:p>
      <w:r>
        <w:t>2</w:t>
      </w:r>
    </w:p>
    <w:p>
      <w:r>
        <w:t>1+</w:t>
      </w:r>
    </w:p>
    <w:p>
      <w:r>
        <w:t>9 1</w:t>
      </w:r>
    </w:p>
    <w:p>
      <w:r>
        <w:t>3 ,$$$$$$$$$$$$$$$ 4 1 +</w:t>
      </w:r>
    </w:p>
    <w:p>
      <w:r>
        <w:t>+</w:t>
        <w:tab/>
        <w:t>3 $$$$$$$$$$$$$2</w:t>
      </w:r>
    </w:p>
    <w:p>
      <w:r>
        <w:t>1</w:t>
        <w:tab/>
        <w:t>3 $$$$$$$$$$$$3</w:t>
      </w:r>
    </w:p>
    <w:p>
      <w:r>
        <w:t>J B F</w:t>
      </w:r>
    </w:p>
    <w:p>
      <w:r>
        <w:t>1 K</w:t>
      </w:r>
    </w:p>
    <w:p>
      <w:r>
        <w:t>&lt;2 FF2&gt;3</w:t>
      </w:r>
    </w:p>
    <w:p>
      <w:r>
        <w:t>3 @ J</w:t>
      </w:r>
    </w:p>
    <w:p>
      <w:r>
        <w:t>B $$$$$$$$$$$$$3 =</w:t>
      </w:r>
    </w:p>
    <w:p>
      <w:r>
        <w:t>44 943 1 P</w:t>
      </w:r>
    </w:p>
    <w:p>
      <w:r>
        <w:t>B 1 1 4</w:t>
      </w:r>
    </w:p>
    <w:p>
      <w:r>
        <w:t>' M Q5 N HP 5P&lt;I2 ,$$$$$$$$$$$$$$$</w:t>
      </w:r>
    </w:p>
    <w:p>
      <w:r>
        <w:t>+ $$$$$$$$$$$$$ 1 1</w:t>
      </w:r>
    </w:p>
    <w:p>
      <w:r>
        <w:t>1</w:t>
      </w:r>
    </w:p>
    <w:p>
      <w:r>
        <w:t>+</w:t>
        <w:tab/>
        <w:t>3 B 3 1 J11 4 4 B</w:t>
      </w:r>
    </w:p>
    <w:p>
      <w:r>
        <w:t>1 2 $$$$$$$$$$$$3 4</w:t>
        <w:tab/>
        <w:t>3</w:t>
      </w:r>
    </w:p>
    <w:p>
      <w:r>
        <w:t>$$$$$$$$$$$$$ 1</w:t>
      </w:r>
    </w:p>
    <w:p>
      <w:r>
        <w:t>J 1 + + 1 3</w:t>
      </w:r>
    </w:p>
    <w:p>
      <w:r>
        <w:t>1 P</w:t>
      </w:r>
    </w:p>
    <w:p>
      <w:r>
        <w:t>4 19</w:t>
        <w:tab/>
        <w:t>2</w:t>
      </w:r>
    </w:p>
    <w:p>
      <w:r>
        <w:t>(</w:t>
      </w:r>
    </w:p>
    <w:p>
      <w:r>
        <w:rPr>
          <w:b/>
        </w:rPr>
        <w:t>E. 4</w:t>
      </w:r>
    </w:p>
    <w:p>
      <w:r>
        <w:t>!!"#</w:t>
      </w:r>
    </w:p>
    <w:p>
      <w:r>
        <w:t>$$$$$$$$$$$$</w:t>
      </w:r>
    </w:p>
    <w:p>
      <w:r>
        <w:t>+</w:t>
      </w:r>
    </w:p>
    <w:p>
      <w:r>
        <w:t>1 *3 1</w:t>
      </w:r>
    </w:p>
    <w:p>
      <w:r>
        <w:t>4</w:t>
      </w:r>
    </w:p>
    <w:p>
      <w:r>
        <w:t>4&lt;3 3 +</w:t>
      </w:r>
    </w:p>
    <w:p>
      <w:r>
        <w:t>* +</w:t>
        <w:tab/>
        <w:t>3</w:t>
      </w:r>
    </w:p>
    <w:p>
      <w:r>
        <w:t>B /$$$$$$$$$$$$$$$$$$$$3 @1</w:t>
      </w:r>
    </w:p>
    <w:p>
      <w:r>
        <w:t>9</w:t>
        <w:tab/>
        <w:t>3</w:t>
      </w:r>
    </w:p>
    <w:p>
      <w:r>
        <w:t>&lt;</w:t>
      </w:r>
    </w:p>
    <w:p>
      <w:r>
        <w:t>414 B</w:t>
      </w:r>
    </w:p>
    <w:p>
      <w:r>
        <w:t>J HP Q5I2 # R1</w:t>
      </w:r>
    </w:p>
    <w:p>
      <w:r>
        <w:t>&lt;4 1</w:t>
      </w:r>
    </w:p>
    <w:p>
      <w:r>
        <w:t>&lt;2 FF2&gt;2</w:t>
      </w:r>
    </w:p>
    <w:p>
      <w:r>
        <w:t>2 /$$$$$$$$$$$$$$$$$$$$</w:t>
      </w:r>
    </w:p>
    <w:p>
      <w:r>
        <w:t>4</w:t>
      </w:r>
    </w:p>
    <w:p>
      <w:r>
        <w:t>+ B +</w:t>
      </w:r>
    </w:p>
    <w:p>
      <w:r>
        <w:t>J 4 43</w:t>
      </w:r>
    </w:p>
    <w:p>
      <w:r>
        <w:t>414 K +</w:t>
      </w:r>
    </w:p>
    <w:p>
      <w:r>
        <w:t>1 SP</w:t>
        <w:tab/>
        <w:t>2 "11</w:t>
      </w:r>
    </w:p>
    <w:p>
      <w:r>
        <w:t>4 1</w:t>
      </w:r>
    </w:p>
    <w:p>
      <w:r>
        <w:t>B $$$$$$$$$$$$$</w:t>
      </w:r>
    </w:p>
    <w:p>
      <w:r>
        <w:t>1 &lt;2 2?</w:t>
      </w:r>
    </w:p>
    <w:p>
      <w:r>
        <w:t>&lt;&lt; J 1</w:t>
      </w:r>
    </w:p>
    <w:p>
      <w:r>
        <w:t>1B2 $$$$$$$$$$$$$</w:t>
      </w:r>
    </w:p>
    <w:p>
      <w:r>
        <w:t>4 + 1 &lt;</w:t>
      </w:r>
    </w:p>
    <w:p>
      <w:r>
        <w:t>+1</w:t>
      </w:r>
    </w:p>
    <w:p>
      <w:r>
        <w:t>&lt;42 # A3 11</w:t>
      </w:r>
    </w:p>
    <w:p>
      <w:r>
        <w:t>44 +J4</w:t>
      </w:r>
    </w:p>
    <w:p>
      <w:r>
        <w:t>9</w:t>
      </w:r>
    </w:p>
    <w:p>
      <w:r>
        <w:t>1 1 2 $$$$$$$$$$$$$</w:t>
      </w:r>
    </w:p>
    <w:p>
      <w:r>
        <w:t>1 4 ,$$$$$$$$$$$$$$$</w:t>
      </w:r>
    </w:p>
    <w:p>
      <w:r>
        <w:t>K</w:t>
      </w:r>
    </w:p>
    <w:p>
      <w:r>
        <w:t>4</w:t>
        <w:tab/>
        <w:t>4 @1 1 D</w:t>
      </w:r>
    </w:p>
    <w:p>
      <w:r>
        <w:t>9</w:t>
        <w:tab/>
        <w:t>2 &amp;1 /$$$$$$$$$$$$$$$$$$$$3 1 K +</w:t>
      </w:r>
    </w:p>
    <w:p>
      <w:r>
        <w:t>4</w:t>
      </w:r>
    </w:p>
    <w:p>
      <w:r>
        <w:t>1+</w:t>
        <w:tab/>
        <w:t>2</w:t>
      </w:r>
    </w:p>
    <w:p>
      <w:r>
        <w:t>" 4J</w:t>
        <w:tab/>
        <w:t>3</w:t>
      </w:r>
    </w:p>
    <w:p>
      <w:r>
        <w:t>D</w:t>
      </w:r>
    </w:p>
    <w:p>
      <w:r>
        <w:t>B ,$$$$$$$$$$$$$$$3</w:t>
      </w:r>
    </w:p>
    <w:p>
      <w:r>
        <w:t>"$$$$$$$$$</w:t>
      </w:r>
    </w:p>
    <w:p>
      <w:r>
        <w:t>414 4</w:t>
      </w:r>
    </w:p>
    <w:p>
      <w:r>
        <w:t>+13 OHTI</w:t>
      </w:r>
    </w:p>
    <w:p>
      <w:r>
        <w:t>1 &lt; J +</w:t>
      </w:r>
    </w:p>
    <w:p>
      <w:r>
        <w:t>44 4 1</w:t>
      </w:r>
    </w:p>
    <w:p>
      <w:r>
        <w:t>% Q$$$$$$$$$$</w:t>
      </w:r>
    </w:p>
    <w:p>
      <w:r>
        <w:t>/$$$$$$$$$$$$$$$$$$$$ N3</w:t>
      </w:r>
    </w:p>
    <w:p>
      <w:r>
        <w:t>4&lt;4 + 1</w:t>
      </w:r>
    </w:p>
    <w:p>
      <w:r>
        <w:t>&lt;2 FF2&gt;2</w:t>
      </w:r>
    </w:p>
    <w:p>
      <w:r>
        <w:t>J</w:t>
      </w:r>
    </w:p>
    <w:p>
      <w:r>
        <w:t>44</w:t>
      </w:r>
    </w:p>
    <w:p>
      <w:r>
        <w:t>1 A 8 B $$$$$$$$$$$$$2</w:t>
      </w:r>
    </w:p>
    <w:p>
      <w:r>
        <w:t>2 ,$$$$$$$$$$$$$$$</w:t>
      </w:r>
    </w:p>
    <w:p>
      <w:r>
        <w:t>$$$$$$$$$$$$$</w:t>
      </w:r>
    </w:p>
    <w:p>
      <w:r>
        <w:t>R *</w:t>
      </w:r>
    </w:p>
    <w:p>
      <w:r>
        <w:t>1 '</w:t>
      </w:r>
    </w:p>
    <w:p>
      <w:r>
        <w:t>4 B 1 1'</w:t>
      </w:r>
    </w:p>
    <w:p>
      <w:r>
        <w:t>1</w:t>
      </w:r>
    </w:p>
    <w:p>
      <w:r>
        <w:t>1J11 11</w:t>
      </w:r>
    </w:p>
    <w:p>
      <w:r>
        <w:t>1 1</w:t>
        <w:tab/>
        <w:tab/>
        <w:t>3 +J 1@</w:t>
      </w:r>
    </w:p>
    <w:p>
      <w:r>
        <w:t>8 &lt; +</w:t>
        <w:tab/>
        <w:t>42 "11 41</w:t>
      </w:r>
    </w:p>
    <w:p>
      <w:r>
        <w:t>B</w:t>
      </w:r>
    </w:p>
    <w:p>
      <w:r>
        <w:t>1 1'</w:t>
      </w:r>
    </w:p>
    <w:p>
      <w:r>
        <w:t>&lt;&lt; 1</w:t>
      </w:r>
    </w:p>
    <w:p>
      <w:r>
        <w:t>+1 4 B</w:t>
      </w:r>
    </w:p>
    <w:p>
      <w:r>
        <w:t>1 2</w:t>
      </w:r>
    </w:p>
    <w:p>
      <w:r>
        <w:t>&lt;2 # (</w:t>
      </w:r>
    </w:p>
    <w:p>
      <w:r>
        <w:t>3 "$$$$$$$$$</w:t>
      </w:r>
    </w:p>
    <w:p>
      <w:r>
        <w:t>&lt;4 4 4 B</w:t>
      </w:r>
    </w:p>
    <w:p>
      <w:r>
        <w:t>1'4 J11</w:t>
      </w:r>
    </w:p>
    <w:p>
      <w:r>
        <w:t>4</w:t>
        <w:tab/>
        <w:t>3</w:t>
      </w:r>
    </w:p>
    <w:p>
      <w:r>
        <w:t>1 3 J 1+</w:t>
      </w:r>
    </w:p>
    <w:p>
      <w:r>
        <w:t>4</w:t>
        <w:tab/>
        <w:t>12</w:t>
      </w:r>
    </w:p>
    <w:p>
      <w:r>
        <w:t>&lt;</w:t>
      </w:r>
    </w:p>
    <w:p>
      <w:r>
        <w:t>11 11 K +K</w:t>
      </w:r>
    </w:p>
    <w:p>
      <w:r>
        <w:t>443 *</w:t>
      </w:r>
    </w:p>
    <w:p>
      <w:r>
        <w:t>K 4 4J3</w:t>
      </w:r>
    </w:p>
    <w:p>
      <w:r>
        <w:t>1 +</w:t>
      </w:r>
    </w:p>
    <w:p>
      <w:r>
        <w:t>94 =</w:t>
      </w:r>
    </w:p>
    <w:p>
      <w:r>
        <w:t>3</w:t>
      </w:r>
    </w:p>
    <w:p>
      <w:r>
        <w:t>11 + 94 1</w:t>
      </w:r>
    </w:p>
    <w:p>
      <w:r>
        <w:t>H&lt;2 FF2&gt;I + 112</w:t>
      </w:r>
    </w:p>
    <w:p>
      <w:r>
        <w:t>(</w:t>
      </w:r>
    </w:p>
    <w:p>
      <w:r>
        <w:rPr>
          <w:b/>
        </w:rPr>
        <w:t>E. 5</w:t>
      </w:r>
    </w:p>
    <w:p>
      <w:r>
        <w:t>!!"#</w:t>
      </w:r>
    </w:p>
    <w:p>
      <w:r>
        <w:t>92 "$$$$$$$$$</w:t>
      </w:r>
    </w:p>
    <w:p>
      <w:r>
        <w:t>+4 B ,$$$$$$$$$$$$$$$ &lt;2 =02&gt;( B</w:t>
      </w:r>
    </w:p>
    <w:p>
      <w:r>
        <w:t>1</w:t>
      </w:r>
    </w:p>
    <w:p>
      <w:r>
        <w:t>1 4</w:t>
      </w:r>
    </w:p>
    <w:p>
      <w:r>
        <w:t>D</w:t>
      </w:r>
    </w:p>
    <w:p>
      <w:r>
        <w:t>H+ I3</w:t>
      </w:r>
    </w:p>
    <w:p>
      <w:r>
        <w:t>4</w:t>
      </w:r>
    </w:p>
    <w:p>
      <w:r>
        <w:t>&lt;2 0&gt;2</w:t>
      </w:r>
    </w:p>
    <w:p>
      <w:r>
        <w:t>J</w:t>
      </w:r>
    </w:p>
    <w:p>
      <w:r>
        <w:t>9</w:t>
        <w:tab/>
        <w:t>3</w:t>
      </w:r>
    </w:p>
    <w:p>
      <w:r>
        <w:t>J</w:t>
      </w:r>
    </w:p>
    <w:p>
      <w:r>
        <w:t>&lt;2 FF2F</w:t>
      </w:r>
    </w:p>
    <w:p>
      <w:r>
        <w:t>@J O9O3</w:t>
      </w:r>
    </w:p>
    <w:p>
      <w:r>
        <w:t>1</w:t>
      </w:r>
    </w:p>
    <w:p>
      <w:r>
        <w:t>&lt;2 (D2?</w:t>
      </w:r>
    </w:p>
    <w:p>
      <w:r>
        <w:t>12</w:t>
      </w:r>
    </w:p>
    <w:p>
      <w:r>
        <w:t>2 $$$$$$$$$$$$$</w:t>
      </w:r>
    </w:p>
    <w:p>
      <w:r>
        <w:t>8 4 1&lt;&lt;</w:t>
      </w:r>
    </w:p>
    <w:p>
      <w:r>
        <w:t>/$$$$$$$$$$$$$$$$$$$$ 1 1J11 11</w:t>
      </w:r>
    </w:p>
    <w:p>
      <w:r>
        <w:t>1</w:t>
      </w:r>
    </w:p>
    <w:p>
      <w:r>
        <w:t>+ 4</w:t>
        <w:tab/>
        <w:t>4 1 +1</w:t>
      </w:r>
    </w:p>
    <w:p>
      <w:r>
        <w:t>+</w:t>
      </w:r>
    </w:p>
    <w:p>
      <w:r>
        <w:t>1+ 94 + ,$$$$$$$$$$$$$$$2</w:t>
      </w:r>
    </w:p>
    <w:p>
      <w:r>
        <w:t>A3 ,$$$$$$$$$$$$$$$</w:t>
      </w:r>
    </w:p>
    <w:p>
      <w:r>
        <w:t>4 + 491</w:t>
      </w:r>
    </w:p>
    <w:p>
      <w:r>
        <w:t>1 A &lt; 1 = + 414 J J=11 +</w:t>
      </w:r>
    </w:p>
    <w:p>
      <w:r>
        <w:t>+ 1 @1</w:t>
      </w:r>
    </w:p>
    <w:p>
      <w:r>
        <w:t>9</w:t>
        <w:tab/>
        <w:t>2</w:t>
      </w:r>
    </w:p>
    <w:p>
      <w:r>
        <w:t>2 #</w:t>
      </w:r>
    </w:p>
    <w:p>
      <w:r>
        <w:t>* 3 /$$$$$$$$$$$$$$$$$$$$</w:t>
      </w:r>
    </w:p>
    <w:p>
      <w:r>
        <w:t>44</w:t>
      </w:r>
    </w:p>
    <w:p>
      <w:r>
        <w:t>J14</w:t>
      </w:r>
    </w:p>
    <w:p>
      <w:r>
        <w:t>1 4</w:t>
      </w:r>
    </w:p>
    <w:p>
      <w:r>
        <w:t>"$$$$$$$$$3</w:t>
      </w:r>
    </w:p>
    <w:p>
      <w:r>
        <w:t>@4</w:t>
        <w:tab/>
        <w:t>4&lt;</w:t>
      </w:r>
    </w:p>
    <w:p>
      <w:r>
        <w:t>2</w:t>
      </w:r>
    </w:p>
    <w:p>
      <w:r>
        <w:t>&amp; 3 7$$$$$$$$$$$$3</w:t>
      </w:r>
    </w:p>
    <w:p>
      <w:r>
        <w:t>44</w:t>
      </w:r>
    </w:p>
    <w:p>
      <w:r>
        <w:t>J14</w:t>
      </w:r>
    </w:p>
    <w:p>
      <w:r>
        <w:t>4</w:t>
        <w:tab/>
        <w:t>3</w:t>
      </w:r>
    </w:p>
    <w:p>
      <w:r>
        <w:t>4</w:t>
      </w:r>
    </w:p>
    <w:p>
      <w:r>
        <w:t>/$$$$$$$$$$$$$$$$$$$$2 /1</w:t>
      </w:r>
    </w:p>
    <w:p>
      <w:r>
        <w:t>14</w:t>
      </w:r>
    </w:p>
    <w:p>
      <w:r>
        <w:t>+ 414 J J=1 +</w:t>
      </w:r>
    </w:p>
    <w:p>
      <w:r>
        <w:t>+ ,$$$$$$$$$$$$$$$</w:t>
      </w:r>
    </w:p>
    <w:p>
      <w:r>
        <w:t>B 1=</w:t>
      </w:r>
    </w:p>
    <w:p>
      <w:r>
        <w:t>3</w:t>
      </w:r>
    </w:p>
    <w:p>
      <w:r>
        <w:t>1J11 11</w:t>
      </w:r>
    </w:p>
    <w:p>
      <w:r>
        <w:t>@</w:t>
      </w:r>
    </w:p>
    <w:p>
      <w:r>
        <w:t>+ &lt; J1J</w:t>
      </w:r>
    </w:p>
    <w:p>
      <w:r>
        <w:t>9+3</w:t>
      </w:r>
    </w:p>
    <w:p>
      <w:r>
        <w:t>4</w:t>
      </w:r>
    </w:p>
    <w:p>
      <w:r>
        <w:t>M</w:t>
      </w:r>
    </w:p>
    <w:p>
      <w:r>
        <w:t>N B 1 J</w:t>
      </w:r>
    </w:p>
    <w:p>
      <w:r>
        <w:t>+</w:t>
      </w:r>
    </w:p>
    <w:p>
      <w:r>
        <w:t>11 + +143</w:t>
      </w:r>
    </w:p>
    <w:p>
      <w:r>
        <w:t>J 1</w:t>
      </w:r>
    </w:p>
    <w:p>
      <w:r>
        <w:t>4 1</w:t>
      </w:r>
    </w:p>
    <w:p>
      <w:r>
        <w:t>1</w:t>
      </w:r>
    </w:p>
    <w:p>
      <w:r>
        <w:t>+1</w:t>
      </w:r>
    </w:p>
    <w:p>
      <w:r>
        <w:t>2 ,$$$$$$$$$$$$$$$ 1 +</w:t>
      </w:r>
    </w:p>
    <w:p>
      <w:r>
        <w:t>+ J1 J</w:t>
      </w:r>
    </w:p>
    <w:p>
      <w:r>
        <w:t>19</w:t>
      </w:r>
    </w:p>
    <w:p>
      <w:r>
        <w:t>1 2</w:t>
      </w:r>
    </w:p>
    <w:p>
      <w:r>
        <w:t>,$$$$$$$$$$$$$$$</w:t>
      </w:r>
    </w:p>
    <w:p>
      <w:r>
        <w:t>@14 4</w:t>
      </w:r>
    </w:p>
    <w:p>
      <w:r>
        <w:t>49</w:t>
        <w:tab/>
        <w:t>9</w:t>
      </w:r>
    </w:p>
    <w:p>
      <w:r>
        <w:t>4 4 1</w:t>
      </w:r>
    </w:p>
    <w:p>
      <w:r>
        <w:t>2</w:t>
      </w:r>
    </w:p>
    <w:p>
      <w:r>
        <w:t>82 ,$$$$$$$$$$$$$$$</w:t>
      </w:r>
    </w:p>
    <w:p>
      <w:r>
        <w:t>+114 *</w:t>
      </w:r>
    </w:p>
    <w:p>
      <w:r>
        <w:t>1= -$$$$$$$$$$</w:t>
      </w:r>
    </w:p>
    <w:p>
      <w:r>
        <w:t>4@ 8 B &lt; 811</w:t>
      </w:r>
    </w:p>
    <w:p>
      <w:r>
        <w:t>G 3 11</w:t>
      </w:r>
    </w:p>
    <w:p>
      <w:r>
        <w:t>+</w:t>
      </w:r>
    </w:p>
    <w:p>
      <w:r>
        <w:t>R92</w:t>
      </w:r>
    </w:p>
    <w:p>
      <w:r>
        <w:t>P2 $$$$$$$$$$$$$</w:t>
      </w:r>
    </w:p>
    <w:p>
      <w:r>
        <w:t>44 4@4</w:t>
      </w:r>
    </w:p>
    <w:p>
      <w:r>
        <w:t>1 ,@</w:t>
        <w:tab/>
        <w:t>1</w:t>
      </w:r>
    </w:p>
    <w:p>
      <w:r>
        <w:t>G 11</w:t>
      </w:r>
    </w:p>
    <w:p>
      <w:r>
        <w:t>&lt; 1</w:t>
      </w:r>
    </w:p>
    <w:p>
      <w:r>
        <w:t>4</w:t>
        <w:tab/>
        <w:t>2</w:t>
      </w:r>
    </w:p>
    <w:p>
      <w:r>
        <w:t>(</w:t>
      </w:r>
    </w:p>
    <w:p>
      <w:r>
        <w:rPr>
          <w:b/>
        </w:rPr>
        <w:t>E. 6</w:t>
      </w:r>
    </w:p>
    <w:p>
      <w:r>
        <w:t>!!"#</w:t>
      </w:r>
    </w:p>
    <w:p>
      <w:r>
        <w:t>22 /</w:t>
        <w:tab/>
        <w:t>84</w:t>
      </w:r>
    </w:p>
    <w:p>
      <w:r>
        <w:t>1 &lt;</w:t>
      </w:r>
    </w:p>
    <w:p>
      <w:r>
        <w:t>1 41 4+</w:t>
      </w:r>
    </w:p>
    <w:p>
      <w:r>
        <w:t>1 1 H2 (F</w:t>
      </w:r>
    </w:p>
    <w:p>
      <w:r>
        <w:t>1 1</w:t>
      </w:r>
    </w:p>
    <w:p>
      <w:r>
        <w:t>1</w:t>
      </w:r>
    </w:p>
    <w:p>
      <w:r>
        <w:t>=3 *E #!I3 1= 1 1</w:t>
      </w:r>
    </w:p>
    <w:p>
      <w:r>
        <w:t>+@12</w:t>
      </w:r>
    </w:p>
    <w:p>
      <w:r>
        <w:t>2 2 #=2 (F #! 4+ J 1= 1</w:t>
      </w:r>
    </w:p>
    <w:p>
      <w:r>
        <w:t>A 4 4</w:t>
      </w:r>
    </w:p>
    <w:p>
      <w:r>
        <w:t>1</w:t>
      </w:r>
    </w:p>
    <w:p>
      <w:r>
        <w:t>8 J + 1 &lt;</w:t>
      </w:r>
    </w:p>
    <w:p>
      <w:r>
        <w:t>1 4</w:t>
      </w:r>
    </w:p>
    <w:p>
      <w:r>
        <w:t>,@</w:t>
        <w:tab/>
        <w:t>1</w:t>
      </w:r>
    </w:p>
    <w:p>
      <w:r>
        <w:t>J=1</w:t>
      </w:r>
    </w:p>
    <w:p>
      <w:r>
        <w:t>&lt;4</w:t>
      </w:r>
    </w:p>
    <w:p>
      <w:r>
        <w:t>4 +4 4 4</w:t>
      </w:r>
    </w:p>
    <w:p>
      <w:r>
        <w:t>9&lt;&lt;3</w:t>
      </w:r>
    </w:p>
    <w:p>
      <w:r>
        <w:t>4 B 1</w:t>
      </w:r>
    </w:p>
    <w:p>
      <w:r>
        <w:t>1 42</w:t>
      </w:r>
    </w:p>
    <w:p>
      <w:r>
        <w:t>#=4 = 1</w:t>
      </w:r>
    </w:p>
    <w:p>
      <w:r>
        <w:t>J</w:t>
      </w:r>
    </w:p>
    <w:p>
      <w:r>
        <w:t>1</w:t>
      </w:r>
    </w:p>
    <w:p>
      <w:r>
        <w:t>&lt;</w:t>
      </w:r>
    </w:p>
    <w:p>
      <w:r>
        <w:t>4</w:t>
      </w:r>
    </w:p>
    <w:p>
      <w:r>
        <w:t>89</w:t>
      </w:r>
    </w:p>
    <w:p>
      <w:r>
        <w:t>1 1</w:t>
      </w:r>
    </w:p>
    <w:p>
      <w:r>
        <w:t>1 H12 I2</w:t>
      </w:r>
    </w:p>
    <w:p>
      <w:r>
        <w:t>22 &amp;1 12</w:t>
      </w:r>
    </w:p>
    <w:p>
      <w:r>
        <w:t>#!3 1</w:t>
      </w:r>
    </w:p>
    <w:p>
      <w:r>
        <w:t>1 1</w:t>
      </w:r>
    </w:p>
    <w:p>
      <w:r>
        <w:t>4 +1</w:t>
      </w:r>
    </w:p>
    <w:p>
      <w:r>
        <w:t>1@1 B</w:t>
      </w:r>
    </w:p>
    <w:p>
      <w:r>
        <w:t>14&lt; B 1 #!3 B</w:t>
      </w:r>
    </w:p>
    <w:p>
      <w:r>
        <w:t>A @1 + 1 K9</w:t>
      </w:r>
    </w:p>
    <w:p>
      <w:r>
        <w:t>14</w:t>
      </w:r>
    </w:p>
    <w:p>
      <w:r>
        <w:t>4</w:t>
      </w:r>
    </w:p>
    <w:p>
      <w:r>
        <w:t>B 1</w:t>
      </w:r>
    </w:p>
    <w:p>
      <w:r>
        <w:t>2</w:t>
      </w:r>
    </w:p>
    <w:p>
      <w:r>
        <w:t>&amp;1 1 #!3 1 K9</w:t>
      </w:r>
    </w:p>
    <w:p>
      <w:r>
        <w:t>&lt; J</w:t>
      </w:r>
    </w:p>
    <w:p>
      <w:r>
        <w:t>4 = 1</w:t>
      </w:r>
    </w:p>
    <w:p>
      <w:r>
        <w:t>4 B 1=2</w:t>
      </w:r>
    </w:p>
    <w:p>
      <w:r>
        <w:t>#!</w:t>
      </w:r>
    </w:p>
    <w:p>
      <w:r>
        <w:t>1=</w:t>
        <w:tab/>
        <w:t>1 B 11 4+</w:t>
      </w:r>
    </w:p>
    <w:p>
      <w:r>
        <w:t>1=2 D #!</w:t>
      </w:r>
    </w:p>
    <w:p>
      <w:r>
        <w:t>1=9</w:t>
        <w:tab/>
        <w:tab/>
        <w:t>3 1J11 3 B</w:t>
      </w:r>
    </w:p>
    <w:p>
      <w:r>
        <w:t>1=2 ( #!3 1</w:t>
      </w:r>
    </w:p>
    <w:p>
      <w:r>
        <w:t>82</w:t>
      </w:r>
    </w:p>
    <w:p>
      <w:r>
        <w:t>4 + * 1 &lt; B</w:t>
      </w:r>
    </w:p>
    <w:p>
      <w:r>
        <w:t>&lt;1 @1 B</w:t>
      </w:r>
    </w:p>
    <w:p>
      <w:r>
        <w:t>114 44@1 H7",&amp;&amp; ) /## )-",&amp;:%/,3 2</w:t>
      </w:r>
    </w:p>
    <w:p>
      <w:r>
        <w:t>2</w:t>
      </w:r>
    </w:p>
    <w:p>
      <w:r>
        <w:t>#!I2</w:t>
      </w:r>
    </w:p>
    <w:p>
      <w:r>
        <w:t>3 1= = 1</w:t>
      </w:r>
    </w:p>
    <w:p>
      <w:r>
        <w:t>1</w:t>
      </w:r>
    </w:p>
    <w:p>
      <w:r>
        <w:t>1 4&lt;</w:t>
      </w:r>
    </w:p>
    <w:p>
      <w:r>
        <w:t>89 3</w:t>
      </w:r>
    </w:p>
    <w:p>
      <w:r>
        <w:t>4 1 1</w:t>
      </w:r>
    </w:p>
    <w:p>
      <w:r>
        <w:t>&lt; + 1J11 1</w:t>
      </w:r>
    </w:p>
    <w:p>
      <w:r>
        <w:t>A &lt;4 H2</w:t>
      </w:r>
    </w:p>
    <w:p>
      <w:r>
        <w:t>12</w:t>
      </w:r>
    </w:p>
    <w:p>
      <w:r>
        <w:t>12</w:t>
      </w:r>
    </w:p>
    <w:p>
      <w:r>
        <w:t>#!I2 /1</w:t>
      </w:r>
    </w:p>
    <w:p>
      <w:r>
        <w:t>&lt;&lt;</w:t>
      </w:r>
    </w:p>
    <w:p>
      <w:r>
        <w:t>11 1 4 = 89</w:t>
      </w:r>
    </w:p>
    <w:p>
      <w:r>
        <w:t>1 +</w:t>
      </w:r>
    </w:p>
    <w:p>
      <w:r>
        <w:t>1</w:t>
      </w:r>
    </w:p>
    <w:p>
      <w:r>
        <w:t>89</w:t>
      </w:r>
    </w:p>
    <w:p>
      <w:r>
        <w:t>J=1 * B</w:t>
      </w:r>
    </w:p>
    <w:p>
      <w:r>
        <w:t>=</w:t>
        <w:tab/>
        <w:tab/>
        <w:t>2 /1 &lt;</w:t>
      </w:r>
    </w:p>
    <w:p>
      <w:r>
        <w:t>J 1= = 1</w:t>
      </w:r>
    </w:p>
    <w:p>
      <w:r>
        <w:t>1</w:t>
      </w:r>
    </w:p>
    <w:p>
      <w:r>
        <w:t>&lt; + 1=</w:t>
      </w:r>
    </w:p>
    <w:p>
      <w:r>
        <w:t>1=@8 A</w:t>
      </w:r>
    </w:p>
    <w:p>
      <w:r>
        <w:t>1</w:t>
      </w:r>
    </w:p>
    <w:p>
      <w:r>
        <w:t>8 H&amp; F(0 2 (G &amp; F( 2 00(G ,;</w:t>
      </w:r>
    </w:p>
    <w:p>
      <w:r>
        <w:t>&amp; F0 2 0 G &amp; FFD 2 (I2 # 1</w:t>
      </w:r>
    </w:p>
    <w:p>
      <w:r>
        <w:t>+</w:t>
      </w:r>
    </w:p>
    <w:p>
      <w:r>
        <w:t>1J11 1</w:t>
      </w:r>
    </w:p>
    <w:p>
      <w:r>
        <w:t>@1</w:t>
      </w:r>
    </w:p>
    <w:p>
      <w:r>
        <w:t>J 1 8 &lt;4</w:t>
      </w:r>
    </w:p>
    <w:p>
      <w:r>
        <w:t>42</w:t>
      </w:r>
    </w:p>
    <w:p>
      <w:r>
        <w:t>1</w:t>
      </w:r>
    </w:p>
    <w:p>
      <w:r>
        <w:t>+ B @19 1</w:t>
      </w:r>
    </w:p>
    <w:p>
      <w:r>
        <w:t>1 B</w:t>
      </w:r>
    </w:p>
    <w:p>
      <w:r>
        <w:t>1K</w:t>
      </w:r>
    </w:p>
    <w:p>
      <w:r>
        <w:t>1</w:t>
      </w:r>
    </w:p>
    <w:p>
      <w:r>
        <w:t>@ +3</w:t>
      </w:r>
    </w:p>
    <w:p>
      <w:r>
        <w:t>1 ' +</w:t>
      </w:r>
    </w:p>
    <w:p>
      <w:r>
        <w:t>48B</w:t>
      </w:r>
    </w:p>
    <w:p>
      <w:r>
        <w:t>89</w:t>
        <w:tab/>
        <w:t>2</w:t>
      </w:r>
    </w:p>
    <w:p>
      <w:r>
        <w:t>493 1 &lt;&lt;</w:t>
      </w:r>
    </w:p>
    <w:p>
      <w:r>
        <w:t>J 1 4</w:t>
      </w:r>
    </w:p>
    <w:p>
      <w:r>
        <w:t>1</w:t>
      </w:r>
    </w:p>
    <w:p>
      <w:r>
        <w:t>3 +</w:t>
      </w:r>
    </w:p>
    <w:p>
      <w:r>
        <w:t>1= 1</w:t>
        <w:tab/>
        <w:t>3</w:t>
      </w:r>
    </w:p>
    <w:p>
      <w:r>
        <w:t>&lt;14 1</w:t>
      </w:r>
    </w:p>
    <w:p>
      <w:r>
        <w:t>1</w:t>
      </w:r>
    </w:p>
    <w:p>
      <w:r>
        <w:t>1=4 = 1 H ,;</w:t>
      </w:r>
    </w:p>
    <w:p>
      <w:r>
        <w:t>&amp; F&gt; 2</w:t>
      </w:r>
    </w:p>
    <w:p>
      <w:r>
        <w:t>(</w:t>
      </w:r>
    </w:p>
    <w:p>
      <w:r>
        <w:rPr>
          <w:b/>
        </w:rPr>
        <w:t>E. 7</w:t>
      </w:r>
    </w:p>
    <w:p>
      <w:r>
        <w:t>!!"#</w:t>
      </w:r>
    </w:p>
    <w:p>
      <w:r>
        <w:t>0 2 G &amp; FD( 2 ( 2 //@G ,;</w:t>
      </w:r>
    </w:p>
    <w:p>
      <w:r>
        <w:t>&amp; FD 2 (F 2 @I2</w:t>
      </w:r>
    </w:p>
    <w:p>
      <w:r>
        <w:t>202 " 1= *3 1 4 = 1</w:t>
      </w:r>
    </w:p>
    <w:p>
      <w:r>
        <w:t>4</w:t>
      </w:r>
    </w:p>
    <w:p>
      <w:r>
        <w:t>K K9 443</w:t>
      </w:r>
    </w:p>
    <w:p>
      <w:r>
        <w:t>J</w:t>
      </w:r>
    </w:p>
    <w:p>
      <w:r>
        <w:t>1</w:t>
      </w:r>
    </w:p>
    <w:p>
      <w:r>
        <w:t>1 &lt;</w:t>
        <w:tab/>
        <w:t>3</w:t>
      </w:r>
    </w:p>
    <w:p>
      <w:r>
        <w:t>1</w:t>
      </w:r>
    </w:p>
    <w:p>
      <w:r>
        <w:t>1 +@143</w:t>
      </w:r>
    </w:p>
    <w:p>
      <w:r>
        <w:t>4</w:t>
      </w:r>
    </w:p>
    <w:p>
      <w:r>
        <w:t>9</w:t>
      </w:r>
    </w:p>
    <w:p>
      <w:r>
        <w:t>&lt;</w:t>
      </w:r>
    </w:p>
    <w:p>
      <w:r>
        <w:t>&lt; 1 12 ! 113 1 @*+ 4</w:t>
      </w:r>
    </w:p>
    <w:p>
      <w:r>
        <w:t>1 1</w:t>
      </w:r>
    </w:p>
    <w:p>
      <w:r>
        <w:t>41</w:t>
        <w:tab/>
        <w:t>9 &lt;</w:t>
      </w:r>
    </w:p>
    <w:p>
      <w:r>
        <w:t>+</w:t>
        <w:tab/>
        <w:t>3 '</w:t>
      </w:r>
    </w:p>
    <w:p>
      <w:r>
        <w:t>&lt;</w:t>
      </w:r>
    </w:p>
    <w:p>
      <w:r>
        <w:t>+4 H414</w:t>
      </w:r>
    </w:p>
    <w:p>
      <w:r>
        <w:t>3 1</w:t>
      </w:r>
    </w:p>
    <w:p>
      <w:r>
        <w:t>/$$$$$$$$$$$$$</w:t>
      </w:r>
    </w:p>
    <w:p>
      <w:r>
        <w:t>+K</w:t>
      </w:r>
    </w:p>
    <w:p>
      <w:r>
        <w:t>$$$$$$I</w:t>
      </w:r>
    </w:p>
    <w:p>
      <w:r>
        <w:t>4+1</w:t>
      </w:r>
    </w:p>
    <w:p>
      <w:r>
        <w:t>9 8J @1</w:t>
      </w:r>
    </w:p>
    <w:p>
      <w:r>
        <w:t>J1</w:t>
      </w:r>
    </w:p>
    <w:p>
      <w:r>
        <w:t>44</w:t>
      </w:r>
    </w:p>
    <w:p>
      <w:r>
        <w:t>1</w:t>
      </w:r>
    </w:p>
    <w:p>
      <w:r>
        <w:t>892</w:t>
      </w:r>
    </w:p>
    <w:p>
      <w:r>
        <w:t>11 4</w:t>
      </w:r>
    </w:p>
    <w:p>
      <w:r>
        <w:t>1 B 1+</w:t>
      </w:r>
    </w:p>
    <w:p>
      <w:r>
        <w:t>4</w:t>
      </w:r>
    </w:p>
    <w:p>
      <w:r>
        <w:t>1</w:t>
      </w:r>
    </w:p>
    <w:p>
      <w:r>
        <w:t>B</w:t>
      </w:r>
    </w:p>
    <w:p>
      <w:r>
        <w:t>+ 1 8 12</w:t>
      </w:r>
    </w:p>
    <w:p>
      <w:r>
        <w:t>#@</w:t>
      </w:r>
    </w:p>
    <w:p>
      <w:r>
        <w:t>J</w:t>
      </w:r>
    </w:p>
    <w:p>
      <w:r>
        <w:t>89 J1143 1 4&lt;</w:t>
      </w:r>
    </w:p>
    <w:p>
      <w:r>
        <w:t>+</w:t>
      </w:r>
    </w:p>
    <w:p>
      <w:r>
        <w:t>4+</w:t>
        <w:tab/>
        <w:t>11 +1</w:t>
      </w:r>
    </w:p>
    <w:p>
      <w:r>
        <w:t>1 1</w:t>
      </w:r>
    </w:p>
    <w:p>
      <w:r>
        <w:t>4 4</w:t>
      </w:r>
    </w:p>
    <w:p>
      <w:r>
        <w:t>&lt; J1 1</w:t>
      </w:r>
    </w:p>
    <w:p>
      <w:r>
        <w:t>R1</w:t>
      </w:r>
    </w:p>
    <w:p>
      <w:r>
        <w:t>4</w:t>
        <w:tab/>
        <w:t>2</w:t>
      </w:r>
    </w:p>
    <w:p>
      <w:r>
        <w:t>" 4J</w:t>
        <w:tab/>
        <w:t>3 1 1</w:t>
      </w:r>
    </w:p>
    <w:p>
      <w:r>
        <w:t>A 44</w:t>
      </w:r>
    </w:p>
    <w:p>
      <w:r>
        <w:t>K 1 3 B</w:t>
      </w:r>
    </w:p>
    <w:p>
      <w:r>
        <w:t>3</w:t>
      </w:r>
    </w:p>
    <w:p>
      <w:r>
        <w:t>A 414 +@12</w:t>
      </w:r>
    </w:p>
    <w:p>
      <w:r>
        <w:t>1</w:t>
      </w:r>
    </w:p>
    <w:p>
      <w:r>
        <w:t>42</w:t>
      </w:r>
    </w:p>
    <w:p>
      <w:r>
        <w:t>2 /1 =</w:t>
      </w:r>
    </w:p>
    <w:p>
      <w:r>
        <w:t>4 J 1</w:t>
      </w:r>
    </w:p>
    <w:p>
      <w:r>
        <w:t>4 14</w:t>
      </w:r>
    </w:p>
    <w:p>
      <w:r>
        <w:t>+1</w:t>
      </w:r>
    </w:p>
    <w:p>
      <w:r>
        <w:t>2 F</w:t>
      </w:r>
    </w:p>
    <w:p>
      <w:r>
        <w:t>J 1</w:t>
      </w:r>
    </w:p>
    <w:p>
      <w:r>
        <w:t>41</w:t>
      </w:r>
    </w:p>
    <w:p>
      <w:r>
        <w:t>!=</w:t>
      </w:r>
    </w:p>
    <w:p>
      <w:r>
        <w:t>4</w:t>
      </w:r>
    </w:p>
    <w:p>
      <w:r>
        <w:t>1= *2 /1</w:t>
      </w:r>
    </w:p>
    <w:p>
      <w:r>
        <w:t>+</w:t>
      </w:r>
    </w:p>
    <w:p>
      <w:r>
        <w:t>A</w:t>
      </w:r>
    </w:p>
    <w:p>
      <w:r>
        <w:t>4</w:t>
      </w:r>
    </w:p>
    <w:p>
      <w:r>
        <w:t>12</w:t>
      </w:r>
    </w:p>
    <w:p>
      <w:r>
        <w:t>2 # 1 * J 1</w:t>
        <w:tab/>
        <w:t>4</w:t>
      </w:r>
    </w:p>
    <w:p>
      <w:r>
        <w:t>&lt; 1</w:t>
      </w:r>
    </w:p>
    <w:p>
      <w:r>
        <w:t>J 9+3</w:t>
      </w:r>
    </w:p>
    <w:p>
      <w:r>
        <w:t>'</w:t>
      </w:r>
    </w:p>
    <w:p>
      <w:r>
        <w:t>B 1 11491</w:t>
      </w:r>
    </w:p>
    <w:p>
      <w:r>
        <w:t>$$$$$$$$$$$$$3</w:t>
      </w:r>
    </w:p>
    <w:p>
      <w:r>
        <w:t>' 43</w:t>
      </w:r>
    </w:p>
    <w:p>
      <w:r>
        <w:t>1</w:t>
      </w:r>
    </w:p>
    <w:p>
      <w:r>
        <w:t>1</w:t>
      </w:r>
    </w:p>
    <w:p>
      <w:r>
        <w:t>3</w:t>
      </w:r>
    </w:p>
    <w:p>
      <w:r>
        <w:t>+K 414 J3</w:t>
      </w:r>
    </w:p>
    <w:p>
      <w:r>
        <w:t>8&lt; 1 41 4</w:t>
      </w:r>
    </w:p>
    <w:p>
      <w:r>
        <w:t>+1</w:t>
      </w:r>
    </w:p>
    <w:p>
      <w:r>
        <w:t>12 D 12</w:t>
      </w:r>
    </w:p>
    <w:p>
      <w:r>
        <w:t>3</w:t>
      </w:r>
    </w:p>
    <w:p>
      <w:r>
        <w:t>J 1</w:t>
        <w:tab/>
        <w:t>4 2</w:t>
      </w:r>
    </w:p>
    <w:p>
      <w:r>
        <w:t>22 &amp;1 1=2 D 12</w:t>
      </w:r>
    </w:p>
    <w:p>
      <w:r>
        <w:t>3 1= 1'</w:t>
      </w:r>
    </w:p>
    <w:p>
      <w:r>
        <w:t>1 +11 + 41</w:t>
      </w:r>
    </w:p>
    <w:p>
      <w:r>
        <w:t>4 1</w:t>
      </w:r>
    </w:p>
    <w:p>
      <w:r>
        <w:t>+1</w:t>
      </w:r>
    </w:p>
    <w:p>
      <w:r>
        <w:t>8 &lt;2 &amp;</w:t>
      </w:r>
    </w:p>
    <w:p>
      <w:r>
        <w:t>44</w:t>
      </w:r>
    </w:p>
    <w:p>
      <w:r>
        <w:t>13</w:t>
      </w:r>
    </w:p>
    <w:p>
      <w:r>
        <w:t>1</w:t>
      </w:r>
    </w:p>
    <w:p>
      <w:r>
        <w:t>J3 1 1 *91</w:t>
      </w:r>
    </w:p>
    <w:p>
      <w:r>
        <w:t>1 @ &lt;3</w:t>
      </w:r>
    </w:p>
    <w:p>
      <w:r>
        <w:t>=K9</w:t>
      </w:r>
    </w:p>
    <w:p>
      <w:r>
        <w:t>1 J</w:t>
      </w:r>
    </w:p>
    <w:p>
      <w:r>
        <w:t>4 1 94 1</w:t>
      </w:r>
    </w:p>
    <w:p>
      <w:r>
        <w:t>+12</w:t>
      </w:r>
    </w:p>
    <w:p>
      <w:r>
        <w:t>K 113 1 41 4</w:t>
      </w:r>
    </w:p>
    <w:p>
      <w:r>
        <w:t>8 &lt;</w:t>
      </w:r>
    </w:p>
    <w:p>
      <w:r>
        <w:t>A</w:t>
      </w:r>
    </w:p>
    <w:p>
      <w:r>
        <w:t>*</w:t>
      </w:r>
    </w:p>
    <w:p>
      <w:r>
        <w:t>(</w:t>
      </w:r>
    </w:p>
    <w:p>
      <w:r>
        <w:rPr>
          <w:b/>
        </w:rPr>
        <w:t>E. 8</w:t>
      </w:r>
    </w:p>
    <w:p>
      <w:r>
        <w:t>!!"#</w:t>
      </w:r>
    </w:p>
    <w:p>
      <w:r>
        <w:t>+ H7.."7:#"U "7"3</w:t>
      </w:r>
    </w:p>
    <w:p>
      <w:r>
        <w:t>+13</w:t>
      </w:r>
    </w:p>
    <w:p>
      <w:r>
        <w:t>423 2</w:t>
      </w:r>
    </w:p>
    <w:p>
      <w:r>
        <w:t>2 D G &amp;,"/;;5. Q "."#3 #&lt; 6 @+93 ( 423 2</w:t>
      </w:r>
    </w:p>
    <w:p>
      <w:r>
        <w:t>2 D</w:t>
      </w:r>
    </w:p>
    <w:p>
      <w:r>
        <w:t>1 4&lt;4</w:t>
        <w:tab/>
        <w:t>I2 # &lt; +J4 B 1= = + 4 + + V</w:t>
        <w:tab/>
        <w:t>4 1</w:t>
      </w:r>
    </w:p>
    <w:p>
      <w:r>
        <w:t>&lt;</w:t>
      </w:r>
    </w:p>
    <w:p>
      <w:r>
        <w:t>1 &lt;</w:t>
      </w:r>
    </w:p>
    <w:p>
      <w:r>
        <w:t>+1 H ,; 0 /// 0 2 I2 &amp;1</w:t>
      </w:r>
    </w:p>
    <w:p>
      <w:r>
        <w:t>J 1* 9+</w:t>
      </w:r>
    </w:p>
    <w:p>
      <w:r>
        <w:t>1= 1'4 8&lt;</w:t>
      </w:r>
    </w:p>
    <w:p>
      <w:r>
        <w:t>1 4G</w:t>
      </w:r>
    </w:p>
    <w:p>
      <w:r>
        <w:t>1 &lt;</w:t>
      </w:r>
    </w:p>
    <w:p>
      <w:r>
        <w:t>9+3 11</w:t>
      </w:r>
    </w:p>
    <w:p>
      <w:r>
        <w:t>1 V</w:t>
      </w:r>
    </w:p>
    <w:p>
      <w:r>
        <w:t>41 4</w:t>
      </w:r>
    </w:p>
    <w:p>
      <w:r>
        <w:t>1=' * = 44 194</w:t>
      </w:r>
    </w:p>
    <w:p>
      <w:r>
        <w:t>+ H ,;</w:t>
      </w:r>
    </w:p>
    <w:p>
      <w:r>
        <w:t>/// 0D</w:t>
      </w:r>
    </w:p>
    <w:p>
      <w:r>
        <w:t>2 0</w:t>
      </w:r>
    </w:p>
    <w:p>
      <w:r>
        <w:t>1 4&lt;G &amp;, ":"#/.3</w:t>
      </w:r>
    </w:p>
    <w:p>
      <w:r>
        <w:t>63 2 F3 0</w:t>
      </w:r>
    </w:p>
    <w:p>
      <w:r>
        <w:t>2 D I2</w:t>
      </w:r>
    </w:p>
    <w:p>
      <w:r>
        <w:t>22 &lt;4 B 1=2 &gt; 3 1 +</w:t>
      </w:r>
    </w:p>
    <w:p>
      <w:r>
        <w:t>8 &lt; @ B 1</w:t>
      </w:r>
    </w:p>
    <w:p>
      <w:r>
        <w:t>J 4 1</w:t>
      </w:r>
    </w:p>
    <w:p>
      <w:r>
        <w:t>H&amp;1</w:t>
        <w:tab/>
        <w:t>3 2 3 2 0I2 # 89 4 1@ =1 K</w:t>
      </w:r>
    </w:p>
    <w:p>
      <w:r>
        <w:t>8 &lt; H2 D 12</w:t>
      </w:r>
    </w:p>
    <w:p>
      <w:r>
        <w:t>I2 /1 1J 1 *91</w:t>
      </w:r>
    </w:p>
    <w:p>
      <w:r>
        <w:t>1=4J43</w:t>
      </w:r>
    </w:p>
    <w:p>
      <w:r>
        <w:t>4</w:t>
      </w:r>
    </w:p>
    <w:p>
      <w:r>
        <w:t>1 414</w:t>
      </w:r>
    </w:p>
    <w:p>
      <w:r>
        <w:t>1 H2 0</w:t>
      </w:r>
    </w:p>
    <w:p>
      <w:r>
        <w:t>G ,;</w:t>
      </w:r>
    </w:p>
    <w:p>
      <w:r>
        <w:t>// 0( 2 I2</w:t>
      </w:r>
    </w:p>
    <w:p>
      <w:r>
        <w:t>4</w:t>
      </w:r>
    </w:p>
    <w:p>
      <w:r>
        <w:t>&lt;</w:t>
      </w:r>
    </w:p>
    <w:p>
      <w:r>
        <w:t>1 +</w:t>
      </w:r>
    </w:p>
    <w:p>
      <w:r>
        <w:t>491 &lt;</w:t>
      </w:r>
    </w:p>
    <w:p>
      <w:r>
        <w:t>1= 4</w:t>
      </w:r>
    </w:p>
    <w:p>
      <w:r>
        <w:t>+3 J 1*+</w:t>
      </w:r>
    </w:p>
    <w:p>
      <w:r>
        <w:t>1= +</w:t>
      </w:r>
    </w:p>
    <w:p>
      <w:r>
        <w:t>893 J1 1=1 &gt;</w:t>
      </w:r>
    </w:p>
    <w:p>
      <w:r>
        <w:t>= 3 1J 1 '</w:t>
      </w:r>
    </w:p>
    <w:p>
      <w:r>
        <w:t>+</w:t>
      </w:r>
    </w:p>
    <w:p>
      <w:r>
        <w:t>&lt; 4&lt;3</w:t>
      </w:r>
    </w:p>
    <w:p>
      <w:r>
        <w:t>4</w:t>
      </w:r>
    </w:p>
    <w:p>
      <w:r>
        <w:t>&lt;</w:t>
      </w:r>
    </w:p>
    <w:p>
      <w:r>
        <w:t>* 9 +@1 H7",&amp;&amp; ) /## )-",&amp;:%/,3 22 2</w:t>
      </w:r>
    </w:p>
    <w:p>
      <w:r>
        <w:t>2 &gt; #!G Q%%"3 )</w:t>
      </w:r>
    </w:p>
    <w:p>
      <w:r>
        <w:t>L+1 63 FD&gt;3 2</w:t>
      </w:r>
    </w:p>
    <w:p>
      <w:r>
        <w:t>I3</w:t>
      </w:r>
    </w:p>
    <w:p>
      <w:r>
        <w:t>1=K 4 94</w:t>
        <w:tab/>
        <w:t>41</w:t>
      </w:r>
    </w:p>
    <w:p>
      <w:r>
        <w:t>1 +</w:t>
      </w:r>
    </w:p>
    <w:p>
      <w:r>
        <w:t>3</w:t>
      </w:r>
    </w:p>
    <w:p>
      <w:r>
        <w:t>4 11 &lt;1 1=</w:t>
      </w:r>
    </w:p>
    <w:p>
      <w:r>
        <w:t>1 + H ,; D // ( 2 @G "&amp;:". W3 # , 41</w:t>
      </w:r>
    </w:p>
    <w:p>
      <w:r>
        <w:t>+13 2</w:t>
      </w:r>
    </w:p>
    <w:p>
      <w:r>
        <w:t>2</w:t>
      </w:r>
    </w:p>
    <w:p>
      <w:r>
        <w:t>12 @G : 7&amp;:"/3</w:t>
      </w:r>
    </w:p>
    <w:p>
      <w:r>
        <w:t>8 +4 3 2 0(G Q%%"3</w:t>
      </w:r>
    </w:p>
    <w:p>
      <w:r>
        <w:t>@</w:t>
        <w:tab/>
        <w:t>3 2</w:t>
      </w:r>
    </w:p>
    <w:p>
      <w:r>
        <w:t>2 &gt; G !",&amp; .L%.3 3 2 022</w:t>
      </w:r>
    </w:p>
    <w:p>
      <w:r>
        <w:t>2 0 #G &amp;:%/3</w:t>
      </w:r>
    </w:p>
    <w:p>
      <w:r>
        <w:t>@X13 2 &gt;(</w:t>
      </w:r>
    </w:p>
    <w:p>
      <w:r>
        <w:t>2 &gt; I2</w:t>
      </w:r>
    </w:p>
    <w:p>
      <w:r>
        <w:t>#J 1= 4</w:t>
      </w:r>
    </w:p>
    <w:p>
      <w:r>
        <w:t>+ 4 + 1 89 J= 1149</w:t>
      </w:r>
    </w:p>
    <w:p>
      <w:r>
        <w:t>&lt;</w:t>
      </w:r>
    </w:p>
    <w:p>
      <w:r>
        <w:t>44 +4</w:t>
      </w:r>
    </w:p>
    <w:p>
      <w:r>
        <w:t>4&lt;43 1 J</w:t>
      </w:r>
    </w:p>
    <w:p>
      <w:r>
        <w:t>1 +1</w:t>
      </w:r>
    </w:p>
    <w:p>
      <w:r>
        <w:t>1 89</w:t>
      </w:r>
    </w:p>
    <w:p>
      <w:r>
        <w:t>*91 1+ B 1 4</w:t>
      </w:r>
    </w:p>
    <w:p>
      <w:r>
        <w:t>&lt;</w:t>
      </w:r>
    </w:p>
    <w:p>
      <w:r>
        <w:t>1 + +</w:t>
      </w:r>
    </w:p>
    <w:p>
      <w:r>
        <w:t>@8 H ,; &gt; // 0 2 I2</w:t>
      </w:r>
    </w:p>
    <w:p>
      <w:r>
        <w:t>493 1=2 F #!</w:t>
      </w:r>
    </w:p>
    <w:p>
      <w:r>
        <w:t>J 1 89 4 1@ 1 41</w:t>
      </w:r>
    </w:p>
    <w:p>
      <w:r>
        <w:t>@2 &amp;=9 1 1* = 4 1 41</w:t>
      </w:r>
    </w:p>
    <w:p>
      <w:r>
        <w:t>4</w:t>
        <w:tab/>
        <w:t>3 1 89</w:t>
      </w:r>
    </w:p>
    <w:p>
      <w:r>
        <w:t>4 1 1 11</w:t>
      </w:r>
    </w:p>
    <w:p>
      <w:r>
        <w:t>1 4</w:t>
      </w:r>
    </w:p>
    <w:p>
      <w:r>
        <w:t>1</w:t>
      </w:r>
    </w:p>
    <w:p>
      <w:r>
        <w:t>H7",&amp;&amp; ) /## )-",&amp;:%/,3 2 23 2 (</w:t>
      </w:r>
    </w:p>
    <w:p>
      <w:r>
        <w:t>2 &gt;I2</w:t>
      </w:r>
    </w:p>
    <w:p>
      <w:r>
        <w:t>222 &amp;1</w:t>
      </w:r>
    </w:p>
    <w:p>
      <w:r>
        <w:t>8 3 1</w:t>
      </w:r>
    </w:p>
    <w:p>
      <w:r>
        <w:t>J</w:t>
      </w:r>
    </w:p>
    <w:p>
      <w:r>
        <w:t>41</w:t>
      </w:r>
    </w:p>
    <w:p>
      <w:r>
        <w:t>J = @&lt;</w:t>
      </w:r>
    </w:p>
    <w:p>
      <w:r>
        <w:t>(</w:t>
      </w:r>
    </w:p>
    <w:p>
      <w:r>
        <w:rPr>
          <w:b/>
        </w:rPr>
        <w:t>E. 9</w:t>
      </w:r>
    </w:p>
    <w:p>
      <w:r>
        <w:t>!!"#</w:t>
      </w:r>
    </w:p>
    <w:p>
      <w:r>
        <w:t>4&lt;1K</w:t>
      </w:r>
    </w:p>
    <w:p>
      <w:r>
        <w:t>9</w:t>
        <w:tab/>
        <w:t>&lt;</w:t>
      </w:r>
    </w:p>
    <w:p>
      <w:r>
        <w:t>4</w:t>
        <w:tab/>
        <w:t>2</w:t>
      </w:r>
    </w:p>
    <w:p>
      <w:r>
        <w:t>1</w:t>
        <w:tab/>
        <w:t>9</w:t>
      </w:r>
    </w:p>
    <w:p>
      <w:r>
        <w:t>&lt;&lt; B</w:t>
      </w:r>
    </w:p>
    <w:p>
      <w:r>
        <w:t>J 1</w:t>
      </w:r>
    </w:p>
    <w:p>
      <w:r>
        <w:t>+1</w:t>
      </w:r>
    </w:p>
    <w:p>
      <w:r>
        <w:t>@1 8J=B 1 &lt;</w:t>
      </w:r>
    </w:p>
    <w:p>
      <w:r>
        <w:t>94 H ,;</w:t>
      </w:r>
    </w:p>
    <w:p>
      <w:r>
        <w:t>/// &gt; 2 G D ///</w:t>
      </w:r>
    </w:p>
    <w:p>
      <w:r>
        <w:t>2</w:t>
      </w:r>
    </w:p>
    <w:p>
      <w:r>
        <w:t>0@I2 " *91 94</w:t>
        <w:tab/>
        <w:t>413 1 41 = J</w:t>
      </w:r>
    </w:p>
    <w:p>
      <w:r>
        <w:t>K B</w:t>
      </w:r>
    </w:p>
    <w:p>
      <w:r>
        <w:t>8 +@1G</w:t>
      </w:r>
    </w:p>
    <w:p>
      <w:r>
        <w:t>1</w:t>
        <w:tab/>
        <w:t>9</w:t>
      </w:r>
    </w:p>
    <w:p>
      <w:r>
        <w:t>J1J 8</w:t>
      </w:r>
    </w:p>
    <w:p>
      <w:r>
        <w:t>8&lt; B</w:t>
      </w:r>
    </w:p>
    <w:p>
      <w:r>
        <w:t>K 13</w:t>
      </w:r>
    </w:p>
    <w:p>
      <w:r>
        <w:t>11 =</w:t>
      </w:r>
    </w:p>
    <w:p>
      <w:r>
        <w:t>K9</w:t>
      </w:r>
    </w:p>
    <w:p>
      <w:r>
        <w:t>1 + 4</w:t>
        <w:tab/>
        <w:t>J 3</w:t>
      </w:r>
    </w:p>
    <w:p>
      <w:r>
        <w:t>1J 1 4</w:t>
      </w:r>
    </w:p>
    <w:p>
      <w:r>
        <w:t>1 1*+</w:t>
      </w:r>
    </w:p>
    <w:p>
      <w:r>
        <w:t>=</w:t>
      </w:r>
    </w:p>
    <w:p>
      <w:r>
        <w:t>1</w:t>
      </w:r>
    </w:p>
    <w:p>
      <w:r>
        <w:t>1 4 = 9 4</w:t>
      </w:r>
    </w:p>
    <w:p>
      <w:r>
        <w:t>1</w:t>
      </w:r>
    </w:p>
    <w:p>
      <w:r>
        <w:t>H FFD 2 &gt; 2 G ,; !2</w:t>
      </w:r>
    </w:p>
    <w:p>
      <w:r>
        <w:t>L &amp;</w:t>
      </w:r>
    </w:p>
    <w:p>
      <w:r>
        <w:t>F2D2</w:t>
      </w:r>
    </w:p>
    <w:p>
      <w:r>
        <w:t>020 2 22I2</w:t>
      </w:r>
    </w:p>
    <w:p>
      <w:r>
        <w:t>222 " 1 *3 1 @1</w:t>
      </w:r>
    </w:p>
    <w:p>
      <w:r>
        <w:t>9</w:t>
      </w:r>
    </w:p>
    <w:p>
      <w:r>
        <w:t>1 1</w:t>
      </w:r>
    </w:p>
    <w:p>
      <w:r>
        <w:t>Y 4 B + +9 B</w:t>
      </w:r>
    </w:p>
    <w:p>
      <w:r>
        <w:t>+ *</w:t>
      </w:r>
    </w:p>
    <w:p>
      <w:r>
        <w:t>J 4 42 /1 1</w:t>
      </w:r>
    </w:p>
    <w:p>
      <w:r>
        <w:t>491 &lt;11</w:t>
      </w:r>
    </w:p>
    <w:p>
      <w:r>
        <w:t>+</w:t>
      </w:r>
    </w:p>
    <w:p>
      <w:r>
        <w:t>4</w:t>
      </w:r>
    </w:p>
    <w:p>
      <w:r>
        <w:t>&lt; + B )</w:t>
        <w:tab/>
        <w:t>*+</w:t>
      </w:r>
    </w:p>
    <w:p>
      <w:r>
        <w:t>@1</w:t>
      </w:r>
    </w:p>
    <w:p>
      <w:r>
        <w:t>1 4 4J3 +</w:t>
      </w:r>
    </w:p>
    <w:p>
      <w:r>
        <w:t>4</w:t>
      </w:r>
    </w:p>
    <w:p>
      <w:r>
        <w:t>K +</w:t>
        <w:tab/>
        <w:t>2</w:t>
      </w:r>
    </w:p>
    <w:p>
      <w:r>
        <w:t>11 4 + A 44</w:t>
      </w:r>
    </w:p>
    <w:p>
      <w:r>
        <w:t>149</w:t>
      </w:r>
    </w:p>
    <w:p>
      <w:r>
        <w:t>1</w:t>
      </w:r>
    </w:p>
    <w:p>
      <w:r>
        <w:t>A 4 J 1 1</w:t>
      </w:r>
    </w:p>
    <w:p>
      <w:r>
        <w:t>44 &lt;4</w:t>
      </w:r>
    </w:p>
    <w:p>
      <w:r>
        <w:t>1 1</w:t>
      </w:r>
    </w:p>
    <w:p>
      <w:r>
        <w:t>D</w:t>
      </w:r>
    </w:p>
    <w:p>
      <w:r>
        <w:t>2</w:t>
      </w:r>
    </w:p>
    <w:p>
      <w:r>
        <w:t>202</w:t>
      </w:r>
    </w:p>
    <w:p>
      <w:r>
        <w:t>&amp;9</w:t>
      </w:r>
    </w:p>
    <w:p>
      <w:r>
        <w:t>J</w:t>
      </w:r>
    </w:p>
    <w:p>
      <w:r>
        <w:t>1</w:t>
        <w:tab/>
        <w:t>43 1'4 B 1 1*</w:t>
      </w:r>
    </w:p>
    <w:p>
      <w:r>
        <w:t>4</w:t>
      </w:r>
    </w:p>
    <w:p>
      <w:r>
        <w:t>+ H&lt;2 22 I3 1</w:t>
      </w:r>
    </w:p>
    <w:p>
      <w:r>
        <w:t>* J 1</w:t>
      </w:r>
    </w:p>
    <w:p>
      <w:r>
        <w:t>+ 414 J</w:t>
      </w:r>
    </w:p>
    <w:p>
      <w:r>
        <w:t>,$$$$$$$$$$$$$$$3 /$$$$$$$$$$$$$$$$$$$$</w:t>
      </w:r>
    </w:p>
    <w:p>
      <w:r>
        <w:t>A</w:t>
      </w:r>
    </w:p>
    <w:p>
      <w:r>
        <w:t>+1@1 4 B</w:t>
      </w:r>
    </w:p>
    <w:p>
      <w:r>
        <w:t>+ 1 1</w:t>
      </w:r>
    </w:p>
    <w:p>
      <w:r>
        <w:t>4 7$$$$$$$$$$$$2 " &lt;&lt;3 1 4 1J4</w:t>
      </w:r>
    </w:p>
    <w:p>
      <w:r>
        <w:t>1 *</w:t>
      </w:r>
    </w:p>
    <w:p>
      <w:r>
        <w:t>1 1</w:t>
      </w:r>
    </w:p>
    <w:p>
      <w:r>
        <w:t>3</w:t>
      </w:r>
    </w:p>
    <w:p>
      <w:r>
        <w:t>11</w:t>
      </w:r>
    </w:p>
    <w:p>
      <w:r>
        <w:t>&lt; 4</w:t>
      </w:r>
    </w:p>
    <w:p>
      <w:r>
        <w:t>@1</w:t>
      </w:r>
    </w:p>
    <w:p>
      <w:r>
        <w:t>+ K3</w:t>
      </w:r>
    </w:p>
    <w:p>
      <w:r>
        <w:t>1J4</w:t>
      </w:r>
    </w:p>
    <w:p>
      <w:r>
        <w:t>1 19</w:t>
      </w:r>
    </w:p>
    <w:p>
      <w:r>
        <w:t>J A</w:t>
      </w:r>
    </w:p>
    <w:p>
      <w:r>
        <w:t>11 + +4</w:t>
      </w:r>
    </w:p>
    <w:p>
      <w:r>
        <w:t>@13</w:t>
      </w:r>
    </w:p>
    <w:p>
      <w:r>
        <w:t>@1 &lt;</w:t>
      </w:r>
    </w:p>
    <w:p>
      <w:r>
        <w:t>+ 11</w:t>
      </w:r>
    </w:p>
    <w:p>
      <w:r>
        <w:t>&lt;</w:t>
      </w:r>
    </w:p>
    <w:p>
      <w:r>
        <w:t>+ 414 J2</w:t>
      </w:r>
    </w:p>
    <w:p>
      <w:r>
        <w:t>1*</w:t>
      </w:r>
    </w:p>
    <w:p>
      <w:r>
        <w:t>1</w:t>
      </w:r>
    </w:p>
    <w:p>
      <w:r>
        <w:t>B</w:t>
      </w:r>
    </w:p>
    <w:p>
      <w:r>
        <w:t>41</w:t>
      </w:r>
    </w:p>
    <w:p>
      <w:r>
        <w:t>4</w:t>
        <w:tab/>
        <w:t>43</w:t>
      </w:r>
    </w:p>
    <w:p>
      <w:r>
        <w:t>1</w:t>
      </w:r>
    </w:p>
    <w:p>
      <w:r>
        <w:t>Z 1 1 11</w:t>
      </w:r>
    </w:p>
    <w:p>
      <w:r>
        <w:t>1 4</w:t>
      </w:r>
    </w:p>
    <w:p>
      <w:r>
        <w:t>1 4</w:t>
      </w:r>
    </w:p>
    <w:p>
      <w:r>
        <w:t>1 1</w:t>
      </w:r>
    </w:p>
    <w:p>
      <w:r>
        <w:t>A 9</w:t>
      </w:r>
    </w:p>
    <w:p>
      <w:r>
        <w:t>1</w:t>
        <w:tab/>
        <w:t>4 42</w:t>
      </w:r>
    </w:p>
    <w:p>
      <w:r>
        <w:t>/1 41</w:t>
      </w:r>
    </w:p>
    <w:p>
      <w:r>
        <w:t>1 4 J 1 J @1 B 1</w:t>
        <w:tab/>
        <w:t>4</w:t>
      </w:r>
    </w:p>
    <w:p>
      <w:r>
        <w:t>&lt; J11</w:t>
      </w:r>
    </w:p>
    <w:p>
      <w:r>
        <w:t>M + N</w:t>
      </w:r>
    </w:p>
    <w:p>
      <w:r>
        <w:t>11*93 J</w:t>
      </w:r>
    </w:p>
    <w:p>
      <w:r>
        <w:t>+</w:t>
      </w:r>
    </w:p>
    <w:p>
      <w:r>
        <w:t>J1</w:t>
        <w:tab/>
        <w:t>J 1+</w:t>
        <w:tab/>
        <w:t>2 /1</w:t>
      </w:r>
    </w:p>
    <w:p>
      <w:r>
        <w:t>4@1 J 1</w:t>
        <w:tab/>
        <w:t>4 +3 * 1 +</w:t>
      </w:r>
    </w:p>
    <w:p>
      <w:r>
        <w:t>3 J $$$$$$$$$$$$$ + &lt;</w:t>
        <w:tab/>
        <w:tab/>
        <w:tab/>
        <w:t>43 J11 +</w:t>
      </w:r>
    </w:p>
    <w:p>
      <w:r>
        <w:t>+ + 4</w:t>
      </w:r>
    </w:p>
    <w:p>
      <w:r>
        <w:t>J11 + &lt;2</w:t>
      </w:r>
    </w:p>
    <w:p>
      <w:r>
        <w:t>+3 B</w:t>
      </w:r>
    </w:p>
    <w:p>
      <w:r>
        <w:t>J11</w:t>
      </w:r>
    </w:p>
    <w:p>
      <w:r>
        <w:t>9</w:t>
      </w:r>
    </w:p>
    <w:p>
      <w:r>
        <w:t>414 3</w:t>
      </w:r>
    </w:p>
    <w:p>
      <w:r>
        <w:t>J 1</w:t>
      </w:r>
    </w:p>
    <w:p>
      <w:r>
        <w:t>4@13</w:t>
      </w:r>
    </w:p>
    <w:p>
      <w:r>
        <w:t>414</w:t>
      </w:r>
    </w:p>
    <w:p>
      <w:r>
        <w:t>V</w:t>
      </w:r>
    </w:p>
    <w:p>
      <w:r>
        <w:t>A</w:t>
      </w:r>
    </w:p>
    <w:p>
      <w:r>
        <w:t>1 + 1</w:t>
      </w:r>
    </w:p>
    <w:p>
      <w:r>
        <w:t>+13</w:t>
      </w:r>
    </w:p>
    <w:p>
      <w:r>
        <w:t>1R + 1 +1</w:t>
        <w:tab/>
        <w:t>4</w:t>
      </w:r>
    </w:p>
    <w:p>
      <w:r>
        <w:t>11*9</w:t>
      </w:r>
    </w:p>
    <w:p>
      <w:r>
        <w:t>11 +</w:t>
      </w:r>
    </w:p>
    <w:p>
      <w:r>
        <w:t>(</w:t>
      </w:r>
    </w:p>
    <w:p>
      <w:r>
        <w:rPr>
          <w:b/>
        </w:rPr>
        <w:t>E. 10</w:t>
      </w:r>
    </w:p>
    <w:p>
      <w:r>
        <w:t>!!"#</w:t>
      </w:r>
    </w:p>
    <w:p>
      <w:r>
        <w:t>B</w:t>
      </w:r>
    </w:p>
    <w:p>
      <w:r>
        <w:t>J11 +</w:t>
      </w:r>
    </w:p>
    <w:p>
      <w:r>
        <w:t>1+</w:t>
        <w:tab/>
        <w:t>2</w:t>
      </w:r>
    </w:p>
    <w:p>
      <w:r>
        <w:t>" 4J</w:t>
        <w:tab/>
        <w:t>3 1</w:t>
      </w:r>
    </w:p>
    <w:p>
      <w:r>
        <w:t>4@1 J 1</w:t>
        <w:tab/>
        <w:t>4</w:t>
      </w:r>
    </w:p>
    <w:p>
      <w:r>
        <w:t>11</w:t>
      </w:r>
    </w:p>
    <w:p>
      <w:r>
        <w:t>&lt;</w:t>
      </w:r>
    </w:p>
    <w:p>
      <w:r>
        <w:t>3 *</w:t>
      </w:r>
    </w:p>
    <w:p>
      <w:r>
        <w:t>+</w:t>
      </w:r>
    </w:p>
    <w:p>
      <w:r>
        <w:t>1K</w:t>
        <w:tab/>
        <w:t>3</w:t>
      </w:r>
    </w:p>
    <w:p>
      <w:r>
        <w:t>4 B 1 2</w:t>
      </w:r>
    </w:p>
    <w:p>
      <w:r>
        <w:t>1</w:t>
      </w:r>
    </w:p>
    <w:p>
      <w:r>
        <w:t>@9[</w:t>
      </w:r>
    </w:p>
    <w:p>
      <w:r>
        <w:t>1 &lt; +</w:t>
      </w:r>
    </w:p>
    <w:p>
      <w:r>
        <w:t>&lt;</w:t>
      </w:r>
    </w:p>
    <w:p>
      <w:r>
        <w:t>11*9</w:t>
      </w:r>
    </w:p>
    <w:p>
      <w:r>
        <w:t>11</w:t>
      </w:r>
    </w:p>
    <w:p>
      <w:r>
        <w:t>+ +</w:t>
      </w:r>
    </w:p>
    <w:p>
      <w:r>
        <w:t>1</w:t>
      </w:r>
    </w:p>
    <w:p>
      <w:r>
        <w:t>+ 44 4 @12 /1</w:t>
      </w:r>
    </w:p>
    <w:p>
      <w:r>
        <w:t>J</w:t>
      </w:r>
    </w:p>
    <w:p>
      <w:r>
        <w:t>J</w:t>
      </w:r>
    </w:p>
    <w:p>
      <w:r>
        <w:t>8&lt;</w:t>
      </w:r>
    </w:p>
    <w:p>
      <w:r>
        <w:t>41 4</w:t>
      </w:r>
    </w:p>
    <w:p>
      <w:r>
        <w:t>+13</w:t>
      </w:r>
    </w:p>
    <w:p>
      <w:r>
        <w:t>+</w:t>
        <w:tab/>
        <w:t>2 # 4 J114</w:t>
      </w:r>
    </w:p>
    <w:p>
      <w:r>
        <w:t>&lt;43 1</w:t>
      </w:r>
    </w:p>
    <w:p>
      <w:r>
        <w:t>*</w:t>
      </w:r>
    </w:p>
    <w:p>
      <w:r>
        <w:t>B 1 1 +J 1 1</w:t>
      </w:r>
    </w:p>
    <w:p>
      <w:r>
        <w:t>12 D 2</w:t>
      </w:r>
    </w:p>
    <w:p>
      <w:r>
        <w:t>02 #J 1 41 4</w:t>
      </w:r>
    </w:p>
    <w:p>
      <w:r>
        <w:t>8&lt;43 1</w:t>
      </w:r>
    </w:p>
    <w:p>
      <w:r>
        <w:t>1</w:t>
        <w:tab/>
        <w:t>4</w:t>
      </w:r>
    </w:p>
    <w:p>
      <w:r>
        <w:t>B</w:t>
      </w:r>
    </w:p>
    <w:p>
      <w:r>
        <w:t>J=11</w:t>
      </w:r>
    </w:p>
    <w:p>
      <w:r>
        <w:t>99</w:t>
        <w:tab/>
        <w:t>4</w:t>
      </w:r>
    </w:p>
    <w:p>
      <w:r>
        <w:t>1</w:t>
      </w:r>
    </w:p>
    <w:p>
      <w:r>
        <w:t>+1 +</w:t>
      </w:r>
    </w:p>
    <w:p>
      <w:r>
        <w:t>&lt; B 1=K</w:t>
      </w:r>
    </w:p>
    <w:p>
      <w:r>
        <w:t>41</w:t>
      </w:r>
    </w:p>
    <w:p>
      <w:r>
        <w:t>94</w:t>
      </w:r>
    </w:p>
    <w:p>
      <w:r>
        <w:t>B 1</w:t>
      </w:r>
    </w:p>
    <w:p>
      <w:r>
        <w:t>1</w:t>
      </w:r>
    </w:p>
    <w:p>
      <w:r>
        <w:t>4 4</w:t>
        <w:tab/>
        <w:t>4 H2 D 12</w:t>
      </w:r>
    </w:p>
    <w:p>
      <w:r>
        <w:t>I2</w:t>
      </w:r>
    </w:p>
    <w:p>
      <w:r>
        <w:t># 1</w:t>
      </w:r>
    </w:p>
    <w:p>
      <w:r>
        <w:t>B 1</w:t>
        <w:tab/>
        <w:t>4 1 1</w:t>
      </w:r>
    </w:p>
    <w:p>
      <w:r>
        <w:t>1 1</w:t>
      </w:r>
    </w:p>
    <w:p>
      <w:r>
        <w:t>8 2 # &lt;&lt; A4</w:t>
      </w:r>
    </w:p>
    <w:p>
      <w:r>
        <w:t>1</w:t>
      </w:r>
    </w:p>
    <w:p>
      <w:r>
        <w:t>89 B</w:t>
      </w:r>
    </w:p>
    <w:p>
      <w:r>
        <w:t>8 '</w:t>
      </w:r>
    </w:p>
    <w:p>
      <w:r>
        <w:t>44 J43 1</w:t>
      </w:r>
    </w:p>
    <w:p>
      <w:r>
        <w:t>&lt;42</w:t>
      </w:r>
    </w:p>
    <w:p>
      <w:r>
        <w:t>022 &amp;1 1=2 D 12</w:t>
      </w:r>
    </w:p>
    <w:p>
      <w:r>
        <w:t>3</w:t>
      </w:r>
    </w:p>
    <w:p>
      <w:r>
        <w:t>1 4 8&lt;43 1 89</w:t>
      </w:r>
    </w:p>
    <w:p>
      <w:r>
        <w:t>1= 1' B +</w:t>
      </w:r>
    </w:p>
    <w:p>
      <w:r>
        <w:t>+11</w:t>
      </w:r>
    </w:p>
    <w:p>
      <w:r>
        <w:t>4</w:t>
      </w:r>
    </w:p>
    <w:p>
      <w:r>
        <w:t>1 &lt;K 1@ 1 3</w:t>
      </w:r>
    </w:p>
    <w:p>
      <w:r>
        <w:t>1 3</w:t>
      </w:r>
    </w:p>
    <w:p>
      <w:r>
        <w:t>1J11 &lt;9</w:t>
      </w:r>
    </w:p>
    <w:p>
      <w:r>
        <w:t>1</w:t>
      </w:r>
    </w:p>
    <w:p>
      <w:r>
        <w:t>1</w:t>
      </w:r>
    </w:p>
    <w:p>
      <w:r>
        <w:t>4</w:t>
        <w:tab/>
        <w:t>J</w:t>
      </w:r>
    </w:p>
    <w:p>
      <w:r>
        <w:t>K 3 1 9+4</w:t>
      </w:r>
    </w:p>
    <w:p>
      <w:r>
        <w:t>1= B 1 14</w:t>
      </w:r>
    </w:p>
    <w:p>
      <w:r>
        <w:t>1</w:t>
      </w:r>
    </w:p>
    <w:p>
      <w:r>
        <w:t>9443 1=</w:t>
        <w:tab/>
        <w:tab/>
        <w:t>4</w:t>
      </w:r>
    </w:p>
    <w:p>
      <w:r>
        <w:t>1 4</w:t>
      </w:r>
    </w:p>
    <w:p>
      <w:r>
        <w:t>1</w:t>
      </w:r>
    </w:p>
    <w:p>
      <w:r>
        <w:t>+1 4</w:t>
      </w:r>
    </w:p>
    <w:p>
      <w:r>
        <w:t>943 1 *</w:t>
      </w:r>
    </w:p>
    <w:p>
      <w:r>
        <w:t>1</w:t>
      </w:r>
    </w:p>
    <w:p>
      <w:r>
        <w:t>44 43</w:t>
      </w:r>
    </w:p>
    <w:p>
      <w:r>
        <w:t>J 1 &lt;</w:t>
      </w:r>
    </w:p>
    <w:p>
      <w:r>
        <w:t>+11G</w:t>
      </w:r>
    </w:p>
    <w:p>
      <w:r>
        <w:t>&lt; =4 4&lt;</w:t>
      </w:r>
    </w:p>
    <w:p>
      <w:r>
        <w:t>1A H ,;</w:t>
      </w:r>
    </w:p>
    <w:p>
      <w:r>
        <w:t>/// F 2 @@@G</w:t>
      </w:r>
    </w:p>
    <w:p>
      <w:r>
        <w:t>/// 0 2 G</w:t>
      </w:r>
    </w:p>
    <w:p>
      <w:r>
        <w:t>// 0 2 I2 #=</w:t>
        <w:tab/>
        <w:tab/>
        <w:t>43 J</w:t>
      </w:r>
    </w:p>
    <w:p>
      <w:r>
        <w:t>4 1</w:t>
      </w:r>
    </w:p>
    <w:p>
      <w:r>
        <w:t>B K</w:t>
      </w:r>
    </w:p>
    <w:p>
      <w:r>
        <w:t>1</w:t>
      </w:r>
    </w:p>
    <w:p>
      <w:r>
        <w:t>+113</w:t>
      </w:r>
    </w:p>
    <w:p>
      <w:r>
        <w:t>@1 &lt;</w:t>
        <w:tab/>
        <w:t>143 +</w:t>
      </w:r>
    </w:p>
    <w:p>
      <w:r>
        <w:t>4 H ,;</w:t>
      </w:r>
    </w:p>
    <w:p>
      <w:r>
        <w:t>/// F 2 I2</w:t>
      </w:r>
    </w:p>
    <w:p>
      <w:r>
        <w:t>&amp;=9</w:t>
      </w:r>
    </w:p>
    <w:p>
      <w:r>
        <w:t>1 J4</w:t>
      </w:r>
    </w:p>
    <w:p>
      <w:r>
        <w:t>43 1 89 *3</w:t>
      </w:r>
    </w:p>
    <w:p>
      <w:r>
        <w:t>1 1 H2 0 I3</w:t>
      </w:r>
    </w:p>
    <w:p>
      <w:r>
        <w:t>19 + = 4</w:t>
        <w:tab/>
        <w:t>2 # 4</w:t>
      </w:r>
    </w:p>
    <w:p>
      <w:r>
        <w:t>+ = 1 + = 4</w:t>
      </w:r>
    </w:p>
    <w:p>
      <w:r>
        <w:t>+</w:t>
      </w:r>
    </w:p>
    <w:p>
      <w:r>
        <w:t>@ B</w:t>
      </w:r>
    </w:p>
    <w:p>
      <w:r>
        <w:t>41 &lt; 8</w:t>
      </w:r>
    </w:p>
    <w:p>
      <w:r>
        <w:t>B</w:t>
      </w:r>
    </w:p>
    <w:p>
      <w:r>
        <w:t>J4 J H ,;</w:t>
      </w:r>
    </w:p>
    <w:p>
      <w:r>
        <w:t>/// 0 2</w:t>
      </w:r>
    </w:p>
    <w:p>
      <w:r>
        <w:t>1 A 4I2</w:t>
      </w:r>
    </w:p>
    <w:p>
      <w:r>
        <w:t># ,@</w:t>
        <w:tab/>
        <w:t>1 &lt;441</w:t>
      </w:r>
    </w:p>
    <w:p>
      <w:r>
        <w:t>1</w:t>
        <w:tab/>
        <w:t>9 894 J3 &lt;</w:t>
      </w:r>
    </w:p>
    <w:p>
      <w:r>
        <w:t>1*3 1=</w:t>
        <w:tab/>
        <w:tab/>
        <w:t>4</w:t>
      </w:r>
    </w:p>
    <w:p>
      <w:r>
        <w:t>1</w:t>
      </w:r>
    </w:p>
    <w:p>
      <w:r>
        <w:t>1 4 8&lt;4 H ,;</w:t>
      </w:r>
    </w:p>
    <w:p>
      <w:r>
        <w:t>/// 0 2 G</w:t>
      </w:r>
    </w:p>
    <w:p>
      <w:r>
        <w:t>// 0</w:t>
      </w:r>
    </w:p>
    <w:p>
      <w:r>
        <w:t>(</w:t>
      </w:r>
    </w:p>
    <w:p>
      <w:r>
        <w:rPr>
          <w:b/>
        </w:rPr>
        <w:t>E. 11</w:t>
      </w:r>
    </w:p>
    <w:p>
      <w:r>
        <w:t>!!"#</w:t>
      </w:r>
    </w:p>
    <w:p>
      <w:r>
        <w:t>2</w:t>
      </w:r>
    </w:p>
    <w:p>
      <w:r>
        <w:t>2 0DG</w:t>
      </w:r>
    </w:p>
    <w:p>
      <w:r>
        <w:t>//</w:t>
      </w:r>
    </w:p>
    <w:p>
      <w:r>
        <w:t>2 (I2 # K + A &lt;</w:t>
        <w:tab/>
        <w:t>4</w:t>
      </w:r>
    </w:p>
    <w:p>
      <w:r>
        <w:t>1</w:t>
      </w:r>
    </w:p>
    <w:p>
      <w:r>
        <w:t>J</w:t>
      </w:r>
    </w:p>
    <w:p>
      <w:r>
        <w:t>1G 11</w:t>
      </w:r>
    </w:p>
    <w:p>
      <w:r>
        <w:t>1=@</w:t>
      </w:r>
    </w:p>
    <w:p>
      <w:r>
        <w:t>&lt;</w:t>
      </w:r>
    </w:p>
    <w:p>
      <w:r>
        <w:t>1= 1'</w:t>
      </w:r>
    </w:p>
    <w:p>
      <w:r>
        <w:t>= &lt; J</w:t>
      </w:r>
    </w:p>
    <w:p>
      <w:r>
        <w:t>A</w:t>
      </w:r>
    </w:p>
    <w:p>
      <w:r>
        <w:t>B</w:t>
      </w:r>
    </w:p>
    <w:p>
      <w:r>
        <w:t>9 H ,;</w:t>
      </w:r>
    </w:p>
    <w:p>
      <w:r>
        <w:t>//</w:t>
      </w:r>
    </w:p>
    <w:p>
      <w:r>
        <w:t>2 (I2</w:t>
      </w:r>
    </w:p>
    <w:p>
      <w:r>
        <w:t>8</w:t>
      </w:r>
    </w:p>
    <w:p>
      <w:r>
        <w:t>44 J4</w:t>
      </w:r>
    </w:p>
    <w:p>
      <w:r>
        <w:t>+ Q</w:t>
        <w:tab/>
        <w:t>1 H "</w:t>
        <w:tab/>
        <w:t>\9</w:t>
        <w:tab/>
        <w:t>9</w:t>
      </w:r>
    </w:p>
    <w:p>
      <w:r>
        <w:t>9&lt;9 &lt;1 "</w:t>
        <w:tab/>
        <w:t>1</w:t>
        <w:tab/>
        <w:t>9</w:t>
      </w:r>
    </w:p>
    <w:p>
      <w:r>
        <w:t>2 D @2</w:t>
      </w:r>
    </w:p>
    <w:p>
      <w:r>
        <w:t>3 * 7 FF3 2 F I2 &amp;1</w:t>
      </w:r>
    </w:p>
    <w:p>
      <w:r>
        <w:t>3 1=2 D 12</w:t>
      </w:r>
    </w:p>
    <w:p>
      <w:r>
        <w:t>=@19</w:t>
      </w:r>
    </w:p>
    <w:p>
      <w:r>
        <w:t>1 89 B 3</w:t>
      </w:r>
    </w:p>
    <w:p>
      <w:r>
        <w:t>3 1 +</w:t>
      </w:r>
    </w:p>
    <w:p>
      <w:r>
        <w:t>1 4</w:t>
        <w:tab/>
        <w:t>14</w:t>
      </w:r>
    </w:p>
    <w:p>
      <w:r>
        <w:t>1 4 8&lt;4G 1 =9</w:t>
      </w:r>
    </w:p>
    <w:p>
      <w:r>
        <w:t>&lt;&lt; = +4@1 OQ 5&lt;O3 J</w:t>
      </w:r>
    </w:p>
    <w:p>
      <w:r>
        <w:t>11 1 + = 4</w:t>
      </w:r>
    </w:p>
    <w:p>
      <w:r>
        <w:t>892</w:t>
      </w:r>
    </w:p>
    <w:p>
      <w:r>
        <w:t># ,@</w:t>
        <w:tab/>
        <w:t>1 &lt;441</w:t>
      </w:r>
    </w:p>
    <w:p>
      <w:r>
        <w:t>4 J1J 4 B</w:t>
      </w:r>
    </w:p>
    <w:p>
      <w:r>
        <w:t>+</w:t>
      </w:r>
    </w:p>
    <w:p>
      <w:r>
        <w:t>14 3</w:t>
      </w:r>
    </w:p>
    <w:p>
      <w:r>
        <w:t>3 J +</w:t>
      </w:r>
    </w:p>
    <w:p>
      <w:r>
        <w:t>1@114 A</w:t>
      </w:r>
    </w:p>
    <w:p>
      <w:r>
        <w:t>1=2 D 3 J 4+</w:t>
      </w:r>
    </w:p>
    <w:p>
      <w:r>
        <w:t>1</w:t>
        <w:tab/>
        <w:t>4</w:t>
      </w:r>
    </w:p>
    <w:p>
      <w:r>
        <w:t>&lt;143</w:t>
      </w:r>
    </w:p>
    <w:p>
      <w:r>
        <w:t>B</w:t>
      </w:r>
    </w:p>
    <w:p>
      <w:r>
        <w:t>1 HA</w:t>
      </w:r>
    </w:p>
    <w:p>
      <w:r>
        <w:t>02DI2 /1</w:t>
      </w:r>
    </w:p>
    <w:p>
      <w:r>
        <w:t>J3</w:t>
      </w:r>
    </w:p>
    <w:p>
      <w:r>
        <w:t>J 1</w:t>
      </w:r>
    </w:p>
    <w:p>
      <w:r>
        <w:t>89</w:t>
      </w:r>
    </w:p>
    <w:p>
      <w:r>
        <w:t>443 1 @14</w:t>
      </w:r>
    </w:p>
    <w:p>
      <w:r>
        <w:t>11</w:t>
      </w:r>
    </w:p>
    <w:p>
      <w:r>
        <w:t>4</w:t>
      </w:r>
    </w:p>
    <w:p>
      <w:r>
        <w:t>1</w:t>
      </w:r>
    </w:p>
    <w:p>
      <w:r>
        <w:t>8 &lt; K2</w:t>
      </w:r>
    </w:p>
    <w:p>
      <w:r>
        <w:t>022 " 1 *3</w:t>
      </w:r>
    </w:p>
    <w:p>
      <w:r>
        <w:t>49 1 B 1</w:t>
      </w:r>
    </w:p>
    <w:p>
      <w:r>
        <w:t>1</w:t>
        <w:tab/>
        <w:t>43 J</w:t>
      </w:r>
    </w:p>
    <w:p>
      <w:r>
        <w:t>&lt;</w:t>
      </w:r>
    </w:p>
    <w:p>
      <w:r>
        <w:t>11*9 1 J11 9 411</w:t>
      </w:r>
    </w:p>
    <w:p>
      <w:r>
        <w:t>J 4 43</w:t>
      </w:r>
    </w:p>
    <w:p>
      <w:r>
        <w:t>&lt;</w:t>
      </w:r>
    </w:p>
    <w:p>
      <w:r>
        <w:t>9 1 4</w:t>
      </w:r>
    </w:p>
    <w:p>
      <w:r>
        <w:t>11 @13 1 '</w:t>
      </w:r>
    </w:p>
    <w:p>
      <w:r>
        <w:t>1</w:t>
      </w:r>
    </w:p>
    <w:p>
      <w:r>
        <w:t>J11</w:t>
      </w:r>
    </w:p>
    <w:p>
      <w:r>
        <w:t>+14</w:t>
      </w:r>
    </w:p>
    <w:p>
      <w:r>
        <w:t>+</w:t>
      </w:r>
    </w:p>
    <w:p>
      <w:r>
        <w:t>&lt;4142 ;</w:t>
      </w:r>
    </w:p>
    <w:p>
      <w:r>
        <w:t>1</w:t>
      </w:r>
    </w:p>
    <w:p>
      <w:r>
        <w:t>9 93</w:t>
      </w:r>
    </w:p>
    <w:p>
      <w:r>
        <w:t>1 &lt; 443 11</w:t>
      </w:r>
    </w:p>
    <w:p>
      <w:r>
        <w:t>4</w:t>
      </w:r>
    </w:p>
    <w:p>
      <w:r>
        <w:t>+1</w:t>
        <w:tab/>
        <w:t>3 A</w:t>
      </w:r>
    </w:p>
    <w:p>
      <w:r>
        <w:t>1 1</w:t>
      </w:r>
    </w:p>
    <w:p>
      <w:r>
        <w:t>JA</w:t>
      </w:r>
    </w:p>
    <w:p>
      <w:r>
        <w:t>2 # @ 1 *</w:t>
      </w:r>
    </w:p>
    <w:p>
      <w:r>
        <w:t>4J</w:t>
        <w:tab/>
        <w:t>3 + 1</w:t>
      </w:r>
    </w:p>
    <w:p>
      <w:r>
        <w:t>893 J</w:t>
      </w:r>
    </w:p>
    <w:p>
      <w:r>
        <w:t>1 +</w:t>
      </w:r>
    </w:p>
    <w:p>
      <w:r>
        <w:t>1 + B 111</w:t>
      </w:r>
    </w:p>
    <w:p>
      <w:r>
        <w:t>J1</w:t>
        <w:tab/>
        <w:t>J 42</w:t>
      </w:r>
    </w:p>
    <w:p>
      <w:r>
        <w:t>(2 # 4</w:t>
      </w:r>
    </w:p>
    <w:p>
      <w:r>
        <w:t>491 &lt;43</w:t>
      </w:r>
    </w:p>
    <w:p>
      <w:r>
        <w:t>41</w:t>
      </w:r>
    </w:p>
    <w:p>
      <w:r>
        <w:t>+</w:t>
      </w:r>
    </w:p>
    <w:p>
      <w:r>
        <w:t>8K &lt;</w:t>
        <w:tab/>
        <w:tab/>
        <w:t>2</w:t>
      </w:r>
    </w:p>
    <w:p>
      <w:r>
        <w:t>#</w:t>
      </w:r>
    </w:p>
    <w:p>
      <w:r>
        <w:t>1</w:t>
      </w:r>
    </w:p>
    <w:p>
      <w:r>
        <w:t>=3 9 3</w:t>
      </w:r>
    </w:p>
    <w:p>
      <w:r>
        <w:t>(</w:t>
      </w:r>
    </w:p>
    <w:p>
      <w:r>
        <w:rPr>
          <w:b/>
        </w:rPr>
        <w:t>E. 12</w:t>
      </w:r>
    </w:p>
    <w:p>
      <w:r>
        <w:t>!!"#</w:t>
      </w:r>
    </w:p>
    <w:p>
      <w:r>
        <w:t>1 &lt; E</w:t>
      </w:r>
    </w:p>
    <w:p>
      <w:r>
        <w:t>41 +@1 1= 1 1 84</w:t>
      </w:r>
    </w:p>
    <w:p>
      <w:r>
        <w:t>"$$$$$$$$$</w:t>
      </w:r>
    </w:p>
    <w:p>
      <w:r>
        <w:t>8 1 1</w:t>
      </w:r>
    </w:p>
    <w:p>
      <w:r>
        <w:t>84</w:t>
      </w:r>
    </w:p>
    <w:p>
      <w:r>
        <w:t>,$$$$$$$$$$$$$$$</w:t>
      </w:r>
    </w:p>
    <w:p>
      <w:r>
        <w:t>1 89</w:t>
      </w:r>
    </w:p>
    <w:p>
      <w:r>
        <w:t>,@</w:t>
        <w:tab/>
        <w:t>1</w:t>
      </w:r>
    </w:p>
    <w:p>
      <w:r>
        <w:t>=</w:t>
      </w:r>
    </w:p>
    <w:p>
      <w:r>
        <w:t>0</w:t>
      </w:r>
    </w:p>
    <w:p>
      <w:r>
        <w:t>1</w:t>
      </w:r>
    </w:p>
    <w:p>
      <w:r>
        <w:t>? G</w:t>
      </w:r>
    </w:p>
    <w:p>
      <w:r>
        <w:t>&lt; E</w:t>
      </w:r>
    </w:p>
    <w:p>
      <w:r>
        <w:t>&lt; 1 89</w:t>
        <w:tab/>
        <w:t>G</w:t>
      </w:r>
    </w:p>
    <w:p>
      <w:r>
        <w:t>4@ 1</w:t>
      </w:r>
    </w:p>
    <w:p>
      <w:r>
        <w:t>1 G</w:t>
      </w:r>
    </w:p>
    <w:p>
      <w:r>
        <w:t># 9&lt;&lt;*</w:t>
      </w:r>
    </w:p>
    <w:p>
      <w:r>
        <w:t>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