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CAPH/90/2006 vom 12. Mai 2006</w:t>
      </w:r>
    </w:p>
    <w:p>
      <w:r>
        <w:t>GE Cour de justice, 2006-05-12, DE</w:t>
      </w:r>
    </w:p>
    <w:p>
      <w:r>
        <w:rPr>
          <w:b/>
        </w:rPr>
        <w:t xml:space="preserve">Quelle: </w:t>
      </w:r>
      <w:r>
        <w:t>https://mcp.opencaselaw.ch/entscheid/ge_gerichte_CAPH_90_2006</w:t>
      </w:r>
    </w:p>
    <w:p>
      <w:r>
        <w:t>FR: GE_GERICHTE CAPH/90/2006 du 12 mai 2006</w:t>
      </w:r>
    </w:p>
    <w:p>
      <w:r>
        <w:t>IT: GE_GERICHTE CAPH/90/2006 del 12 maggio 2006</w:t>
      </w:r>
    </w:p>
    <w:p>
      <w:pPr>
        <w:pStyle w:val="Heading2"/>
      </w:pPr>
      <w:r>
        <w:t>Regeste</w:t>
      </w:r>
    </w:p>
    <w:p>
      <w:r>
        <w:t>Résumé: T allègue être l'employé de E, lequel conteste cette affirmation. Il conteste en premier lieu connaître T, puis il conteste l'avoir connu avant 2001, puis il conteste que T ait travaillé pour lui, celui-ci étant un indépendant auquel E confiait sporadiquement des mandats. Suite au dépôt de la demande en justice, E a dénoncé T à la police des étrangers. T a fait l'objet d'une décision d'expulsion en force. Un premier jugement a déclaré la demande irrecevable pour incompétence ratione materiae. Un premier arrêt a renvoyé la cause aux premiers juges pour approfondir l'instruction et examiner l'existence éventuelle d'un lien de subordination. Un second jugement, après audition de nombreux témoins, a déclaré la demande irrecevable pour les mêmes motifs. La Cour d'appel retient que T a travaillé sporadiquement pour E entre 1999 et 2002. Un lien de subordination a existé pour quelques chantiers. En revanche, aucune preuve n'a été apportée quant à l'horaire de travail effectué par T, ni au salaire convenu, de sorte que T doit être débouté de toutes ses prétentions. E n'a pas payé les cotisations sociales dues sur les salaire qu'il a admis avoir payés, de sorte que l'arrêt est communiqué au procureur général.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!!"#</w:t>
      </w:r>
    </w:p>
    <w:p>
      <w:r>
        <w:t>$ !%&amp;'(</w:t>
      </w:r>
    </w:p>
    <w:p>
      <w:r>
        <w:t>) *++++++++ ,-. -/*01,++</w:t>
      </w:r>
    </w:p>
    <w:p>
      <w:r>
        <w:t>' 23 4 56</w:t>
      </w:r>
    </w:p>
    <w:p>
      <w:r>
        <w:t>) "+++++++++++++ ,)-78/9"* )0 2':&amp; 4 56</w:t>
      </w:r>
    </w:p>
    <w:p>
      <w:r>
        <w:t>'</w:t>
      </w:r>
    </w:p>
    <w:p>
      <w:r>
        <w:t>)) %";" ? *"/" ++++++++ =</w:t>
      </w:r>
    </w:p>
    <w:p>
      <w:r>
        <w:t>"+++++++++++++L 2</w:t>
      </w:r>
    </w:p>
    <w:p>
      <w:r>
        <w:t>622</w:t>
      </w:r>
    </w:p>
    <w:p>
      <w:r>
        <w:t>7 ="+++++++++++++ I0 6</w:t>
      </w:r>
    </w:p>
    <w:p>
      <w:r>
        <w:t>0 I 62E++++++++++++=/26 .0 L</w:t>
      </w:r>
    </w:p>
    <w:p>
      <w:r>
        <w:t>2 E2 &gt;++++++++++++ ++++++++++++ ++++++++&lt; ##+++++&lt;4+++++++-+++++++++++++(= # 2</w:t>
      </w:r>
    </w:p>
    <w:p>
      <w:r>
        <w:t>I2 2 L0&lt; 2 0</w:t>
      </w:r>
    </w:p>
    <w:p>
      <w:r>
        <w:t>0&lt;</w:t>
      </w:r>
    </w:p>
    <w:p>
      <w:r>
        <w:t>60 I &lt; 2 2 0&lt;I2202 D</w:t>
      </w:r>
    </w:p>
    <w:p>
      <w:r>
        <w:t>0= # 6</w:t>
      </w:r>
    </w:p>
    <w:p>
      <w:r>
        <w:t>6 I 60 0D0 2 0=2 116 27 E2 2</w:t>
      </w:r>
    </w:p>
    <w:p>
      <w:r>
        <w:t>6=</w:t>
      </w:r>
    </w:p>
    <w:p>
      <w:r>
        <w:t>&amp;</w:t>
      </w:r>
    </w:p>
    <w:p>
      <w:r>
        <w:t>!!"#</w:t>
      </w:r>
    </w:p>
    <w:p>
      <w:r>
        <w:t>I 052 NI 2 62202 &lt;I L0 5 I&lt;E[0602 2 &lt;</w:t>
      </w:r>
    </w:p>
    <w:p>
      <w:r>
        <w:t>2 I0D06 &amp;&amp;&amp;I 0 P=! 2 2&lt;2</w:t>
      </w:r>
    </w:p>
    <w:p>
      <w:r>
        <w:t>1 2 0&lt;I E2 I0&lt; L</w:t>
      </w:r>
    </w:p>
    <w:p>
      <w:r>
        <w:t>0 2 2 62 0&lt;</w:t>
      </w:r>
    </w:p>
    <w:p>
      <w:r>
        <w:t>I 2I600 6 =# 2 6 0D02 0 EHG1= 6&lt;2 D2601 2L11 &lt; 0 EI22602</w:t>
      </w:r>
    </w:p>
    <w:p>
      <w:r>
        <w:t>2I06 22 PE2 2 E=</w:t>
      </w:r>
    </w:p>
    <w:p>
      <w:r>
        <w:t>/2 I N0D 0 0</w:t>
      </w:r>
    </w:p>
    <w:p>
      <w:r>
        <w:t>&lt;6 0 2 &lt;1L0EG1= 2 2G=:572 21 711</w:t>
      </w:r>
    </w:p>
    <w:p>
      <w:r>
        <w:t>67@IG@ H&lt;0 00I2G 2 G0@EI0G</w:t>
      </w:r>
    </w:p>
    <w:p>
      <w:r>
        <w:t>G1=I 02 00=</w:t>
      </w:r>
    </w:p>
    <w:p>
      <w:r>
        <w:t>=H2=&lt;H3# 8-$-3=(&lt;2 00 02 62260E</w:t>
      </w:r>
    </w:p>
    <w:p>
      <w:r>
        <w:t>22 8-&lt; I</w:t>
      </w:r>
    </w:p>
    <w:p>
      <w:r>
        <w:t>0 2</w:t>
      </w:r>
    </w:p>
    <w:p>
      <w:r>
        <w:t>22020 D27 2 2 0 2060 22 &lt; 2</w:t>
      </w:r>
    </w:p>
    <w:p>
      <w:r>
        <w:t>L 2 2 22 @IE G1=&lt;2L 6 N20= 2 0 0</w:t>
      </w:r>
    </w:p>
    <w:p>
      <w:r>
        <w:t>0! 70 02&lt; I2 22</w:t>
      </w:r>
    </w:p>
    <w:p>
      <w:r>
        <w:t>=</w:t>
      </w:r>
    </w:p>
    <w:p>
      <w:r>
        <w:t># 2 &lt;7 &lt;</w:t>
      </w:r>
    </w:p>
    <w:p>
      <w:r>
        <w:t>21 ,</w:t>
      </w:r>
    </w:p>
    <w:p>
      <w:r>
        <w:t>? 2 2 0 0 2 H @22 *++++++++ 2 @7</w:t>
      </w:r>
    </w:p>
    <w:p>
      <w:r>
        <w:t>2 ' 2*D 2! 2 3=</w:t>
      </w:r>
    </w:p>
    <w:p>
      <w:r>
        <w:t>1 ,</w:t>
      </w:r>
    </w:p>
    <w:p>
      <w:r>
        <w:t>22@7 =</w:t>
      </w:r>
    </w:p>
    <w:p>
      <w:r>
        <w:t>I 2 @ ! 0 E 2 5</w:t>
      </w:r>
    </w:p>
    <w:p>
      <w:r>
        <w:t>F 0</w:t>
      </w:r>
    </w:p>
    <w:p>
      <w:r>
        <w:t>*++++++++=</w:t>
      </w:r>
    </w:p>
    <w:p>
      <w:r>
        <w:t>0D *++++++++ 0</w:t>
      </w:r>
    </w:p>
    <w:p>
      <w:r>
        <w:t>=</w:t>
      </w:r>
    </w:p>
    <w:p>
      <w:r>
        <w:t>!!"#</w:t>
      </w:r>
    </w:p>
    <w:p>
      <w:r>
        <w:t>*++++++++E 0 2 1=&lt;</w:t>
      </w:r>
    </w:p>
    <w:p>
      <w:r>
        <w:t>31=602 P1=602 PH&lt;I IE 2G"=</w:t>
      </w:r>
    </w:p>
    <w:p>
      <w:r>
        <w:t>0D 2 2 =</w:t>
      </w:r>
    </w:p>
    <w:p>
      <w:r>
        <w:t>* 2 0 0 ! 70 02 2</w:t>
      </w:r>
    </w:p>
    <w:p>
      <w:r>
        <w:t>0</w:t>
      </w:r>
    </w:p>
    <w:p>
      <w:r>
        <w:t>=</w:t>
      </w:r>
    </w:p>
    <w:p>
      <w:r>
        <w:t>#7115@</w:t>
      </w:r>
    </w:p>
    <w:p>
      <w:r>
        <w:t># 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