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CAPH/90/2005 vom 26. April 2005</w:t>
      </w:r>
    </w:p>
    <w:p>
      <w:r>
        <w:t>GE Cour de justice, 2005-04-26, DE</w:t>
      </w:r>
    </w:p>
    <w:p>
      <w:r>
        <w:rPr>
          <w:b/>
        </w:rPr>
        <w:t xml:space="preserve">Quelle: </w:t>
      </w:r>
      <w:r>
        <w:t>https://mcp.opencaselaw.ch/entscheid/ge_gerichte_CAPH_90_2005</w:t>
      </w:r>
    </w:p>
    <w:p>
      <w:r>
        <w:t>FR: GE_GERICHTE CAPH/90/2005 du 26 avril 2005</w:t>
      </w:r>
    </w:p>
    <w:p>
      <w:r>
        <w:t>IT: GE_GERICHTE CAPH/90/2005 del 26 aprile 2005</w:t>
      </w:r>
    </w:p>
    <w:p>
      <w:pPr>
        <w:pStyle w:val="Heading2"/>
      </w:pPr>
      <w:r>
        <w:t>Regeste</w:t>
      </w:r>
    </w:p>
    <w:p>
      <w:r>
        <w:t>Résumé: T travaille en tant qu'employée de maison dans la famille E depuis 1997, pour un salaire mensuel de fr. 2'000.-. Au vu des différents témoignages, rien ne permet de confirmer l'allégation de E selon laquelle il s'agissait d'une succession de contrats, avec des interruptions, et non d'un seul contrat. T prétend avoir travaillé à plein temps alors que E soutient qu'elle ne travaillait que quelques heures par jour. A suivre les allégations de T s'agissant de son horaire de travail, son salaire horaire reviendrait à 11.-, alors que le contrat-type de travail prévoit un salaire minimal de 18.-; T n'ayant toutefois jamais réclamé de complément de salaire et admettant au contraire avoir travaillé simultanément chez un autre employeur, il est évident qu'elle ne travaillait pour E qu'à mi-temps environ. E licencie avec effet immédiat T au motif que celle-ci travaillait pour un autre employeur, alors qu'elle lui avait fourni un certificat médical faisant apparaître une incapacité de travail. Ce licenciement est injustifié, les enquêtes n'ayant pas permis d'établir le caractère de complaisance du certificat médical, et ce nonobstant les explications évasives de T. La Cour n'accorde par ailleurs pas de crédit aux déclarations d'un témoin qui indique avoir vu la voiture de T devant la maison d'un autre employeur, ce témoignage manquant de précision. T résilie à son tour le contrat avec effet immédiat deux mois plus tard, pour non paiement du salaire. Cette résiliation est justifiée, car E était en demeure de payer le salaire pendant l'incapacité de travail de T, selon l'échelle bernoise. La Cour renonce à l'audition de témoins cité par E et domiciliés en Russie.</w:t>
      </w:r>
    </w:p>
    <w:p>
      <w:pPr>
        <w:pStyle w:val="Heading2"/>
      </w:pPr>
      <w:r>
        <w:t>Erwägungen</w:t>
      </w:r>
    </w:p>
    <w:p>
      <w:r>
        <w:rPr>
          <w:b/>
        </w:rPr>
        <w:t>E. 2</w:t>
      </w:r>
    </w:p>
    <w:p>
      <w:r>
        <w:t>! "#$$%&amp;</w:t>
      </w:r>
    </w:p>
    <w:p>
      <w:r>
        <w:t>#7 2********* @ ? 2*********A</w:t>
      </w:r>
    </w:p>
    <w:p>
      <w:r>
        <w:t>66 ;;6</w:t>
      </w:r>
    </w:p>
    <w:p>
      <w:r>
        <w:t>3</w:t>
      </w:r>
    </w:p>
    <w:p>
      <w:r>
        <w:t>- &gt;-- %*******</w:t>
      </w:r>
    </w:p>
    <w:p>
      <w:r>
        <w:t>B-6 -86</w:t>
      </w:r>
    </w:p>
    <w:p>
      <w:r>
        <w:t>&gt;63 ((7 %--</w:t>
      </w:r>
    </w:p>
    <w:p>
      <w:r>
        <w:t>C</w:t>
      </w:r>
    </w:p>
    <w:p>
      <w:r>
        <w:t>B</w:t>
      </w:r>
    </w:p>
    <w:p>
      <w:r>
        <w:t>6</w:t>
      </w:r>
    </w:p>
    <w:p>
      <w:r>
        <w:t>3</w:t>
      </w:r>
    </w:p>
    <w:p>
      <w:r>
        <w:t>3--6 D</w:t>
      </w:r>
    </w:p>
    <w:p>
      <w:r>
        <w:t>-</w:t>
      </w:r>
    </w:p>
    <w:p>
      <w:r>
        <w:t>:B</w:t>
      </w:r>
    </w:p>
    <w:p>
      <w:r>
        <w:t>E 5</w:t>
      </w:r>
    </w:p>
    <w:p>
      <w:r>
        <w:t>D</w:t>
      </w:r>
    </w:p>
    <w:p>
      <w:r>
        <w:t>-B-- --</w:t>
      </w:r>
    </w:p>
    <w:p>
      <w:r>
        <w:t>36</w:t>
      </w:r>
    </w:p>
    <w:p>
      <w:r>
        <w:t>6</w:t>
      </w:r>
    </w:p>
    <w:p>
      <w:r>
        <w:t>3-7 %-- &gt; - 6</w:t>
        <w:tab/>
        <w:t>;</w:t>
      </w:r>
    </w:p>
    <w:p>
      <w:r>
        <w:t>&gt;</w:t>
      </w:r>
    </w:p>
    <w:p>
      <w:r>
        <w:t>-5 -</w:t>
      </w:r>
    </w:p>
    <w:p>
      <w:r>
        <w:t>&gt;5 B 6 &gt; F</w:t>
      </w:r>
    </w:p>
    <w:p>
      <w:r>
        <w:t>5</w:t>
      </w:r>
    </w:p>
    <w:p>
      <w:r>
        <w:t>- 5</w:t>
      </w:r>
    </w:p>
    <w:p>
      <w:r>
        <w:t>-6</w:t>
        <w:tab/>
        <w:t>7 &lt; -5</w:t>
      </w:r>
    </w:p>
    <w:p>
      <w:r>
        <w:t>G &gt;7 5 - 6 36</w:t>
      </w:r>
    </w:p>
    <w:p>
      <w:r>
        <w:t>-</w:t>
      </w:r>
    </w:p>
    <w:p>
      <w:r>
        <w:t>D - 5</w:t>
      </w:r>
    </w:p>
    <w:p>
      <w:r>
        <w:t>B</w:t>
        <w:tab/>
        <w:t>7</w:t>
      </w:r>
    </w:p>
    <w:p>
      <w:r>
        <w:t>#</w:t>
      </w:r>
    </w:p>
    <w:p>
      <w:r>
        <w:t>6E E</w:t>
      </w:r>
    </w:p>
    <w:p>
      <w:r>
        <w:t>--</w:t>
      </w:r>
    </w:p>
    <w:p>
      <w:r>
        <w:t>D</w:t>
      </w:r>
    </w:p>
    <w:p>
      <w:r>
        <w:t>-8</w:t>
      </w:r>
    </w:p>
    <w:p>
      <w:r>
        <w:t>&gt; 6-</w:t>
      </w:r>
    </w:p>
    <w:p>
      <w:r>
        <w:t>#*********5 &gt; 6</w:t>
      </w:r>
    </w:p>
    <w:p>
      <w:r>
        <w:t>6</w:t>
      </w:r>
    </w:p>
    <w:p>
      <w:r>
        <w:t>3- -</w:t>
      </w:r>
    </w:p>
    <w:p>
      <w:r>
        <w:t>6 6</w:t>
        <w:tab/>
        <w:t>6 ? -</w:t>
      </w:r>
    </w:p>
    <w:p>
      <w:r>
        <w:t>E</w:t>
      </w:r>
    </w:p>
    <w:p>
      <w:r>
        <w:t>-5</w:t>
      </w:r>
    </w:p>
    <w:p>
      <w:r>
        <w:t>&gt; 6-</w:t>
      </w:r>
    </w:p>
    <w:p>
      <w:r>
        <w:t>6</w:t>
        <w:tab/>
        <w:t>5</w:t>
      </w:r>
    </w:p>
    <w:p>
      <w:r>
        <w:t>B5 6</w:t>
      </w:r>
    </w:p>
    <w:p>
      <w:r>
        <w:t>E 7</w:t>
      </w:r>
    </w:p>
    <w:p>
      <w:r>
        <w:t>.7 0E - -</w:t>
      </w:r>
    </w:p>
    <w:p>
      <w:r>
        <w:t>- D</w:t>
      </w:r>
    </w:p>
    <w:p>
      <w:r>
        <w:t>&gt; H5 E</w:t>
      </w:r>
    </w:p>
    <w:p>
      <w:r>
        <w:t>36</w:t>
      </w:r>
    </w:p>
    <w:p>
      <w:r>
        <w:t>6</w:t>
      </w:r>
    </w:p>
    <w:p>
      <w:r>
        <w:t>5</w:t>
      </w:r>
    </w:p>
    <w:p>
      <w:r>
        <w:t>I 3E</w:t>
      </w:r>
    </w:p>
    <w:p>
      <w:r>
        <w:t>6E</w:t>
      </w:r>
    </w:p>
    <w:p>
      <w:r>
        <w:t>6</w:t>
      </w:r>
    </w:p>
    <w:p>
      <w:r>
        <w:t>&lt;,25 &gt;</w:t>
        <w:tab/>
        <w:t>-</w:t>
        <w:tab/>
        <w:t>5</w:t>
      </w:r>
    </w:p>
    <w:p>
      <w:r>
        <w:t>6E</w:t>
      </w:r>
    </w:p>
    <w:p>
      <w:r>
        <w:t>--</w:t>
      </w:r>
    </w:p>
    <w:p>
      <w:r>
        <w:t>6-6</w:t>
      </w:r>
    </w:p>
    <w:p>
      <w:r>
        <w:t>3 &gt;&gt; 6</w:t>
      </w:r>
    </w:p>
    <w:p>
      <w:r>
        <w:t>: &gt;7 %</w:t>
      </w:r>
    </w:p>
    <w:p>
      <w:r>
        <w:t>6E</w:t>
      </w:r>
    </w:p>
    <w:p>
      <w:r>
        <w:t>--</w:t>
      </w:r>
    </w:p>
    <w:p>
      <w:r>
        <w:t>;</w:t>
        <w:tab/>
        <w:t>6 %********* 3 - :</w:t>
      </w:r>
    </w:p>
    <w:p>
      <w:r>
        <w:t>$7 &lt;</w:t>
      </w:r>
    </w:p>
    <w:p>
      <w:r>
        <w:t>-</w:t>
      </w:r>
    </w:p>
    <w:p>
      <w:r>
        <w:t>- 6</w:t>
      </w:r>
    </w:p>
    <w:p>
      <w:r>
        <w:t>E</w:t>
      </w:r>
    </w:p>
    <w:p>
      <w:r>
        <w:t>6E</w:t>
      </w:r>
    </w:p>
    <w:p>
      <w:r>
        <w:t>@G &gt;7A</w:t>
      </w:r>
    </w:p>
    <w:p>
      <w:r>
        <w:t>B</w:t>
      </w:r>
    </w:p>
    <w:p>
      <w:r>
        <w:t>6 6--6</w:t>
      </w:r>
    </w:p>
    <w:p>
      <w:r>
        <w:t>- 36</w:t>
      </w:r>
    </w:p>
    <w:p>
      <w:r>
        <w:t>&gt;63 ((7 %--</w:t>
      </w:r>
    </w:p>
    <w:p>
      <w:r>
        <w:t>D</w:t>
      </w:r>
    </w:p>
    <w:p>
      <w:r>
        <w:t>-8</w:t>
      </w:r>
    </w:p>
    <w:p>
      <w:r>
        <w:t>-3</w:t>
      </w:r>
    </w:p>
    <w:p>
      <w:r>
        <w:t>6-6</w:t>
      </w:r>
    </w:p>
    <w:p>
      <w:r>
        <w:t>6</w:t>
      </w:r>
    </w:p>
    <w:p>
      <w:r>
        <w:t>-</w:t>
      </w:r>
    </w:p>
    <w:p>
      <w:r>
        <w:t>;</w:t>
        <w:tab/>
        <w:t>5 E</w:t>
      </w:r>
    </w:p>
    <w:p>
      <w:r>
        <w:t>666 D</w:t>
      </w:r>
    </w:p>
    <w:p>
      <w:r>
        <w:t>7</w:t>
      </w:r>
    </w:p>
    <w:p>
      <w:r>
        <w:t>%********</w:t>
      </w:r>
    </w:p>
    <w:p>
      <w:r>
        <w:t>6 D -</w:t>
      </w:r>
    </w:p>
    <w:p>
      <w:r>
        <w:t>J -</w:t>
      </w:r>
    </w:p>
    <w:p>
      <w:r>
        <w:t>- &gt; K 6</w:t>
      </w:r>
    </w:p>
    <w:p>
      <w:r>
        <w:t>3</w:t>
      </w:r>
    </w:p>
    <w:p>
      <w:r>
        <w:t>6</w:t>
      </w:r>
    </w:p>
    <w:p>
      <w:r>
        <w:t>3 &gt;&gt;6</w:t>
      </w:r>
    </w:p>
    <w:p>
      <w:r>
        <w:t>B</w:t>
      </w:r>
    </w:p>
    <w:p>
      <w:r>
        <w:t>67 ,-</w:t>
      </w:r>
    </w:p>
    <w:p>
      <w:r>
        <w:t>&gt;&gt; B5</w:t>
      </w:r>
    </w:p>
    <w:p>
      <w:r>
        <w:t>B--</w:t>
      </w:r>
    </w:p>
    <w:p>
      <w:r>
        <w:t>66 ;;65</w:t>
      </w:r>
    </w:p>
    <w:p>
      <w:r>
        <w:t>&gt;63 ((5 2********</w:t>
      </w:r>
    </w:p>
    <w:p>
      <w:r>
        <w:t>3--6</w:t>
      </w:r>
    </w:p>
    <w:p>
      <w:r>
        <w:t>3</w:t>
      </w:r>
    </w:p>
    <w:p>
      <w:r>
        <w:t>&gt;-- D</w:t>
      </w:r>
    </w:p>
    <w:p>
      <w:r>
        <w:t>B-B</w:t>
      </w:r>
    </w:p>
    <w:p>
      <w:r>
        <w:t>5</w:t>
      </w:r>
    </w:p>
    <w:p>
      <w:r>
        <w:t>? 6;-?</w:t>
      </w:r>
    </w:p>
    <w:p>
      <w:r>
        <w:t>6 B</w:t>
      </w:r>
    </w:p>
    <w:p>
      <w:r>
        <w:t>- D</w:t>
      </w:r>
    </w:p>
    <w:p>
      <w:r>
        <w:t>B-B</w:t>
      </w:r>
    </w:p>
    <w:p>
      <w:r>
        <w:t>67 ,- ;5 - -5</w:t>
      </w:r>
    </w:p>
    <w:p>
      <w:r>
        <w:t>&gt;</w:t>
      </w:r>
    </w:p>
    <w:p>
      <w:r>
        <w:rPr>
          <w:b/>
        </w:rPr>
        <w:t>E. 3</w:t>
      </w:r>
    </w:p>
    <w:p>
      <w:r>
        <w:t>! "#$$%&amp;</w:t>
      </w:r>
    </w:p>
    <w:p>
      <w:r>
        <w:t>36 D</w:t>
      </w:r>
    </w:p>
    <w:p>
      <w:r>
        <w:t>-5 3</w:t>
      </w:r>
    </w:p>
    <w:p>
      <w:r>
        <w:t>- -</w:t>
      </w:r>
    </w:p>
    <w:p>
      <w:r>
        <w:t>G &gt;7 7 #</w:t>
        <w:tab/>
        <w:t>5 -- 3 6</w:t>
      </w:r>
    </w:p>
    <w:p>
      <w:r>
        <w:t>3--</w:t>
      </w:r>
    </w:p>
    <w:p>
      <w:r>
        <w:t>&gt;-- D &gt; :-- (((5</w:t>
      </w:r>
    </w:p>
    <w:p>
      <w:r>
        <w:t>- 5</w:t>
      </w:r>
    </w:p>
    <w:p>
      <w:r>
        <w:t>%********* 3 -</w:t>
      </w:r>
    </w:p>
    <w:p>
      <w:r>
        <w:t>E</w:t>
      </w:r>
    </w:p>
    <w:p>
      <w:r>
        <w:t>37 &lt; -</w:t>
      </w:r>
    </w:p>
    <w:p>
      <w:r>
        <w:t>-- 3 6</w:t>
      </w:r>
    </w:p>
    <w:p>
      <w:r>
        <w:t>6E</w:t>
      </w:r>
    </w:p>
    <w:p>
      <w:r>
        <w:t>&gt;63 7 ,-</w:t>
      </w:r>
    </w:p>
    <w:p>
      <w:r>
        <w:t>-3</w:t>
      </w:r>
    </w:p>
    <w:p>
      <w:r>
        <w:t>6-6</w:t>
      </w:r>
    </w:p>
    <w:p>
      <w:r>
        <w:t>6 J - &gt;&gt; - 3 6</w:t>
      </w:r>
    </w:p>
    <w:p>
      <w:r>
        <w:t>- &gt;5 5 :B &gt;63 5 -- 3 &gt;6</w:t>
      </w:r>
    </w:p>
    <w:p>
      <w:r>
        <w:t>&gt;-65</w:t>
      </w:r>
    </w:p>
    <w:p>
      <w:r>
        <w:t>&gt; B-- ;;</w:t>
      </w:r>
    </w:p>
    <w:p>
      <w:r>
        <w:t>;</w:t>
        <w:tab/>
        <w:t>7 % &gt;63</w:t>
      </w:r>
    </w:p>
    <w:p>
      <w:r>
        <w:t>&gt;5 -- 3 ;6 35 5 6 B6</w:t>
      </w:r>
    </w:p>
    <w:p>
      <w:r>
        <w:t>$;-</w:t>
      </w:r>
    </w:p>
    <w:p>
      <w:r>
        <w:t>B</w:t>
      </w:r>
    </w:p>
    <w:p>
      <w:r>
        <w:t>B</w:t>
      </w:r>
    </w:p>
    <w:p>
      <w:r>
        <w:t>3 F</w:t>
      </w:r>
    </w:p>
    <w:p>
      <w:r>
        <w:t>?;-5</w:t>
      </w:r>
    </w:p>
    <w:p>
      <w:r>
        <w:t>B--</w:t>
      </w:r>
    </w:p>
    <w:p>
      <w:r>
        <w:t>E</w:t>
      </w:r>
    </w:p>
    <w:p>
      <w:r>
        <w:t>6 8 67 ,- -3</w:t>
      </w:r>
    </w:p>
    <w:p>
      <w:r>
        <w:t>6-65 5 ?</w:t>
      </w:r>
    </w:p>
    <w:p>
      <w:r>
        <w:t>-</w:t>
      </w:r>
    </w:p>
    <w:p>
      <w:r>
        <w:t>3 66 6</w:t>
        <w:tab/>
        <w:t>6 D GI &gt;77</w:t>
      </w:r>
    </w:p>
    <w:p>
      <w:r>
        <w:t>%********</w:t>
      </w:r>
    </w:p>
    <w:p>
      <w:r>
        <w:t>B</w:t>
      </w:r>
    </w:p>
    <w:p>
      <w:r>
        <w:t>- B</w:t>
      </w:r>
    </w:p>
    <w:p>
      <w:r>
        <w:t>-</w:t>
        <w:tab/>
        <w:t>6 - -86 3 &gt;&gt; 65 3E-</w:t>
        <w:tab/>
        <w:t>5</w:t>
      </w:r>
    </w:p>
    <w:p>
      <w:r>
        <w:t>I E 5</w:t>
      </w:r>
    </w:p>
    <w:p>
      <w:r>
        <w:t>- 6</w:t>
      </w:r>
    </w:p>
    <w:p>
      <w:r>
        <w:t>-</w:t>
      </w:r>
    </w:p>
    <w:p>
      <w:r>
        <w:t>? +</w:t>
      </w:r>
    </w:p>
    <w:p>
      <w:r>
        <w:t>E -- 6 3</w:t>
      </w:r>
    </w:p>
    <w:p>
      <w:r>
        <w:t>3 -</w:t>
      </w:r>
    </w:p>
    <w:p>
      <w:r>
        <w:t>H 5</w:t>
      </w:r>
    </w:p>
    <w:p>
      <w:r>
        <w:t>-</w:t>
      </w:r>
    </w:p>
    <w:p>
      <w:r>
        <w:t>B 63 J - 3 -66</w:t>
      </w:r>
    </w:p>
    <w:p>
      <w:r>
        <w:t>F</w:t>
      </w:r>
    </w:p>
    <w:p>
      <w:r>
        <w:t>- &gt;&gt;</w:t>
      </w:r>
    </w:p>
    <w:p>
      <w:r>
        <w:t>3</w:t>
        <w:tab/>
        <w:t>5</w:t>
      </w:r>
    </w:p>
    <w:p>
      <w:r>
        <w:t>B</w:t>
      </w:r>
    </w:p>
    <w:p>
      <w:r>
        <w:t>6:D 7 $</w:t>
        <w:tab/>
        <w:t>5 -;6 - 6</w:t>
      </w:r>
    </w:p>
    <w:p>
      <w:r>
        <w:t>- 3 &gt; 35 D</w:t>
      </w:r>
    </w:p>
    <w:p>
      <w:r>
        <w:t>E 5 -- 6 - 3 3--7 ,- 3 L5</w:t>
      </w:r>
    </w:p>
    <w:p>
      <w:r>
        <w:t>&gt;K5 - &gt; 6-5 6</w:t>
      </w:r>
    </w:p>
    <w:p>
      <w:r>
        <w:t>F :5 B -</w:t>
      </w:r>
    </w:p>
    <w:p>
      <w:r>
        <w:t>E7 ,- 3</w:t>
      </w:r>
    </w:p>
    <w:p>
      <w:r>
        <w:t>-</w:t>
      </w:r>
    </w:p>
    <w:p>
      <w:r>
        <w:t>6 3 L</w:t>
      </w:r>
    </w:p>
    <w:p>
      <w:r>
        <w:t>-</w:t>
        <w:tab/>
        <w:t>6</w:t>
      </w:r>
    </w:p>
    <w:p>
      <w:r>
        <w:rPr>
          <w:b/>
        </w:rPr>
        <w:t>E. 6</w:t>
      </w:r>
    </w:p>
    <w:p>
      <w:r>
        <w:t>3 3--65</w:t>
      </w:r>
    </w:p>
    <w:p>
      <w:r>
        <w:t>((((5</w:t>
      </w:r>
    </w:p>
    <w:p>
      <w:r>
        <w:t>- &gt;-- %******* J D -</w:t>
      </w:r>
    </w:p>
    <w:p>
      <w:r>
        <w:t>2*********5 B</w:t>
      </w:r>
    </w:p>
    <w:p>
      <w:r>
        <w:t>3-5 -- - 3 6</w:t>
      </w:r>
    </w:p>
    <w:p>
      <w:r>
        <w:t>3</w:t>
      </w:r>
    </w:p>
    <w:p>
      <w:r>
        <w:t>&gt;--7</w:t>
      </w:r>
    </w:p>
    <w:p>
      <w:r>
        <w:t>B--</w:t>
      </w:r>
    </w:p>
    <w:p>
      <w:r>
        <w:rPr>
          <w:b/>
        </w:rPr>
        <w:t>E. 8</w:t>
      </w:r>
    </w:p>
    <w:p>
      <w:r>
        <w:t>! "#$$%&amp;</w:t>
      </w:r>
    </w:p>
    <w:p>
      <w:r>
        <w:t>65</w:t>
      </w:r>
    </w:p>
    <w:p>
      <w:r>
        <w:t>I E</w:t>
      </w:r>
    </w:p>
    <w:p>
      <w:r>
        <w:t>- -8</w:t>
      </w:r>
    </w:p>
    <w:p>
      <w:r>
        <w:t>6E</w:t>
      </w:r>
    </w:p>
    <w:p>
      <w:r>
        <w:t>- -867</w:t>
      </w:r>
    </w:p>
    <w:p>
      <w:r>
        <w:t>&amp;</w:t>
      </w:r>
    </w:p>
    <w:p>
      <w:r>
        <w:t>&gt; 3;</w:t>
      </w:r>
    </w:p>
    <w:p>
      <w:r>
        <w:t>- -6</w:t>
      </w:r>
    </w:p>
    <w:p>
      <w:r>
        <w:t>- --5 - -</w:t>
      </w:r>
    </w:p>
    <w:p>
      <w:r>
        <w:t>B -</w:t>
      </w:r>
    </w:p>
    <w:p>
      <w:r>
        <w:t>3- &gt;</w:t>
      </w:r>
    </w:p>
    <w:p>
      <w:r>
        <w:t>66 -5 - -86 8 D B &gt; 3--6 B B-B</w:t>
      </w:r>
    </w:p>
    <w:p>
      <w:r>
        <w:t>:5</w:t>
      </w:r>
    </w:p>
    <w:p>
      <w:r>
        <w:t>? 6;-?5</w:t>
      </w:r>
    </w:p>
    <w:p>
      <w:r>
        <w:t>B</w:t>
      </w:r>
    </w:p>
    <w:p>
      <w:r>
        <w:t>?</w:t>
      </w:r>
    </w:p>
    <w:p>
      <w:r>
        <w:t>B -</w:t>
      </w:r>
    </w:p>
    <w:p>
      <w:r>
        <w:t>66 -5 K66</w:t>
      </w:r>
    </w:p>
    <w:p>
      <w:r>
        <w:t>5</w:t>
      </w:r>
    </w:p>
    <w:p>
      <w:r>
        <w:t>66 (((5</w:t>
      </w:r>
    </w:p>
    <w:p>
      <w:r>
        <w:t>;5</w:t>
      </w:r>
    </w:p>
    <w:p>
      <w:r>
        <w:t>B-- 6</w:t>
      </w:r>
    </w:p>
    <w:p>
      <w:r>
        <w:t>D</w:t>
      </w:r>
    </w:p>
    <w:p>
      <w:r>
        <w:t>&gt;5</w:t>
      </w:r>
    </w:p>
    <w:p>
      <w:r>
        <w:t>-6</w:t>
        <w:tab/>
        <w:t>7</w:t>
      </w:r>
    </w:p>
    <w:p>
      <w:r>
        <w:t>&amp;</w:t>
      </w:r>
    </w:p>
    <w:p>
      <w:r>
        <w:t>-</w:t>
      </w:r>
    </w:p>
    <w:p>
      <w:r>
        <w:t>&gt; ---6;6</w:t>
      </w:r>
    </w:p>
    <w:p>
      <w:r>
        <w:t>- -</w:t>
      </w:r>
    </w:p>
    <w:p>
      <w:r>
        <w:t>-K</w:t>
      </w:r>
    </w:p>
    <w:p>
      <w:r>
        <w:t>- -</w:t>
      </w:r>
    </w:p>
    <w:p>
      <w:r>
        <w:t>3-</w:t>
      </w:r>
    </w:p>
    <w:p>
      <w:r>
        <w:t>5 - -</w:t>
      </w:r>
    </w:p>
    <w:p>
      <w:r>
        <w:t>-</w:t>
      </w:r>
    </w:p>
    <w:p>
      <w:r>
        <w:t>&gt;</w:t>
      </w:r>
    </w:p>
    <w:p>
      <w:r>
        <w:t>- 7 % &gt;&gt;5</w:t>
      </w:r>
    </w:p>
    <w:p>
      <w:r>
        <w:t>- C</w:t>
      </w:r>
    </w:p>
    <w:p>
      <w:r>
        <w:t>3-</w:t>
      </w:r>
    </w:p>
    <w:p>
      <w:r>
        <w:t>-</w:t>
        <w:tab/>
        <w:t>65 D -66 (((5</w:t>
      </w:r>
    </w:p>
    <w:p>
      <w:r>
        <w:t>;5 -</w:t>
      </w:r>
    </w:p>
    <w:p>
      <w:r>
        <w:t>6</w:t>
      </w:r>
    </w:p>
    <w:p>
      <w:r>
        <w:t>6</w:t>
        <w:tab/>
        <w:t>67</w:t>
      </w:r>
    </w:p>
    <w:p>
      <w:r>
        <w:t>- -</w:t>
      </w:r>
    </w:p>
    <w:p>
      <w:r>
        <w:t>&gt;</w:t>
      </w:r>
    </w:p>
    <w:p>
      <w:r>
        <w:t>D</w:t>
      </w:r>
    </w:p>
    <w:p>
      <w:r>
        <w:t>&gt;</w:t>
      </w:r>
    </w:p>
    <w:p>
      <w:r>
        <w:t>6 J -</w:t>
      </w:r>
    </w:p>
    <w:p>
      <w:r>
        <w:t>-</w:t>
      </w:r>
    </w:p>
    <w:p>
      <w:r>
        <w:t>&gt;</w:t>
      </w:r>
    </w:p>
    <w:p>
      <w:r>
        <w:t>6 D</w:t>
      </w:r>
    </w:p>
    <w:p>
      <w:r>
        <w:t>+ -- 3</w:t>
      </w:r>
    </w:p>
    <w:p>
      <w:r>
        <w:t>6-</w:t>
      </w:r>
    </w:p>
    <w:p>
      <w:r>
        <w:t>3</w:t>
      </w:r>
    </w:p>
    <w:p>
      <w:r>
        <w:t>;</w:t>
      </w:r>
    </w:p>
    <w:p>
      <w:r>
        <w:t>5 --</w:t>
      </w:r>
    </w:p>
    <w:p>
      <w:r>
        <w:t>? 6 -</w:t>
      </w:r>
    </w:p>
    <w:p>
      <w:r>
        <w:t>-</w:t>
      </w:r>
    </w:p>
    <w:p>
      <w:r>
        <w:t>J</w:t>
      </w:r>
    </w:p>
    <w:p>
      <w:r>
        <w:t>&gt;&gt;</w:t>
      </w:r>
    </w:p>
    <w:p>
      <w:r>
        <w:t>6</w:t>
      </w:r>
    </w:p>
    <w:p>
      <w:r>
        <w:t>3E-E-</w:t>
      </w:r>
    </w:p>
    <w:p>
      <w:r>
        <w:t>6-6 6</w:t>
        <w:tab/>
        <w:tab/>
        <w:t>5 B K</w:t>
      </w:r>
    </w:p>
    <w:p>
      <w:r>
        <w:t>K5</w:t>
      </w:r>
    </w:p>
    <w:p>
      <w:r>
        <w:t>- K &gt; B</w:t>
      </w:r>
    </w:p>
    <w:p>
      <w:r>
        <w:t>6;- 3--6</w:t>
      </w:r>
    </w:p>
    <w:p>
      <w:r>
        <w:t>-</w:t>
      </w:r>
    </w:p>
    <w:p>
      <w:r>
        <w:t>- -</w:t>
        <w:tab/>
        <w:t>5 6 6 B B</w:t>
      </w:r>
    </w:p>
    <w:p>
      <w:r>
        <w:t>B</w:t>
      </w:r>
    </w:p>
    <w:p>
      <w:r>
        <w:t>--</w:t>
      </w:r>
    </w:p>
    <w:p>
      <w:r>
        <w:t>&gt;&gt;</w:t>
      </w:r>
    </w:p>
    <w:p>
      <w:r>
        <w:t>- -6</w:t>
      </w:r>
    </w:p>
    <w:p>
      <w:r>
        <w:t>- -</w:t>
      </w:r>
    </w:p>
    <w:p>
      <w:r>
        <w:t>3- 8 K6</w:t>
      </w:r>
    </w:p>
    <w:p>
      <w:r>
        <w:t>- 5</w:t>
      </w:r>
    </w:p>
    <w:p>
      <w:r>
        <w:t>B - ?5 B</w:t>
      </w:r>
    </w:p>
    <w:p>
      <w:r>
        <w:t>-86</w:t>
      </w:r>
    </w:p>
    <w:p>
      <w:r>
        <w:t>- -</w:t>
        <w:tab/>
        <w:t>5</w:t>
      </w:r>
    </w:p>
    <w:p>
      <w:r>
        <w:t>3</w:t>
      </w:r>
    </w:p>
    <w:p>
      <w:r>
        <w:t>-</w:t>
      </w:r>
    </w:p>
    <w:p>
      <w:r>
        <w:t>- -</w:t>
        <w:tab/>
        <w:t>5</w:t>
      </w:r>
    </w:p>
    <w:p>
      <w:r>
        <w:t>D</w:t>
      </w:r>
    </w:p>
    <w:p>
      <w:r>
        <w:t>E5</w:t>
      </w:r>
    </w:p>
    <w:p>
      <w:r>
        <w:t>B-</w:t>
      </w:r>
    </w:p>
    <w:p>
      <w:r>
        <w:t>K B-</w:t>
      </w:r>
    </w:p>
    <w:p>
      <w:r>
        <w:t>3 66 --</w:t>
      </w:r>
    </w:p>
    <w:p>
      <w:r>
        <w:t>- D - -</w:t>
      </w:r>
    </w:p>
    <w:p>
      <w:r>
        <w:t>-; D</w:t>
      </w:r>
    </w:p>
    <w:p>
      <w:r>
        <w:t>-</w:t>
        <w:tab/>
        <w:t>67 # - : B</w:t>
      </w:r>
    </w:p>
    <w:p>
      <w:r>
        <w:t>5</w:t>
      </w:r>
    </w:p>
    <w:p>
      <w:r>
        <w:t>5</w:t>
      </w:r>
    </w:p>
    <w:p>
      <w:r>
        <w:t>- &gt;</w:t>
        <w:tab/>
        <w:tab/>
        <w:t>- 3 - -</w:t>
        <w:tab/>
        <w:t>5</w:t>
      </w:r>
    </w:p>
    <w:p>
      <w:r>
        <w:t>--</w:t>
      </w:r>
    </w:p>
    <w:p>
      <w:r>
        <w:t>B -</w:t>
      </w:r>
    </w:p>
    <w:p>
      <w:r>
        <w:t>3 F 66 3 637 ,-</w:t>
      </w:r>
    </w:p>
    <w:p>
      <w:r>
        <w:t>-- 6</w:t>
        <w:tab/>
        <w:tab/>
        <w:tab/>
        <w:t>5 66</w:t>
      </w:r>
    </w:p>
    <w:p>
      <w:r>
        <w:t>-</w:t>
        <w:tab/>
        <w:t>5 B - -</w:t>
      </w:r>
    </w:p>
    <w:p>
      <w:r>
        <w:rPr>
          <w:b/>
        </w:rPr>
        <w:t>E. 9</w:t>
      </w:r>
    </w:p>
    <w:p>
      <w:r>
        <w:t>! "#$$%&amp;</w:t>
      </w:r>
    </w:p>
    <w:p>
      <w:r>
        <w:t>36 -</w:t>
      </w:r>
    </w:p>
    <w:p>
      <w:r>
        <w:t>- ? - 6E</w:t>
      </w:r>
    </w:p>
    <w:p>
      <w:r>
        <w:t>-</w:t>
        <w:tab/>
        <w:tab/>
        <w:t>5 B-</w:t>
      </w:r>
    </w:p>
    <w:p>
      <w:r>
        <w:t>- 6;</w:t>
        <w:tab/>
        <w:t>;7</w:t>
      </w:r>
    </w:p>
    <w:p>
      <w:r>
        <w:t>$</w:t>
        <w:tab/>
        <w:t>5 D -</w:t>
      </w:r>
    </w:p>
    <w:p>
      <w:r>
        <w:t>:; -</w:t>
      </w:r>
    </w:p>
    <w:p>
      <w:r>
        <w:t>-</w:t>
      </w:r>
    </w:p>
    <w:p>
      <w:r>
        <w:t>366 -</w:t>
      </w:r>
    </w:p>
    <w:p>
      <w:r>
        <w:t>--6;6</w:t>
      </w:r>
    </w:p>
    <w:p>
      <w:r>
        <w:t>- -</w:t>
      </w:r>
    </w:p>
    <w:p>
      <w:r>
        <w:t>B -</w:t>
      </w:r>
    </w:p>
    <w:p>
      <w:r>
        <w:t>-6 - 5</w:t>
      </w:r>
    </w:p>
    <w:p>
      <w:r>
        <w:t>B</w:t>
      </w:r>
    </w:p>
    <w:p>
      <w:r>
        <w:t>6E6</w:t>
      </w:r>
    </w:p>
    <w:p>
      <w:r>
        <w:t>&gt;63 ((</w:t>
      </w:r>
    </w:p>
    <w:p>
      <w:r>
        <w:t>&gt; 7</w:t>
      </w:r>
    </w:p>
    <w:p>
      <w:r>
        <w:t>77 #</w:t>
      </w:r>
    </w:p>
    <w:p>
      <w:r>
        <w:t>- B</w:t>
      </w:r>
    </w:p>
    <w:p>
      <w:r>
        <w:t>3</w:t>
      </w:r>
    </w:p>
    <w:p>
      <w:r>
        <w:t>-</w:t>
      </w:r>
    </w:p>
    <w:p>
      <w:r>
        <w:t>-</w:t>
        <w:tab/>
        <w:t>6 6 6;-5</w:t>
      </w:r>
    </w:p>
    <w:p>
      <w:r>
        <w:t>?5</w:t>
      </w:r>
    </w:p>
    <w:p>
      <w:r>
        <w:t>-- - 5 3-- -</w:t>
      </w:r>
    </w:p>
    <w:p>
      <w:r>
        <w:t>B ? ;67 &amp;</w:t>
      </w:r>
    </w:p>
    <w:p>
      <w:r>
        <w:t>B -</w:t>
      </w:r>
    </w:p>
    <w:p>
      <w:r>
        <w:t>G &gt; E 3 66 3</w:t>
        <w:tab/>
        <w:t>5</w:t>
      </w:r>
    </w:p>
    <w:p>
      <w:r>
        <w:t>B</w:t>
      </w:r>
    </w:p>
    <w:p>
      <w:r>
        <w:t>5</w:t>
      </w:r>
    </w:p>
    <w:p>
      <w:r>
        <w:t>--</w:t>
      </w:r>
    </w:p>
    <w:p>
      <w:r>
        <w:t>B</w:t>
      </w:r>
    </w:p>
    <w:p>
      <w:r>
        <w:t>-</w:t>
      </w:r>
    </w:p>
    <w:p>
      <w:r>
        <w:t>66 6;-? 36 :B E 7 5 D</w:t>
      </w:r>
    </w:p>
    <w:p>
      <w:r>
        <w:t>I</w:t>
      </w:r>
    </w:p>
    <w:p>
      <w:r>
        <w:t>5</w:t>
      </w:r>
    </w:p>
    <w:p>
      <w:r>
        <w:t>I5</w:t>
      </w:r>
    </w:p>
    <w:p>
      <w:r>
        <w:t>5</w:t>
      </w:r>
    </w:p>
    <w:p>
      <w:r>
        <w:t>G &gt; E</w:t>
      </w:r>
    </w:p>
    <w:p>
      <w:r>
        <w:t>D</w:t>
      </w:r>
    </w:p>
    <w:p>
      <w:r>
        <w:t>-</w:t>
      </w:r>
    </w:p>
    <w:p>
      <w:r>
        <w:t>&gt; D</w:t>
      </w:r>
    </w:p>
    <w:p>
      <w:r>
        <w:t>&gt; -7 &lt; -</w:t>
      </w:r>
    </w:p>
    <w:p>
      <w:r>
        <w:t>-</w:t>
      </w:r>
    </w:p>
    <w:p>
      <w:r>
        <w:t>6</w:t>
        <w:tab/>
        <w:t>6</w:t>
      </w:r>
    </w:p>
    <w:p>
      <w:r>
        <w:t>- 8</w:t>
      </w:r>
    </w:p>
    <w:p>
      <w:r>
        <w:t>3-</w:t>
      </w:r>
    </w:p>
    <w:p>
      <w:r>
        <w:t>- 3--</w:t>
      </w:r>
    </w:p>
    <w:p>
      <w:r>
        <w:t>-6 B D</w:t>
      </w:r>
    </w:p>
    <w:p>
      <w:r>
        <w:t>-</w:t>
      </w:r>
    </w:p>
    <w:p>
      <w:r>
        <w:t>D</w:t>
      </w:r>
    </w:p>
    <w:p>
      <w:r>
        <w:t>- @777 7 A5 B</w:t>
      </w:r>
    </w:p>
    <w:p>
      <w:r>
        <w:t>-</w:t>
      </w:r>
    </w:p>
    <w:p>
      <w:r>
        <w:t>&gt;5</w:t>
      </w:r>
    </w:p>
    <w:p>
      <w:r>
        <w:t>- --</w:t>
      </w:r>
    </w:p>
    <w:p>
      <w:r>
        <w:t>B -</w:t>
        <w:tab/>
        <w:t>6</w:t>
      </w:r>
    </w:p>
    <w:p>
      <w:r>
        <w:t>: 6 D</w:t>
      </w:r>
    </w:p>
    <w:p>
      <w:r>
        <w:t>-6</w:t>
      </w:r>
    </w:p>
    <w:p>
      <w:r>
        <w:t>- B -</w:t>
      </w:r>
    </w:p>
    <w:p>
      <w:r>
        <w:t>66 365 - 3 63 B5</w:t>
      </w:r>
    </w:p>
    <w:p>
      <w:r>
        <w:t>D</w:t>
      </w:r>
    </w:p>
    <w:p>
      <w:r>
        <w:t>B-- 5 --</w:t>
      </w:r>
    </w:p>
    <w:p>
      <w:r>
        <w:t>3--6 D</w:t>
      </w:r>
    </w:p>
    <w:p>
      <w:r>
        <w:t>- R -</w:t>
        <w:tab/>
        <w:t>65</w:t>
      </w:r>
    </w:p>
    <w:p>
      <w:r>
        <w:t>- - &gt; B-- 65</w:t>
      </w:r>
    </w:p>
    <w:p>
      <w:r>
        <w:t>E -T -</w:t>
      </w:r>
    </w:p>
    <w:p>
      <w:r>
        <w:t>7</w:t>
      </w:r>
    </w:p>
    <w:p>
      <w:r>
        <w:t>E</w:t>
      </w:r>
    </w:p>
    <w:p>
      <w:r>
        <w:t>- &gt; B</w:t>
      </w:r>
    </w:p>
    <w:p>
      <w:r>
        <w:t>-- -5</w:t>
      </w:r>
    </w:p>
    <w:p>
      <w:r>
        <w:t>&gt;</w:t>
      </w:r>
    </w:p>
    <w:p>
      <w:r>
        <w:t>-- 3</w:t>
      </w:r>
    </w:p>
    <w:p>
      <w:r>
        <w:t>B--</w:t>
      </w:r>
    </w:p>
    <w:p>
      <w:r>
        <w:t>D</w:t>
      </w:r>
    </w:p>
    <w:p>
      <w:r>
        <w:t>R - -</w:t>
      </w:r>
    </w:p>
    <w:p>
      <w:r>
        <w:t>-</w:t>
        <w:tab/>
        <w:t>6</w:t>
      </w:r>
    </w:p>
    <w:p>
      <w:r>
        <w:t>66</w:t>
      </w:r>
    </w:p>
    <w:p>
      <w:r>
        <w:t>3--5</w:t>
      </w:r>
    </w:p>
    <w:p>
      <w:r>
        <w:t>- :</w:t>
        <w:tab/>
        <w:t>65</w:t>
      </w:r>
    </w:p>
    <w:p>
      <w:r>
        <w:t>-8 D - 6 P -- 6 -86 R - -</w:t>
        <w:tab/>
        <w:t>7</w:t>
      </w:r>
    </w:p>
    <w:p>
      <w:r>
        <w:t>7</w:t>
      </w:r>
    </w:p>
    <w:p>
      <w:r>
        <w:t>6</w:t>
      </w:r>
    </w:p>
    <w:p>
      <w:r>
        <w:t>6E-5 -</w:t>
      </w:r>
    </w:p>
    <w:p>
      <w:r>
        <w:t>D -8 -</w:t>
      </w:r>
    </w:p>
    <w:p>
      <w:r>
        <w:t>-B-- -</w:t>
      </w:r>
    </w:p>
    <w:p>
      <w:r>
        <w:t>66</w:t>
      </w:r>
    </w:p>
    <w:p>
      <w:r>
        <w:t>&gt;</w:t>
      </w:r>
    </w:p>
    <w:p>
      <w:r>
        <w:t>- 6B</w:t>
        <w:tab/>
        <w:t>7</w:t>
      </w:r>
    </w:p>
    <w:p>
      <w:r>
        <w:rPr>
          <w:b/>
        </w:rPr>
        <w:t>E. 10</w:t>
      </w:r>
    </w:p>
    <w:p>
      <w:r>
        <w:t>! "#$$%&amp;</w:t>
      </w:r>
    </w:p>
    <w:p>
      <w:r>
        <w:t>77</w:t>
      </w:r>
    </w:p>
    <w:p>
      <w:r>
        <w:t>- -8 B5 -</w:t>
      </w:r>
    </w:p>
    <w:p>
      <w:r>
        <w:t>5</w:t>
      </w:r>
    </w:p>
    <w:p>
      <w:r>
        <w:t>- 6-6 - 5 - I E 5 3E-</w:t>
        <w:tab/>
        <w:t>5</w:t>
      </w:r>
    </w:p>
    <w:p>
      <w:r>
        <w:t>: &gt;7 &amp; : &gt;</w:t>
      </w:r>
    </w:p>
    <w:p>
      <w:r>
        <w:t>6-</w:t>
      </w:r>
    </w:p>
    <w:p>
      <w:r>
        <w:t>--</w:t>
      </w:r>
    </w:p>
    <w:p>
      <w:r>
        <w:t>7</w:t>
      </w:r>
    </w:p>
    <w:p>
      <w:r>
        <w:t>5 - - : 5</w:t>
      </w:r>
    </w:p>
    <w:p>
      <w:r>
        <w:t>E</w:t>
      </w:r>
    </w:p>
    <w:p>
      <w:r>
        <w:t>B E:3 ;35 B5</w:t>
      </w:r>
    </w:p>
    <w:p>
      <w:r>
        <w:t>3</w:t>
      </w:r>
    </w:p>
    <w:p>
      <w:r>
        <w:t>?;-</w:t>
      </w:r>
    </w:p>
    <w:p>
      <w:r>
        <w:t>- E &gt;5</w:t>
      </w:r>
    </w:p>
    <w:p>
      <w:r>
        <w:t>K;</w:t>
      </w:r>
    </w:p>
    <w:p>
      <w:r>
        <w:t>- B</w:t>
      </w:r>
    </w:p>
    <w:p>
      <w:r>
        <w:t>- ;6 -</w:t>
      </w:r>
    </w:p>
    <w:p>
      <w:r>
        <w:t>3-7</w:t>
      </w:r>
    </w:p>
    <w:p>
      <w:r>
        <w:t>% - ?5 - -</w:t>
      </w:r>
    </w:p>
    <w:p>
      <w:r>
        <w:t>3 66 6</w:t>
      </w:r>
    </w:p>
    <w:p>
      <w:r>
        <w:t>&gt;</w:t>
      </w:r>
    </w:p>
    <w:p>
      <w:r>
        <w:t>-</w:t>
      </w:r>
    </w:p>
    <w:p>
      <w:r>
        <w:t>-86 J -</w:t>
      </w:r>
    </w:p>
    <w:p>
      <w:r>
        <w:t>&gt;&gt; B5 E - 6</w:t>
      </w:r>
    </w:p>
    <w:p>
      <w:r>
        <w:t>- 3 &gt; 3 3 --</w:t>
      </w:r>
    </w:p>
    <w:p>
      <w:r>
        <w:t>- 6</w:t>
      </w:r>
    </w:p>
    <w:p>
      <w:r>
        <w:t>3</w:t>
        <w:tab/>
        <w:t>5</w:t>
      </w:r>
    </w:p>
    <w:p>
      <w:r>
        <w:t>? - 3</w:t>
      </w:r>
    </w:p>
    <w:p>
      <w:r>
        <w:t>&gt; 6- 6</w:t>
      </w:r>
    </w:p>
    <w:p>
      <w:r>
        <w:t>- 6</w:t>
      </w:r>
    </w:p>
    <w:p>
      <w:r>
        <w:t>3-</w:t>
      </w:r>
    </w:p>
    <w:p>
      <w:r>
        <w:t>- -F B-- 3--</w:t>
      </w:r>
    </w:p>
    <w:p>
      <w:r>
        <w:t>-8</w:t>
      </w:r>
    </w:p>
    <w:p>
      <w:r>
        <w:t>- 6 36</w:t>
      </w:r>
    </w:p>
    <w:p>
      <w:r>
        <w:t>- &gt;7</w:t>
      </w:r>
    </w:p>
    <w:p>
      <w:r>
        <w:t>$ -</w:t>
      </w:r>
    </w:p>
    <w:p>
      <w:r>
        <w:t>- B 3 -</w:t>
      </w:r>
    </w:p>
    <w:p>
      <w:r>
        <w:t>:; - -8</w:t>
      </w:r>
    </w:p>
    <w:p>
      <w:r>
        <w:t>3 D 6 -</w:t>
        <w:tab/>
        <w:t>K</w:t>
      </w:r>
    </w:p>
    <w:p>
      <w:r>
        <w:t>&gt;</w:t>
      </w:r>
    </w:p>
    <w:p>
      <w:r>
        <w:t>#**** 3 - ?</w:t>
      </w:r>
    </w:p>
    <w:p>
      <w:r>
        <w:t>-</w:t>
        <w:tab/>
        <w:t>7 % 5</w:t>
      </w:r>
    </w:p>
    <w:p>
      <w:r>
        <w:t>-</w:t>
      </w:r>
    </w:p>
    <w:p>
      <w:r>
        <w:t>6:D 66 -6 - 5 -</w:t>
        <w:tab/>
        <w:t>6</w:t>
      </w:r>
    </w:p>
    <w:p>
      <w:r>
        <w:t>:</w:t>
      </w:r>
    </w:p>
    <w:p>
      <w:r>
        <w:t>3 3--6</w:t>
      </w:r>
    </w:p>
    <w:p>
      <w:r>
        <w:t>-8</w:t>
      </w:r>
    </w:p>
    <w:p>
      <w:r>
        <w:t>F</w:t>
      </w:r>
    </w:p>
    <w:p>
      <w:r>
        <w:t>B</w:t>
      </w:r>
    </w:p>
    <w:p>
      <w:r>
        <w:t>- -</w:t>
        <w:tab/>
        <w:t>7 %-- &gt;&gt; &gt; 3 6</w:t>
      </w:r>
    </w:p>
    <w:p>
      <w:r>
        <w:t>36</w:t>
      </w:r>
    </w:p>
    <w:p>
      <w:r>
        <w:t>E 5</w:t>
      </w:r>
    </w:p>
    <w:p>
      <w:r>
        <w:t>6</w:t>
      </w:r>
    </w:p>
    <w:p>
      <w:r>
        <w:t>67</w:t>
      </w:r>
    </w:p>
    <w:p>
      <w:r>
        <w:t>&amp;</w:t>
      </w:r>
    </w:p>
    <w:p>
      <w:r>
        <w:t>-</w:t>
      </w:r>
    </w:p>
    <w:p>
      <w:r>
        <w:t>6</w:t>
        <w:tab/>
        <w:t>6 B-- 3 3--6</w:t>
      </w:r>
    </w:p>
    <w:p>
      <w:r>
        <w:t>-</w:t>
      </w:r>
    </w:p>
    <w:p>
      <w:r>
        <w:t>.******5</w:t>
      </w:r>
    </w:p>
    <w:p>
      <w:r>
        <w:t>F</w:t>
      </w:r>
    </w:p>
    <w:p>
      <w:r>
        <w:t>B-- 3--</w:t>
      </w:r>
    </w:p>
    <w:p>
      <w:r>
        <w:t>-</w:t>
      </w:r>
    </w:p>
    <w:p>
      <w:r>
        <w:t>- -</w:t>
        <w:tab/>
        <w:t>7 &amp;</w:t>
      </w:r>
    </w:p>
    <w:p>
      <w:r>
        <w:t>.******</w:t>
      </w:r>
    </w:p>
    <w:p>
      <w:r>
        <w:t>6 B</w:t>
      </w:r>
    </w:p>
    <w:p>
      <w:r>
        <w:t>-86 3 6</w:t>
      </w:r>
    </w:p>
    <w:p>
      <w:r>
        <w:t>36 R -</w:t>
      </w:r>
    </w:p>
    <w:p>
      <w:r>
        <w:t>B- 3 L - &gt; 6K</w:t>
      </w:r>
    </w:p>
    <w:p>
      <w:r>
        <w:t>#*********5 B</w:t>
      </w:r>
    </w:p>
    <w:p>
      <w:r>
        <w:t>&gt;&gt; 6E E 7</w:t>
      </w:r>
    </w:p>
    <w:p>
      <w:r>
        <w:t>77 &amp; 6 ,*********</w:t>
      </w:r>
    </w:p>
    <w:p>
      <w:r>
        <w:t>&gt;&gt;65</w:t>
      </w:r>
    </w:p>
    <w:p>
      <w:r>
        <w:t>- &gt;</w:t>
      </w:r>
    </w:p>
    <w:p>
      <w:r>
        <w:t>5 3 3 - 3</w:t>
      </w:r>
    </w:p>
    <w:p>
      <w:r>
        <w:t>-</w:t>
        <w:tab/>
        <w:t>65</w:t>
      </w:r>
    </w:p>
    <w:p>
      <w:r>
        <w:t>K</w:t>
      </w:r>
    </w:p>
    <w:p>
      <w:r>
        <w:t>? B</w:t>
      </w:r>
    </w:p>
    <w:p>
      <w:r>
        <w:t>6</w:t>
      </w:r>
    </w:p>
    <w:p>
      <w:r>
        <w:t>B6 - 3</w:t>
      </w:r>
    </w:p>
    <w:p>
      <w:r>
        <w:t>- &gt;--</w:t>
      </w:r>
    </w:p>
    <w:p>
      <w:r>
        <w:t>- -</w:t>
      </w:r>
    </w:p>
    <w:p>
      <w:r>
        <w:t>B ;</w:t>
        <w:tab/>
        <w:t>&gt;</w:t>
      </w:r>
    </w:p>
    <w:p>
      <w:r>
        <w:t>((</w:t>
      </w:r>
    </w:p>
    <w:p>
      <w:r>
        <w:t>((( C</w:t>
      </w:r>
    </w:p>
    <w:p>
      <w:r>
        <w:t>- 6</w:t>
      </w:r>
    </w:p>
    <w:p>
      <w:r>
        <w:t>- ? C D - *********7 &amp; 6</w:t>
        <w:tab/>
        <w:t>5</w:t>
      </w:r>
    </w:p>
    <w:p>
      <w:r>
        <w:t>- 6-</w:t>
      </w:r>
    </w:p>
    <w:p>
      <w:r>
        <w:t>: 66 ? -5</w:t>
      </w:r>
    </w:p>
    <w:p>
      <w:r>
        <w:t>3 &gt; ******</w:t>
      </w:r>
    </w:p>
    <w:p>
      <w:r>
        <w:t>******5 -</w:t>
      </w:r>
    </w:p>
    <w:p>
      <w:r>
        <w:t>.****** E 66 D ******7 V B-</w:t>
      </w:r>
    </w:p>
    <w:p>
      <w:r>
        <w:t>5</w:t>
      </w:r>
    </w:p>
    <w:p>
      <w:r>
        <w:t>6;</w:t>
        <w:tab/>
        <w:t>;</w:t>
      </w:r>
    </w:p>
    <w:p>
      <w:r>
        <w:t>- 6 -;5</w:t>
      </w:r>
    </w:p>
    <w:p>
      <w:r>
        <w:t>- &gt;</w:t>
      </w:r>
    </w:p>
    <w:p>
      <w:r>
        <w:rPr>
          <w:b/>
        </w:rPr>
        <w:t>E. 11</w:t>
      </w:r>
    </w:p>
    <w:p>
      <w:r>
        <w:t>! "#$$%&amp;</w:t>
      </w:r>
    </w:p>
    <w:p>
      <w:r>
        <w:t>-</w:t>
        <w:tab/>
        <w:tab/>
        <w:t>6 7 $ - -- B - 6;</w:t>
        <w:tab/>
        <w:t>; --6</w:t>
      </w:r>
    </w:p>
    <w:p>
      <w:r>
        <w:t>-6</w:t>
      </w:r>
    </w:p>
    <w:p>
      <w:r>
        <w:t>- -</w:t>
        <w:tab/>
        <w:t>5 D 3 -</w:t>
      </w:r>
    </w:p>
    <w:p>
      <w:r>
        <w:t>)***********5 B5 - ,**********5</w:t>
      </w:r>
    </w:p>
    <w:p>
      <w:r>
        <w:t>-6</w:t>
      </w:r>
    </w:p>
    <w:p>
      <w:r>
        <w:t>5</w:t>
      </w:r>
    </w:p>
    <w:p>
      <w:r>
        <w:t>-</w:t>
        <w:tab/>
        <w:t>6</w:t>
      </w:r>
    </w:p>
    <w:p>
      <w:r>
        <w:t>3</w:t>
      </w:r>
    </w:p>
    <w:p>
      <w:r>
        <w:t>-</w:t>
      </w:r>
    </w:p>
    <w:p>
      <w:r>
        <w:t>E</w:t>
      </w:r>
    </w:p>
    <w:p>
      <w:r>
        <w:t>M ****** O7</w:t>
      </w:r>
    </w:p>
    <w:p>
      <w:r>
        <w:t>,-</w:t>
      </w:r>
    </w:p>
    <w:p>
      <w:r>
        <w:t>B - 6 ,*****</w:t>
      </w:r>
    </w:p>
    <w:p>
      <w:r>
        <w:t>6-6 B-- - 385 3</w:t>
      </w:r>
    </w:p>
    <w:p>
      <w:r>
        <w:t>&gt;</w:t>
      </w:r>
    </w:p>
    <w:p>
      <w:r>
        <w:t>5 -</w:t>
        <w:tab/>
        <w:t>6</w:t>
      </w:r>
    </w:p>
    <w:p>
      <w:r>
        <w:t>B - - -</w:t>
      </w:r>
    </w:p>
    <w:p>
      <w:r>
        <w:t>6;-5</w:t>
      </w:r>
    </w:p>
    <w:p>
      <w:r>
        <w:t>?7 &amp;</w:t>
        <w:tab/>
        <w:t>65 B</w:t>
      </w:r>
    </w:p>
    <w:p>
      <w:r>
        <w:t>B6 -</w:t>
      </w:r>
    </w:p>
    <w:p>
      <w:r>
        <w:t>-</w:t>
      </w:r>
    </w:p>
    <w:p>
      <w:r>
        <w:t>F :</w:t>
      </w:r>
    </w:p>
    <w:p>
      <w:r>
        <w:t>6</w:t>
      </w:r>
    </w:p>
    <w:p>
      <w:r>
        <w:t>3-5</w:t>
      </w:r>
    </w:p>
    <w:p>
      <w:r>
        <w:t>K -B6 B--</w:t>
      </w:r>
    </w:p>
    <w:p>
      <w:r>
        <w:t>6;-?</w:t>
      </w:r>
    </w:p>
    <w:p>
      <w:r>
        <w:t>-5 3</w:t>
      </w:r>
    </w:p>
    <w:p>
      <w:r>
        <w:t>5 &gt;</w:t>
      </w:r>
    </w:p>
    <w:p>
      <w:r>
        <w:t>M &gt;6 D -</w:t>
      </w:r>
    </w:p>
    <w:p>
      <w:r>
        <w:t>O J --</w:t>
      </w:r>
    </w:p>
    <w:p>
      <w:r>
        <w:t>6;-</w:t>
      </w:r>
    </w:p>
    <w:p>
      <w:r>
        <w:t>-</w:t>
      </w:r>
    </w:p>
    <w:p>
      <w:r>
        <w:t>- &gt;E-6</w:t>
      </w:r>
    </w:p>
    <w:p>
      <w:r>
        <w:t>6 ,**********5</w:t>
      </w:r>
    </w:p>
    <w:p>
      <w:r>
        <w:t>B</w:t>
      </w:r>
    </w:p>
    <w:p>
      <w:r>
        <w:t>B</w:t>
      </w:r>
    </w:p>
    <w:p>
      <w:r>
        <w:t>B</w:t>
      </w:r>
    </w:p>
    <w:p>
      <w:r>
        <w:t>6 3 3--6</w:t>
      </w:r>
    </w:p>
    <w:p>
      <w:r>
        <w:t>3</w:t>
      </w:r>
    </w:p>
    <w:p>
      <w:r>
        <w:t>-</w:t>
      </w:r>
    </w:p>
    <w:p>
      <w:r>
        <w:t>- -</w:t>
        <w:tab/>
        <w:t>7 - 6</w:t>
        <w:tab/>
        <w:t>5</w:t>
      </w:r>
    </w:p>
    <w:p>
      <w:r>
        <w:t>- K - 633</w:t>
      </w:r>
    </w:p>
    <w:p>
      <w:r>
        <w:t>-</w:t>
        <w:tab/>
        <w:t>6</w:t>
      </w:r>
    </w:p>
    <w:p>
      <w:r>
        <w:t>3</w:t>
        <w:tab/>
        <w:t>B ;?5 -</w:t>
      </w:r>
    </w:p>
    <w:p>
      <w:r>
        <w:t>-</w:t>
      </w:r>
    </w:p>
    <w:p>
      <w:r>
        <w:t>-; B5</w:t>
      </w:r>
    </w:p>
    <w:p>
      <w:r>
        <w:t>? ;6</w:t>
        <w:tab/>
        <w:t>6-5 - 6;</w:t>
        <w:tab/>
        <w:t>;</w:t>
      </w:r>
    </w:p>
    <w:p>
      <w:r>
        <w:t>,********</w:t>
      </w:r>
    </w:p>
    <w:p>
      <w:r>
        <w:t>B6</w:t>
      </w:r>
    </w:p>
    <w:p>
      <w:r>
        <w:t>6</w:t>
      </w:r>
    </w:p>
    <w:p>
      <w:r>
        <w:t>B-</w:t>
      </w:r>
    </w:p>
    <w:p>
      <w:r>
        <w:t>E6</w:t>
      </w:r>
    </w:p>
    <w:p>
      <w:r>
        <w:t>6-6</w:t>
      </w:r>
    </w:p>
    <w:p>
      <w:r>
        <w:t>7</w:t>
      </w:r>
    </w:p>
    <w:p>
      <w:r>
        <w:t>-</w:t>
      </w:r>
    </w:p>
    <w:p>
      <w:r>
        <w:t>&gt;&gt; D 6 -</w:t>
      </w:r>
    </w:p>
    <w:p>
      <w:r>
        <w:t>- - - -B- -</w:t>
        <w:tab/>
        <w:t>6</w:t>
      </w:r>
    </w:p>
    <w:p>
      <w:r>
        <w:t>K6</w:t>
      </w:r>
    </w:p>
    <w:p>
      <w:r>
        <w:t>36 &gt;</w:t>
        <w:tab/>
        <w:tab/>
        <w:t>--</w:t>
      </w:r>
    </w:p>
    <w:p>
      <w:r>
        <w:t>3 ?</w:t>
      </w:r>
    </w:p>
    <w:p>
      <w:r>
        <w:t>K 5</w:t>
      </w:r>
    </w:p>
    <w:p>
      <w:r>
        <w:t>E 5 E - &gt; 6-</w:t>
      </w:r>
    </w:p>
    <w:p>
      <w:r>
        <w:t>#****</w:t>
      </w:r>
    </w:p>
    <w:p>
      <w:r>
        <w:t>- 6</w:t>
      </w:r>
    </w:p>
    <w:p>
      <w:r>
        <w:t>3-7</w:t>
      </w:r>
    </w:p>
    <w:p>
      <w:r>
        <w:t>77 "</w:t>
      </w:r>
    </w:p>
    <w:p>
      <w:r>
        <w:t>B 6? - 6- B - -</w:t>
      </w:r>
    </w:p>
    <w:p>
      <w:r>
        <w:t>6</w:t>
        <w:tab/>
        <w:t>6 -K</w:t>
      </w:r>
    </w:p>
    <w:p>
      <w:r>
        <w:t>: &gt;</w:t>
      </w:r>
    </w:p>
    <w:p>
      <w:r>
        <w:t>- 6-</w:t>
      </w:r>
    </w:p>
    <w:p>
      <w:r>
        <w:t>3 &gt;&gt; 67 2 E</w:t>
      </w:r>
    </w:p>
    <w:p>
      <w:r>
        <w:t>6-</w:t>
      </w:r>
    </w:p>
    <w:p>
      <w:r>
        <w:t>3 3E-</w:t>
        <w:tab/>
        <w:t>5</w:t>
      </w:r>
    </w:p>
    <w:p>
      <w:r>
        <w:t>B-</w:t>
      </w:r>
    </w:p>
    <w:p>
      <w:r>
        <w:t>B E-5 3 -</w:t>
      </w:r>
    </w:p>
    <w:p>
      <w:r>
        <w:t>- -865</w:t>
      </w:r>
    </w:p>
    <w:p>
      <w:r>
        <w:t>5</w:t>
      </w:r>
    </w:p>
    <w:p>
      <w:r>
        <w:t>6:D -K</w:t>
        <w:tab/>
        <w:t>5</w:t>
      </w:r>
    </w:p>
    <w:p>
      <w:r>
        <w:t>- 3</w:t>
      </w:r>
    </w:p>
    <w:p>
      <w:r>
        <w:t>- E &gt;</w:t>
        <w:tab/>
        <w:t>67 %</w:t>
      </w:r>
    </w:p>
    <w:p>
      <w:r>
        <w:t>65</w:t>
      </w:r>
    </w:p>
    <w:p>
      <w:r>
        <w:t>-</w:t>
      </w:r>
    </w:p>
    <w:p>
      <w:r>
        <w:t>B</w:t>
      </w:r>
    </w:p>
    <w:p>
      <w:r>
        <w:t>6-</w:t>
      </w:r>
    </w:p>
    <w:p>
      <w:r>
        <w:t>E</w:t>
      </w:r>
    </w:p>
    <w:p>
      <w:r>
        <w:t>-</w:t>
      </w:r>
    </w:p>
    <w:p>
      <w:r>
        <w:t>-</w:t>
      </w:r>
    </w:p>
    <w:p>
      <w:r>
        <w:t>- -</w:t>
        <w:tab/>
        <w:t>5 -</w:t>
      </w:r>
    </w:p>
    <w:p>
      <w:r>
        <w:t>35 &gt;</w:t>
      </w:r>
    </w:p>
    <w:p>
      <w:r>
        <w:t>: &gt;5 F 3-E- 6-6 B</w:t>
      </w:r>
    </w:p>
    <w:p>
      <w:r>
        <w:t>-</w:t>
      </w:r>
    </w:p>
    <w:p>
      <w:r>
        <w:t>6-</w:t>
      </w:r>
    </w:p>
    <w:p>
      <w:r>
        <w:t>--</w:t>
      </w:r>
    </w:p>
    <w:p>
      <w:r>
        <w:t>7 % E</w:t>
      </w:r>
    </w:p>
    <w:p>
      <w:r>
        <w:t>-</w:t>
      </w:r>
    </w:p>
    <w:p>
      <w:r>
        <w:t>6 6</w:t>
      </w:r>
    </w:p>
    <w:p>
      <w:r>
        <w:t>? 65</w:t>
      </w:r>
    </w:p>
    <w:p>
      <w:r>
        <w:t>B-</w:t>
      </w:r>
    </w:p>
    <w:p>
      <w:r>
        <w:t>3 F 6-6 B3</w:t>
      </w:r>
    </w:p>
    <w:p>
      <w:r>
        <w:t>6-</w:t>
      </w:r>
    </w:p>
    <w:p>
      <w:r>
        <w:t>K</w:t>
      </w:r>
    </w:p>
    <w:p>
      <w:r>
        <w:t>- &gt;</w:t>
      </w:r>
    </w:p>
    <w:p>
      <w:r>
        <w:t>7</w:t>
      </w:r>
    </w:p>
    <w:p>
      <w:r>
        <w:rPr>
          <w:b/>
        </w:rPr>
        <w:t>E. 12</w:t>
      </w:r>
    </w:p>
    <w:p>
      <w:r>
        <w:t>! "#$$%&amp;</w:t>
      </w:r>
    </w:p>
    <w:p>
      <w:r>
        <w:t>$- 66</w:t>
        <w:tab/>
        <w:t>5 D -</w:t>
      </w:r>
    </w:p>
    <w:p>
      <w:r>
        <w:t>I E</w:t>
      </w:r>
    </w:p>
    <w:p>
      <w:r>
        <w:t>- -8 6</w:t>
      </w:r>
    </w:p>
    <w:p>
      <w:r>
        <w:t>E-6 D 6- -</w:t>
      </w:r>
    </w:p>
    <w:p>
      <w:r>
        <w:t>-66</w:t>
      </w:r>
    </w:p>
    <w:p>
      <w:r>
        <w:t>6E 7 5 D</w:t>
      </w:r>
    </w:p>
    <w:p>
      <w:r>
        <w:t>-D - -86 6</w:t>
      </w:r>
    </w:p>
    <w:p>
      <w:r>
        <w:t>F</w:t>
      </w:r>
    </w:p>
    <w:p>
      <w:r>
        <w:t>3-</w:t>
      </w:r>
    </w:p>
    <w:p>
      <w:r>
        <w:t>-5 -</w:t>
      </w:r>
    </w:p>
    <w:p>
      <w:r>
        <w:t>&gt; 6-</w:t>
      </w:r>
    </w:p>
    <w:p>
      <w:r>
        <w:t>#****5</w:t>
      </w:r>
    </w:p>
    <w:p>
      <w:r>
        <w:t>E 5 &gt; 6 D</w:t>
      </w:r>
    </w:p>
    <w:p>
      <w:r>
        <w:t>6 -</w:t>
      </w:r>
    </w:p>
    <w:p>
      <w:r>
        <w:t>6 6</w:t>
        <w:tab/>
        <w:t>67 #</w:t>
        <w:tab/>
        <w:t>5</w:t>
      </w:r>
    </w:p>
    <w:p>
      <w:r>
        <w:t>-</w:t>
      </w:r>
    </w:p>
    <w:p>
      <w:r>
        <w:t>--</w:t>
      </w:r>
    </w:p>
    <w:p>
      <w:r>
        <w:t>7</w:t>
      </w:r>
    </w:p>
    <w:p>
      <w:r>
        <w:t>-7 E 5 - 6-</w:t>
      </w:r>
    </w:p>
    <w:p>
      <w:r>
        <w:t>3</w:t>
      </w:r>
    </w:p>
    <w:p>
      <w:r>
        <w:t>3</w:t>
      </w:r>
    </w:p>
    <w:p>
      <w:r>
        <w:t>6</w:t>
      </w:r>
    </w:p>
    <w:p>
      <w:r>
        <w:t>:7 V</w:t>
      </w:r>
    </w:p>
    <w:p>
      <w:r>
        <w:t>-5 -B - -86</w:t>
      </w:r>
    </w:p>
    <w:p>
      <w:r>
        <w:t>F6</w:t>
      </w:r>
    </w:p>
    <w:p>
      <w:r>
        <w:t>3--</w:t>
      </w:r>
    </w:p>
    <w:p>
      <w:r>
        <w:t>&gt;</w:t>
      </w:r>
    </w:p>
    <w:p>
      <w:r>
        <w:t>5 -</w:t>
      </w:r>
    </w:p>
    <w:p>
      <w:r>
        <w:t>H</w:t>
      </w:r>
    </w:p>
    <w:p>
      <w:r>
        <w:t>6</w:t>
      </w:r>
    </w:p>
    <w:p>
      <w:r>
        <w:t>5</w:t>
      </w:r>
    </w:p>
    <w:p>
      <w:r>
        <w:t>-</w:t>
      </w:r>
    </w:p>
    <w:p>
      <w:r>
        <w:t>-- I -7</w:t>
      </w:r>
    </w:p>
    <w:p>
      <w:r>
        <w:t>-6-- E</w:t>
        <w:tab/>
        <w:t>7</w:t>
      </w:r>
    </w:p>
    <w:p>
      <w:r>
        <w:t>7I7</w:t>
      </w:r>
    </w:p>
    <w:p>
      <w:r>
        <w:t>K &gt; B -</w:t>
        <w:tab/>
        <w:t>6</w:t>
      </w:r>
    </w:p>
    <w:p>
      <w:r>
        <w:t>&gt; - K</w:t>
      </w:r>
    </w:p>
    <w:p>
      <w:r>
        <w:t>6- -- F - 5 3 &gt;&gt; 65 -</w:t>
      </w:r>
    </w:p>
    <w:p>
      <w:r>
        <w:t>6E 5</w:t>
      </w:r>
    </w:p>
    <w:p>
      <w:r>
        <w:t>&gt; B--</w:t>
      </w:r>
    </w:p>
    <w:p>
      <w:r>
        <w:t>3 -</w:t>
      </w:r>
    </w:p>
    <w:p>
      <w:r>
        <w:t>-</w:t>
      </w:r>
    </w:p>
    <w:p>
      <w:r>
        <w:t>-</w:t>
      </w:r>
    </w:p>
    <w:p>
      <w:r>
        <w:t>E 7</w:t>
      </w:r>
    </w:p>
    <w:p>
      <w:r>
        <w:t>- 3 F K 6 5 - -8 3</w:t>
      </w:r>
    </w:p>
    <w:p>
      <w:r>
        <w:t>3 - -</w:t>
      </w:r>
    </w:p>
    <w:p>
      <w:r>
        <w:t>- 6 F</w:t>
      </w:r>
    </w:p>
    <w:p>
      <w:r>
        <w:t>3--5</w:t>
      </w:r>
    </w:p>
    <w:p>
      <w:r>
        <w:t>D</w:t>
      </w:r>
    </w:p>
    <w:p>
      <w:r>
        <w:t>6;</w:t>
      </w:r>
    </w:p>
    <w:p>
      <w:r>
        <w:t>&gt;</w:t>
      </w:r>
    </w:p>
    <w:p>
      <w:r>
        <w:t>- -86</w:t>
      </w:r>
    </w:p>
    <w:p>
      <w:r>
        <w:t>: &gt;</w:t>
      </w:r>
    </w:p>
    <w:p>
      <w:r>
        <w:t>6-</w:t>
      </w:r>
    </w:p>
    <w:p>
      <w:r>
        <w:t>3 &gt;&gt; 67</w:t>
      </w:r>
    </w:p>
    <w:p>
      <w:r>
        <w:t>3</w:t>
      </w:r>
    </w:p>
    <w:p>
      <w:r>
        <w:t>B -</w:t>
      </w:r>
    </w:p>
    <w:p>
      <w:r>
        <w:t>:;</w:t>
      </w:r>
    </w:p>
    <w:p>
      <w:r>
        <w:t>--6 D -</w:t>
        <w:tab/>
        <w:t>6</w:t>
      </w:r>
    </w:p>
    <w:p>
      <w:r>
        <w:t>E - -</w:t>
      </w:r>
    </w:p>
    <w:p>
      <w:r>
        <w:t>K K</w:t>
      </w:r>
    </w:p>
    <w:p>
      <w:r>
        <w:t>: 3--65</w:t>
      </w:r>
    </w:p>
    <w:p>
      <w:r>
        <w:t>-</w:t>
      </w:r>
    </w:p>
    <w:p>
      <w:r>
        <w:t>E</w:t>
      </w:r>
    </w:p>
    <w:p>
      <w:r>
        <w:t>@ &gt; ( EA</w:t>
      </w:r>
    </w:p>
    <w:p>
      <w:r>
        <w:t>D</w:t>
      </w:r>
    </w:p>
    <w:p>
      <w:r>
        <w:t>- @ K G W</w:t>
      </w:r>
    </w:p>
    <w:p>
      <w:r>
        <w:t>X &gt; EA</w:t>
      </w:r>
    </w:p>
    <w:p>
      <w:r>
        <w:t>-</w:t>
      </w:r>
    </w:p>
    <w:p>
      <w:r>
        <w:t>-- I -7</w:t>
      </w:r>
    </w:p>
    <w:p>
      <w:r>
        <w:t>-6-- E</w:t>
        <w:tab/>
        <w:t>5 B - -</w:t>
      </w:r>
    </w:p>
    <w:p>
      <w:r>
        <w:t>3-</w:t>
      </w:r>
    </w:p>
    <w:p>
      <w:r>
        <w:t>3 -</w:t>
      </w:r>
    </w:p>
    <w:p>
      <w:r>
        <w:t>? 67 &amp; :;</w:t>
      </w:r>
    </w:p>
    <w:p>
      <w:r>
        <w:t>F &gt;6</w:t>
      </w:r>
    </w:p>
    <w:p>
      <w:r>
        <w:t>7</w:t>
      </w:r>
    </w:p>
    <w:p>
      <w:r>
        <w:t>I7 &amp;E-;</w:t>
      </w:r>
    </w:p>
    <w:p>
      <w:r>
        <w:t>- -8 6E- D -</w:t>
      </w:r>
    </w:p>
    <w:p>
      <w:r>
        <w:t>-86</w:t>
      </w:r>
    </w:p>
    <w:p>
      <w:r>
        <w:t>6</w:t>
      </w:r>
    </w:p>
    <w:p>
      <w:r>
        <w:t>-</w:t>
      </w:r>
    </w:p>
    <w:p>
      <w:r>
        <w:t>- 6</w:t>
      </w:r>
    </w:p>
    <w:p>
      <w:r>
        <w:t>-B--</w:t>
      </w:r>
    </w:p>
    <w:p>
      <w:r>
        <w:t>6-6 - -</w:t>
      </w:r>
    </w:p>
    <w:p>
      <w:r>
        <w:t>3- 6-</w:t>
      </w:r>
    </w:p>
    <w:p>
      <w:r>
        <w:t>-- E 7</w:t>
      </w:r>
    </w:p>
    <w:p>
      <w:r>
        <w:t>&gt; 7</w:t>
      </w:r>
    </w:p>
    <w:p>
      <w:r>
        <w:t>E-;</w:t>
      </w:r>
    </w:p>
    <w:p>
      <w:r>
        <w:t>63 @7</w:t>
      </w:r>
    </w:p>
    <w:p>
      <w:r>
        <w:t>7</w:t>
      </w:r>
    </w:p>
    <w:p>
      <w:r>
        <w:t>A J --</w:t>
      </w:r>
    </w:p>
    <w:p>
      <w:r>
        <w:t>- 8</w:t>
      </w:r>
    </w:p>
    <w:p>
      <w:r>
        <w:t>3-</w:t>
      </w:r>
    </w:p>
    <w:p>
      <w:r>
        <w:t>- 3--</w:t>
      </w:r>
    </w:p>
    <w:p>
      <w:r>
        <w:t>-6 B 6 -</w:t>
      </w:r>
    </w:p>
    <w:p>
      <w:r>
        <w:t>@777A</w:t>
      </w:r>
    </w:p>
    <w:p>
      <w:r>
        <w:t>-</w:t>
      </w:r>
    </w:p>
    <w:p>
      <w:r>
        <w:t>77 &amp;</w:t>
      </w:r>
    </w:p>
    <w:p>
      <w:r>
        <w:t>- &gt;</w:t>
      </w:r>
    </w:p>
    <w:p>
      <w:r>
        <w:t>- :;</w:t>
      </w:r>
    </w:p>
    <w:p>
      <w:r>
        <w:t>7</w:t>
      </w:r>
    </w:p>
    <w:p>
      <w:r>
        <w:rPr>
          <w:b/>
        </w:rPr>
        <w:t>E. 13</w:t>
      </w:r>
    </w:p>
    <w:p>
      <w:r>
        <w:t>! "#$$%&amp;</w:t>
      </w:r>
    </w:p>
    <w:p>
      <w:r>
        <w:t>7 % -</w:t>
        <w:tab/>
        <w:t>5</w:t>
      </w:r>
    </w:p>
    <w:p>
      <w:r>
        <w:t>B- 8</w:t>
      </w:r>
    </w:p>
    <w:p>
      <w:r>
        <w:t>-</w:t>
      </w:r>
    </w:p>
    <w:p>
      <w:r>
        <w:t>6 K BF -6 B</w:t>
      </w:r>
    </w:p>
    <w:p>
      <w:r>
        <w:t>- -</w:t>
        <w:tab/>
        <w:t>5</w:t>
      </w:r>
    </w:p>
    <w:p>
      <w:r>
        <w:t>- &gt; B6</w:t>
      </w:r>
    </w:p>
    <w:p>
      <w:r>
        <w:t>- 6 B 6?</w:t>
        <w:tab/>
        <w:t>5 - :;</w:t>
      </w:r>
    </w:p>
    <w:p>
      <w:r>
        <w:t>6;- &gt;67</w:t>
      </w:r>
    </w:p>
    <w:p>
      <w:r>
        <w:t>&amp;</w:t>
      </w:r>
    </w:p>
    <w:p>
      <w:r>
        <w:t>-</w:t>
      </w:r>
    </w:p>
    <w:p>
      <w:r>
        <w:t>5 ;</w:t>
      </w:r>
    </w:p>
    <w:p>
      <w:r>
        <w:t># - &gt; +</w:t>
      </w:r>
    </w:p>
    <w:p>
      <w:r>
        <w:t>!L - - &gt;6</w:t>
      </w:r>
    </w:p>
    <w:p>
      <w:r>
        <w:t>%**************</w:t>
      </w:r>
    </w:p>
    <w:p>
      <w:r>
        <w:t>- :;</w:t>
      </w:r>
    </w:p>
    <w:p>
      <w:r>
        <w:t>-</w:t>
      </w:r>
    </w:p>
    <w:p>
      <w:r>
        <w:t>I</w:t>
      </w:r>
    </w:p>
    <w:p>
      <w:r>
        <w:t>-</w:t>
      </w:r>
    </w:p>
    <w:p>
      <w:r>
        <w:t>C 7</w:t>
      </w:r>
    </w:p>
    <w:p>
      <w:r>
        <w:t># &gt; +</w:t>
      </w:r>
    </w:p>
    <w:p>
      <w:r>
        <w:t>&gt;</w:t>
      </w:r>
    </w:p>
    <w:p>
      <w:r>
        <w:t>:;</w:t>
        <w:tab/>
        <w:t>7</w:t>
      </w:r>
    </w:p>
    <w:p>
      <w:r>
        <w:t>"6E -</w:t>
      </w:r>
    </w:p>
    <w:p>
      <w:r>
        <w:t>-</w:t>
        <w:tab/>
        <w:t>7</w:t>
      </w:r>
    </w:p>
    <w:p>
      <w:r>
        <w:t>&amp; ;&gt;&gt;?</w:t>
      </w:r>
    </w:p>
    <w:p>
      <w:r>
        <w:t>:</w:t>
      </w:r>
    </w:p>
    <w:p>
      <w:r>
        <w:t>&amp;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