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CAPH/8/2005 vom 5. Januar 2005</w:t>
      </w:r>
    </w:p>
    <w:p>
      <w:r>
        <w:t>GE Cour de justice, 2005-01-05, DE</w:t>
      </w:r>
    </w:p>
    <w:p>
      <w:r>
        <w:rPr>
          <w:b/>
        </w:rPr>
        <w:t xml:space="preserve">Quelle: </w:t>
      </w:r>
      <w:r>
        <w:t>https://mcp.opencaselaw.ch/entscheid/ge_gerichte_CAPH_8_2005</w:t>
      </w:r>
    </w:p>
    <w:p>
      <w:r>
        <w:t>FR: GE_GERICHTE CAPH/8/2005 du 5 janvier 2005</w:t>
      </w:r>
    </w:p>
    <w:p>
      <w:r>
        <w:t>IT: GE_GERICHTE CAPH/8/2005 del 5 gennaio 2005</w:t>
      </w:r>
    </w:p>
    <w:p>
      <w:pPr>
        <w:pStyle w:val="Heading2"/>
      </w:pPr>
      <w:r>
        <w:t>Regeste</w:t>
      </w:r>
    </w:p>
    <w:p>
      <w:r>
        <w:t>Résumé: T appelle d'un jugement. Il conclut à la réouverture des enquêtes et à la révision du jugement. Aucun des deux "actes d'appel" ne contient de motivation permettant de discerner les griefs soulevés à l'encontre du jugement. Il ne s'agit dès lors pas d'écritures motivées au sens de l'art. 59 LJP. L'appel est irrecevable.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%&amp;&amp;&amp;&amp;&amp;&amp;&amp;&amp; ' ()&amp;&amp;&amp;&amp;&amp;&amp;&amp;&amp;&amp;&amp;&amp;&amp;&amp;&amp; *&amp;&amp;+ ,)</w:t>
      </w:r>
    </w:p>
    <w:p>
      <w:r>
        <w:t>#&amp;&amp;&amp;&amp;&amp;&amp;&amp;&amp;&amp;&amp; --&amp;&amp;&amp;&amp;&amp;&amp;&amp;&amp;&amp;&amp;&amp;&amp;&amp;&amp;&amp;&amp;&amp;&amp;&amp;&amp;&amp;&amp;&amp;&amp;&amp;&amp; &amp;&amp;&amp;&amp;&amp;&amp;&amp;&amp;&amp;&amp; *&amp;&amp;+ ,)</w:t>
      </w:r>
    </w:p>
    <w:p>
      <w:r>
        <w:t>. )</w:t>
      </w:r>
    </w:p>
    <w:p>
      <w:r>
        <w:t>/- /0!12 3 ( (</w:t>
      </w:r>
    </w:p>
    <w:p>
      <w:r>
        <w:t>/-()%41#5+2677</w:t>
      </w:r>
    </w:p>
    <w:p>
      <w:r>
        <w:t>!""#$</w:t>
      </w:r>
    </w:p>
    <w:p>
      <w:r>
        <w:t>8( 3 3677( ()( %&amp;&amp;&amp;&amp;&amp;&amp;&amp;&amp; #&amp;&amp;&amp;&amp;&amp;&amp;&amp;&amp;&amp;&amp;2 2</w:t>
      </w:r>
    </w:p>
    <w:p>
      <w:r>
        <w:t>7-9-2 ( 3: ;</w:t>
      </w:r>
    </w:p>
    <w:p>
      <w:r>
        <w:t>8 ( .6 ? @ 2 A 33 7 ( ' 2</w:t>
      </w:r>
    </w:p>
    <w:p>
      <w:r>
        <w:t>#&amp;&amp;&amp;&amp;&amp;&amp;&amp;&amp;&amp;&amp; ; B ; %&amp;&amp;&amp;&amp;&amp;&amp;&amp;&amp; ( ' 7- 9-2 (</w:t>
      </w:r>
    </w:p>
    <w:p>
      <w:r>
        <w:t>3: ;</w:t>
      </w:r>
    </w:p>
    <w:p>
      <w:r>
        <w:t>8(A 33 #&amp;&amp;&amp;&amp;&amp;&amp;&amp;&amp;&amp;&amp;(D '2 ) 677(</w:t>
      </w:r>
    </w:p>
    <w:p>
      <w:r>
        <w:t>( '&gt;</w:t>
      </w:r>
    </w:p>
    <w:p>
      <w:r>
        <w:t>8((3 (677( ;#&amp;&amp;&amp;&amp;&amp;&amp;&amp;&amp;&amp;&amp;( '2 (E((2</w:t>
      </w:r>
    </w:p>
    <w:p>
      <w:r>
        <w:t>2 3(* )'37A3;(</w:t>
      </w:r>
    </w:p>
    <w:p>
      <w:r>
        <w:t>3 3</w:t>
      </w:r>
    </w:p>
    <w:p>
      <w:r>
        <w:t>( 7 3( (2( 7</w:t>
      </w:r>
    </w:p>
    <w:p>
      <w:r>
        <w:t>3 E( (</w:t>
      </w:r>
    </w:p>
    <w:p>
      <w:r>
        <w:t>(&gt;</w:t>
      </w:r>
    </w:p>
    <w:p>
      <w:r>
        <w:t>8 ( ( ) 677 ( ( * )' 2 (E( #&amp;&amp;&amp;&amp;&amp;&amp;&amp;&amp;&amp;&amp; (;F(3 ) E:(3) .6 G&gt;</w:t>
      </w:r>
    </w:p>
    <w:p>
      <w:r>
        <w:t>8 ((?(-*($ (. H , $"I2E (E( 3 ( ((</w:t>
      </w:r>
    </w:p>
    <w:p>
      <w:r>
        <w:t>( (</w:t>
      </w:r>
    </w:p>
    <w:p>
      <w:r>
        <w:t>E (</w:t>
      </w:r>
    </w:p>
    <w:p>
      <w:r>
        <w:t>2 3 2 3( .6323 E</w:t>
      </w:r>
    </w:p>
    <w:p>
      <w:r>
        <w:t>3(&gt;</w:t>
      </w:r>
    </w:p>
    <w:p>
      <w:r>
        <w:t>! E2( ((D(-$"2( ( :7 32 ) '(32 3 )3 E</w:t>
      </w:r>
    </w:p>
    <w:p>
      <w:r>
        <w:t>( 7</w:t>
      </w:r>
    </w:p>
    <w:p>
      <w:r>
        <w:t>3.6 ( (</w:t>
      </w:r>
    </w:p>
    <w:p>
      <w:r>
        <w:t>(&gt;</w:t>
      </w:r>
    </w:p>
    <w:p>
      <w:r>
        <w:t>J2 ( ( . 2 ( E ( (</w:t>
      </w:r>
    </w:p>
    <w:p>
      <w:r>
        <w:t>)</w:t>
      </w:r>
    </w:p>
    <w:p>
      <w:r>
        <w:t>E (.</w:t>
      </w:r>
    </w:p>
    <w:p>
      <w:r>
        <w:t>7332 E ( (6</w:t>
      </w:r>
    </w:p>
    <w:p>
      <w:r>
        <w:t>7 3 '(2 ( )</w:t>
      </w:r>
    </w:p>
    <w:p>
      <w:r>
        <w:t>A E</w:t>
      </w:r>
    </w:p>
    <w:p>
      <w:r>
        <w:t>( 32)'(H!"1 * (*D?C*DDDI&gt;</w:t>
      </w:r>
    </w:p>
    <w:p>
      <w:r>
        <w:t>J ( 2 (</w:t>
      </w:r>
    </w:p>
    <w:p>
      <w:r>
        <w:t>) ; 2</w:t>
      </w:r>
    </w:p>
    <w:p>
      <w:r>
        <w:t>(D '</w:t>
      </w:r>
    </w:p>
    <w:p>
      <w:r>
        <w:t>( * )' 2 ( 67 ()3 ; (36 ( 3</w:t>
      </w:r>
    </w:p>
    <w:p>
      <w:r>
        <w:t>.6&gt;</w:t>
      </w:r>
    </w:p>
    <w:p>
      <w:r>
        <w:t>J ( (2#&amp;&amp;&amp;&amp;&amp;&amp;&amp;&amp;&amp;&amp;' ;3) E((?? '(6 ;E3(3) .6 ? @&gt;</w:t>
      </w:r>
    </w:p>
    <w:p>
      <w:r>
        <w:t>J2 , ( 2 ( 33</w:t>
      </w:r>
    </w:p>
    <w:p>
      <w:r>
        <w:t>3 )3</w:t>
      </w:r>
    </w:p>
    <w:p>
      <w:r>
        <w:t>((D(-$"&gt;</w:t>
      </w:r>
    </w:p>
    <w:p>
      <w:r>
        <w:t>!""#$</w:t>
      </w:r>
    </w:p>
    <w:p>
      <w:r>
        <w:t>J</w:t>
      </w:r>
    </w:p>
    <w:p>
      <w:r>
        <w:t>3E 2( (#&amp;&amp;&amp;&amp;&amp;&amp;&amp;&amp;&amp;&amp;3(3)'(&gt;</w:t>
      </w:r>
    </w:p>
    <w:p>
      <w:r>
        <w:t>$ 3 ( (</w:t>
      </w:r>
    </w:p>
    <w:p>
      <w:r>
        <w:t>3()'(( ( .3 #&amp;&amp;&amp;&amp;&amp;&amp;&amp;&amp;&amp;&amp; (.6 %' ( ? @</w:t>
      </w:r>
    </w:p>
    <w:p>
      <w:r>
        <w:t>(-</w:t>
      </w:r>
    </w:p>
    <w:p>
      <w:r>
        <w:t>$677,.</w:t>
      </w:r>
    </w:p>
    <w:p>
      <w:r>
        <w:t>$ 3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