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CAPH/8/2004 vom 30. Januar 2004</w:t>
      </w:r>
    </w:p>
    <w:p>
      <w:r>
        <w:t>GE Cour de justice, 2004-01-30, DE</w:t>
      </w:r>
    </w:p>
    <w:p>
      <w:r>
        <w:rPr>
          <w:b/>
        </w:rPr>
        <w:t xml:space="preserve">Quelle: </w:t>
      </w:r>
      <w:r>
        <w:t>https://mcp.opencaselaw.ch/entscheid/ge_gerichte_CAPH_8_2004</w:t>
      </w:r>
    </w:p>
    <w:p>
      <w:r>
        <w:t>FR: GE_GERICHTE CAPH/8/2004 du 30 janvier 2004</w:t>
      </w:r>
    </w:p>
    <w:p>
      <w:r>
        <w:t>IT: GE_GERICHTE CAPH/8/2004 del 30 gennaio 2004</w:t>
      </w:r>
    </w:p>
    <w:p>
      <w:pPr>
        <w:pStyle w:val="Heading2"/>
      </w:pPr>
      <w:r>
        <w:t>Regeste</w:t>
      </w:r>
    </w:p>
    <w:p>
      <w:r>
        <w:t>Résumé: T travaille pour E en qualité de peintre en publicité. Il est prévu qu'il effectue des heures supplémentaires le week-end, à l'occasion d'une manifestation importante. Suite à une altercation avec E, T indique ne pas vouloir revenir travailler le dimanche et est licencié avec effet immédiat. La Cour commence par indiquer que l'acte d'appel est considéré comme déposé le jour où il est parvenu à la mauvaise autorité, celle-ci transmettant la requête d'office à la juridiction compétente. Le licenciement immédiat est ensuite injustifié, T n'ayant jamais été averti auparavant pour de tel faits. Il s'agit uniquement d'une absence injustifiée et non d'un d'abandon d'emploi de la part de T. Dès lors que le travail à accomplir ce week-end était particulièrement important pour l'entreprise, ce que T savait, et que l'altercation relevait visiblement de la tension due au retard pris dans les travaux, T a commis une faute en refusant de revenir travailler le dimanche. Cette faute lui est opposable et il n'a ainsi droit à aucune indemnité supplémentaire.</w:t>
      </w:r>
    </w:p>
    <w:p>
      <w:pPr>
        <w:pStyle w:val="Heading2"/>
      </w:pPr>
      <w:r>
        <w:t>Erwägungen</w:t>
      </w:r>
    </w:p>
    <w:p>
      <w:r>
        <w:rPr>
          <w:b/>
        </w:rPr>
        <w:t>E. 2</w:t>
      </w:r>
    </w:p>
    <w:p>
      <w:r>
        <w:t>!""#$</w:t>
      </w:r>
    </w:p>
    <w:p>
      <w:r>
        <w:t>! #%%%%%</w:t>
      </w:r>
    </w:p>
    <w:p>
      <w:r>
        <w:t>8 '9)</w:t>
      </w:r>
    </w:p>
    <w:p>
      <w:r>
        <w:t>3) ' 6'' !' (' #%%%%%)</w:t>
      </w:r>
    </w:p>
    <w:p>
      <w:r>
        <w:t>' ( ' 9</w:t>
      </w:r>
    </w:p>
    <w:p>
      <w:r>
        <w:t>('9</w:t>
      </w:r>
    </w:p>
    <w:p>
      <w:r>
        <w:t>9</w:t>
      </w:r>
    </w:p>
    <w:p>
      <w:r>
        <w:t>&lt; 7</w:t>
      </w:r>
    </w:p>
    <w:p>
      <w:r>
        <w:t>&gt; $</w:t>
      </w:r>
    </w:p>
    <w:p>
      <w:r>
        <w:t>) #%%%%%</w:t>
      </w:r>
    </w:p>
    <w:p>
      <w:r>
        <w:t>&lt;&lt;9 *%%%%%)</w:t>
      </w:r>
    </w:p>
    <w:p>
      <w:r>
        <w:t>('9) =</w:t>
      </w:r>
    </w:p>
    <w:p>
      <w:r>
        <w:t>' '</w:t>
      </w:r>
    </w:p>
    <w:p>
      <w:r>
        <w:t>2: 7) 69 ? + '</w:t>
        <w:tab/>
        <w:t>7</w:t>
      </w:r>
    </w:p>
    <w:p>
      <w:r>
        <w:t>1'</w:t>
      </w:r>
    </w:p>
    <w:p>
      <w:r>
        <w:t>'=) *%%%%%</w:t>
      </w:r>
    </w:p>
    <w:p>
      <w:r>
        <w:t>5 899</w:t>
      </w:r>
    </w:p>
    <w:p>
      <w:r>
        <w:t>6')</w:t>
      </w:r>
    </w:p>
    <w:p>
      <w:r>
        <w:t>'</w:t>
      </w:r>
    </w:p>
    <w:p>
      <w:r>
        <w:t>@ 6'' 6</w:t>
        <w:tab/>
        <w:t>&lt;</w:t>
      </w:r>
    </w:p>
    <w:p>
      <w:r>
        <w:t>'</w:t>
      </w:r>
    </w:p>
    <w:p>
      <w:r>
        <w:t>69 @ ' '=9 8 +</w:t>
      </w:r>
    </w:p>
    <w:p>
      <w:r>
        <w:t>9</w:t>
        <w:tab/>
        <w:tab/>
        <w:tab/>
        <w:t>)</w:t>
      </w:r>
    </w:p>
    <w:p>
      <w:r>
        <w:t>'</w:t>
      </w:r>
    </w:p>
    <w:p>
      <w:r>
        <w:t>' 6' '9 97 $ 6''</w:t>
      </w:r>
    </w:p>
    <w:p>
      <w:r>
        <w:t>5 +9</w:t>
      </w:r>
    </w:p>
    <w:p>
      <w:r>
        <w:t>6''</w:t>
      </w:r>
    </w:p>
    <w:p>
      <w:r>
        <w:t>A9</w:t>
      </w:r>
    </w:p>
    <w:p>
      <w:r>
        <w:t>'</w:t>
      </w:r>
    </w:p>
    <w:p>
      <w:r>
        <w:t>B 67</w:t>
      </w:r>
    </w:p>
    <w:p>
      <w:r>
        <w:t>) ' /''</w:t>
      </w:r>
    </w:p>
    <w:p>
      <w:r>
        <w:t>&gt;%%%%</w:t>
      </w:r>
    </w:p>
    <w:p>
      <w:r>
        <w:t>&lt;9 ' #%%%%</w:t>
      </w:r>
    </w:p>
    <w:p>
      <w:r>
        <w:t>&lt;</w:t>
      </w:r>
    </w:p>
    <w:p>
      <w:r>
        <w:t>'</w:t>
      </w:r>
    </w:p>
    <w:p>
      <w:r>
        <w:t>' +</w:t>
      </w:r>
    </w:p>
    <w:p>
      <w:r>
        <w:t>C &gt;%%%%</w:t>
      </w:r>
    </w:p>
    <w:p>
      <w:r>
        <w:t>6 D7</w:t>
      </w:r>
    </w:p>
    <w:p>
      <w:r>
        <w:t>" ' /'') '</w:t>
      </w:r>
    </w:p>
    <w:p>
      <w:r>
        <w:t>' A ' 6'</w:t>
      </w:r>
    </w:p>
    <w:p>
      <w:r>
        <w:t>++9</w:t>
      </w:r>
    </w:p>
    <w:p>
      <w:r>
        <w:t>' 9' 89</w:t>
      </w:r>
    </w:p>
    <w:p>
      <w:r>
        <w:t>B 6 B 7</w:t>
      </w:r>
    </w:p>
    <w:p>
      <w:r>
        <w:t>0' &lt;</w:t>
      </w:r>
    </w:p>
    <w:p>
      <w:r>
        <w:t>B</w:t>
      </w:r>
    </w:p>
    <w:p>
      <w:r>
        <w:t>#%%%%%) ' 'A' ' /''</w:t>
      </w:r>
    </w:p>
    <w:p>
      <w:r>
        <w:t>&gt;%%%% 9</w:t>
      </w:r>
    </w:p>
    <w:p>
      <w:r>
        <w:t>'</w:t>
      </w:r>
    </w:p>
    <w:p>
      <w:r>
        <w:t>'</w:t>
        <w:tab/>
        <w:t>7</w:t>
      </w:r>
    </w:p>
    <w:p>
      <w:r>
        <w:t>'A</w:t>
      </w:r>
    </w:p>
    <w:p>
      <w:r>
        <w:t>5</w:t>
        <w:tab/>
        <w:t>9 'B &lt;9</w:t>
      </w:r>
    </w:p>
    <w:p>
      <w:r>
        <w:t>' 7</w:t>
      </w:r>
    </w:p>
    <w:p>
      <w:r>
        <w:t># ) ' + C &gt;%%%%</w:t>
      </w:r>
    </w:p>
    <w:p>
      <w:r>
        <w:t>6 D</w:t>
      </w:r>
    </w:p>
    <w:p>
      <w:r>
        <w:t>' '</w:t>
      </w:r>
    </w:p>
    <w:p>
      <w:r>
        <w:t>(7</w:t>
      </w:r>
    </w:p>
    <w:p>
      <w:r>
        <w:t>! '9 A) ' #%%%%</w:t>
      </w:r>
    </w:p>
    <w:p>
      <w:r>
        <w:t>8 '=9) *%%%%%</w:t>
      </w:r>
    </w:p>
    <w:p>
      <w:r>
        <w:t>!%%%%%</w:t>
      </w:r>
    </w:p>
    <w:p>
      <w:r>
        <w:t>A</w:t>
      </w:r>
    </w:p>
    <w:p>
      <w:r>
        <w:t>'A''</w:t>
      </w:r>
    </w:p>
    <w:p>
      <w:r>
        <w:t>6</w:t>
      </w:r>
    </w:p>
    <w:p>
      <w:r>
        <w:t>' +</w:t>
        <w:tab/>
        <w:t>7</w:t>
      </w:r>
    </w:p>
    <w:p>
      <w:r>
        <w:t>!%%%%%</w:t>
      </w:r>
    </w:p>
    <w:p>
      <w:r>
        <w:t>) 6 8</w:t>
      </w:r>
    </w:p>
    <w:p>
      <w:r>
        <w:t>6</w:t>
        <w:tab/>
        <w:t>) A' 6 6'' ' +</w:t>
      </w:r>
    </w:p>
    <w:p>
      <w:r>
        <w:t>( 7 0'</w:t>
      </w:r>
    </w:p>
    <w:p>
      <w:r>
        <w:t>99 96 A !%%%% 6'' '</w:t>
      </w:r>
    </w:p>
    <w:p>
      <w:r>
        <w:t>+</w:t>
      </w:r>
    </w:p>
    <w:p>
      <w:r>
        <w:t>'(9 ' )</w:t>
      </w:r>
    </w:p>
    <w:p>
      <w:r>
        <w:t>' 6</w:t>
      </w:r>
    </w:p>
    <w:p>
      <w:r>
        <w:t>+(''7 E @ *%%%%%) ' 6</w:t>
      </w:r>
    </w:p>
    <w:p>
      <w:r>
        <w:t>'</w:t>
      </w:r>
    </w:p>
    <w:p>
      <w:r>
        <w:t>B7 1' ') '</w:t>
      </w:r>
    </w:p>
    <w:p>
      <w:r>
        <w:t>6</w:t>
      </w:r>
    </w:p>
    <w:p>
      <w:r>
        <w:t>6 ' +</w:t>
        <w:tab/>
        <w:t>) A' 6'' '</w:t>
      </w:r>
    </w:p>
    <w:p>
      <w:r>
        <w:t>( )</w:t>
      </w:r>
    </w:p>
    <w:p>
      <w:r>
        <w:t>+</w:t>
      </w:r>
    </w:p>
    <w:p>
      <w:r>
        <w:t>'</w:t>
      </w:r>
    </w:p>
    <w:p>
      <w:r>
        <w:t>99 A'</w:t>
      </w:r>
    </w:p>
    <w:p>
      <w:r>
        <w:t>99 9 A' 6 6'' ' )</w:t>
      </w:r>
    </w:p>
    <w:p>
      <w:r>
        <w:t>9 A @ ' F *%%%%%</w:t>
      </w:r>
    </w:p>
    <w:p>
      <w:r>
        <w:t>'9 6 9 A' 6 '</w:t>
      </w:r>
    </w:p>
    <w:p>
      <w:r>
        <w:t>' ' +''7</w:t>
      </w:r>
    </w:p>
    <w:p>
      <w:r>
        <w:rPr>
          <w:b/>
        </w:rPr>
        <w:t>E. 3</w:t>
      </w:r>
    </w:p>
    <w:p>
      <w:r>
        <w:t>!""#$</w:t>
      </w:r>
    </w:p>
    <w:p>
      <w:r>
        <w:t>$</w:t>
      </w:r>
    </w:p>
    <w:p>
      <w:r>
        <w:t>5</w:t>
      </w:r>
    </w:p>
    <w:p>
      <w:r>
        <w:t>' +</w:t>
        <w:tab/>
        <w:t>) ' '=9</w:t>
      </w:r>
    </w:p>
    <w:p>
      <w:r>
        <w:t>9 ' 69 6</w:t>
      </w:r>
    </w:p>
    <w:p>
      <w:r>
        <w:t>7 0'</w:t>
      </w:r>
    </w:p>
    <w:p>
      <w:r>
        <w:t>9 ('</w:t>
      </w:r>
    </w:p>
    <w:p>
      <w:r>
        <w:t>'</w:t>
        <w:tab/>
        <w:t>''&lt;</w:t>
      </w:r>
    </w:p>
    <w:p>
      <w:r>
        <w:t>++7 0'</w:t>
      </w:r>
    </w:p>
    <w:p>
      <w:r>
        <w:t>('B</w:t>
      </w:r>
    </w:p>
    <w:p>
      <w:r>
        <w:t>''&lt; A</w:t>
      </w:r>
    </w:p>
    <w:p>
      <w:r>
        <w:t>9</w:t>
      </w:r>
    </w:p>
    <w:p>
      <w:r>
        <w:t>)</w:t>
      </w:r>
    </w:p>
    <w:p>
      <w:r>
        <w:t>'</w:t>
      </w:r>
    </w:p>
    <w:p>
      <w:r>
        <w:t>G 9'' '++</w:t>
      </w:r>
    </w:p>
    <w:p>
      <w:r>
        <w:t>&lt;</w:t>
      </w:r>
    </w:p>
    <w:p>
      <w:r>
        <w:t>''7 $ 6''</w:t>
      </w:r>
    </w:p>
    <w:p>
      <w:r>
        <w:t>9 #%%%%% 'A'</w:t>
      </w:r>
    </w:p>
    <w:p>
      <w:r>
        <w:t>69) 6</w:t>
      </w:r>
    </w:p>
    <w:p>
      <w:r>
        <w:t>)</w:t>
      </w:r>
    </w:p>
    <w:p>
      <w:r>
        <w:t>' @</w:t>
      </w:r>
    </w:p>
    <w:p>
      <w:r>
        <w:t>('B</w:t>
      </w:r>
    </w:p>
    <w:p>
      <w:r>
        <w:t>''&lt;7</w:t>
      </w:r>
    </w:p>
    <w:p>
      <w:r>
        <w:t>1' *%%%%%) @ '</w:t>
      </w:r>
    </w:p>
    <w:p>
      <w:r>
        <w:t>6 6'</w:t>
      </w:r>
    </w:p>
    <w:p>
      <w:r>
        <w:t>) ' '= 9 9</w:t>
        <w:tab/>
        <w:t>69</w:t>
      </w:r>
    </w:p>
    <w:p>
      <w:r>
        <w:t>'</w:t>
        <w:tab/>
        <w:t>7 !%%%%</w:t>
      </w:r>
    </w:p>
    <w:p>
      <w:r>
        <w:t>'9) A @ ') H 6</w:t>
        <w:tab/>
        <w:t>&lt;</w:t>
      </w:r>
    </w:p>
    <w:p>
      <w:r>
        <w:t>)</w:t>
      </w:r>
    </w:p>
    <w:p>
      <w:r>
        <w:t>' 6</w:t>
      </w:r>
    </w:p>
    <w:p>
      <w:r>
        <w:t>' ('9</w:t>
      </w:r>
    </w:p>
    <w:p>
      <w:r>
        <w:t>6'7</w:t>
      </w:r>
    </w:p>
    <w:p>
      <w:r>
        <w:t>0' 6 99 96 A B</w:t>
      </w:r>
    </w:p>
    <w:p>
      <w:r>
        <w:t>+('') *%%%% 6 6'' ' 7</w:t>
      </w:r>
    </w:p>
    <w:p>
      <w:r>
        <w:t>E '</w:t>
      </w:r>
    </w:p>
    <w:p>
      <w:r>
        <w:t>A9 ' )</w:t>
      </w:r>
    </w:p>
    <w:p>
      <w:r>
        <w:t>'' @</w:t>
      </w:r>
    </w:p>
    <w:p>
      <w:r>
        <w:t>) '</w:t>
      </w:r>
    </w:p>
    <w:p>
      <w:r>
        <w:t>9</w:t>
        <w:tab/>
        <w:t>&lt;</w:t>
      </w:r>
    </w:p>
    <w:p>
      <w:r>
        <w:t>6</w:t>
      </w:r>
    </w:p>
    <w:p>
      <w:r>
        <w:t>'=7 !%%%%% =</w:t>
      </w:r>
    </w:p>
    <w:p>
      <w:r>
        <w:t>97 #%%%%%</w:t>
      </w:r>
    </w:p>
    <w:p>
      <w:r>
        <w:t>@</w:t>
      </w:r>
    </w:p>
    <w:p>
      <w:r>
        <w:t>'</w:t>
      </w:r>
    </w:p>
    <w:p>
      <w:r>
        <w:t>' 6</w:t>
        <w:tab/>
        <w:t>7 *%%%%%</w:t>
      </w:r>
    </w:p>
    <w:p>
      <w:r>
        <w:t>9 A'</w:t>
      </w:r>
    </w:p>
    <w:p>
      <w:r>
        <w:t>6' ' 6 '</w:t>
      </w:r>
    </w:p>
    <w:p>
      <w:r>
        <w:t>F</w:t>
      </w:r>
    </w:p>
    <w:p>
      <w:r>
        <w:t>' '= ' ' 9</w:t>
      </w:r>
    </w:p>
    <w:p>
      <w:r>
        <w:t>9</w:t>
        <w:tab/>
        <w:t>)</w:t>
      </w:r>
    </w:p>
    <w:p>
      <w:r>
        <w:t>A</w:t>
      </w:r>
    </w:p>
    <w:p>
      <w:r>
        <w:t>99 +97 #%%%%%</w:t>
      </w:r>
    </w:p>
    <w:p>
      <w:r>
        <w:t>' &lt;</w:t>
        <w:tab/>
        <w:t>+9</w:t>
      </w:r>
    </w:p>
    <w:p>
      <w:r>
        <w:t>' 6 ++ 9 @ *%%%%%7</w:t>
      </w:r>
    </w:p>
    <w:p>
      <w:r>
        <w:t>%%%%) 9'9&lt;9</w:t>
      </w:r>
    </w:p>
    <w:p>
      <w:r>
        <w:t>' /''</w:t>
      </w:r>
    </w:p>
    <w:p>
      <w:r>
        <w:t>&gt;%%%%)</w:t>
      </w:r>
    </w:p>
    <w:p>
      <w:r>
        <w:t>9 @</w:t>
      </w:r>
    </w:p>
    <w:p>
      <w:r>
        <w:t>F ''</w:t>
      </w:r>
    </w:p>
    <w:p>
      <w:r>
        <w:t>A ' +</w:t>
      </w:r>
    </w:p>
    <w:p>
      <w:r>
        <w:t>' 6 F</w:t>
      </w:r>
    </w:p>
    <w:p>
      <w:r>
        <w:t>' ) ''</w:t>
      </w:r>
    </w:p>
    <w:p>
      <w:r>
        <w:t>'</w:t>
      </w:r>
    </w:p>
    <w:p>
      <w:r>
        <w:t>97</w:t>
      </w:r>
    </w:p>
    <w:p>
      <w:r>
        <w:t>$</w:t>
      </w:r>
    </w:p>
    <w:p>
      <w:r>
        <w:t>5</w:t>
        <w:tab/>
        <w:t>9</w:t>
      </w:r>
    </w:p>
    <w:p>
      <w:r>
        <w:t>( ) %%%%) 9</w:t>
      </w:r>
    </w:p>
    <w:p>
      <w:r>
        <w:t>' /'')</w:t>
      </w:r>
    </w:p>
    <w:p>
      <w:r>
        <w:t>6 #%%%%%) 9(9</w:t>
      </w:r>
    </w:p>
    <w:p>
      <w:r>
        <w:t>) 6''</w:t>
      </w:r>
    </w:p>
    <w:p>
      <w:r>
        <w:t>' 97 %%%%</w:t>
      </w:r>
    </w:p>
    <w:p>
      <w:r>
        <w:t>9&lt;' 6 '</w:t>
        <w:tab/>
        <w:t>99</w:t>
      </w:r>
    </w:p>
    <w:p>
      <w:r>
        <w:t>' 97 %%%%</w:t>
      </w:r>
    </w:p>
    <w:p>
      <w:r>
        <w:t>9&lt;' 6 '</w:t>
        <w:tab/>
        <w:t>99 6'' '</w:t>
      </w:r>
    </w:p>
    <w:p>
      <w:r>
        <w:t>'</w:t>
      </w:r>
    </w:p>
    <w:p>
      <w:r>
        <w:t>' 5</w:t>
        <w:tab/>
        <w:t>97</w:t>
      </w:r>
    </w:p>
    <w:p>
      <w:r>
        <w:t>" '</w:t>
      </w:r>
    </w:p>
    <w:p>
      <w:r>
        <w:t>( ) #%%%%%</w:t>
      </w:r>
    </w:p>
    <w:p>
      <w:r>
        <w:t>+9 *%%%%% A' 9'</w:t>
      </w:r>
    </w:p>
    <w:p>
      <w:r>
        <w:t>6 ++ 9 F ' '=</w:t>
      </w:r>
    </w:p>
    <w:p>
      <w:r>
        <w:t>69</w:t>
      </w:r>
    </w:p>
    <w:p>
      <w:r>
        <w:t>9</w:t>
      </w:r>
    </w:p>
    <w:p>
      <w:r>
        <w:t>' + +</w:t>
        <w:tab/>
        <w:tab/>
        <w:t>''</w:t>
      </w:r>
    </w:p>
    <w:p>
      <w:r>
        <w:t>'</w:t>
      </w:r>
    </w:p>
    <w:p>
      <w:r>
        <w:t>99</w:t>
        <w:tab/>
        <w:t>)</w:t>
      </w:r>
    </w:p>
    <w:p>
      <w:r>
        <w:t>' + 6 A9</w:t>
      </w:r>
    </w:p>
    <w:p>
      <w:r>
        <w:t>+(''</w:t>
      </w:r>
    </w:p>
    <w:p>
      <w:r>
        <w:t>9</w:t>
      </w:r>
    </w:p>
    <w:p>
      <w:r>
        <w:t>6 6'' '</w:t>
      </w:r>
    </w:p>
    <w:p>
      <w:r>
        <w:t>(</w:t>
      </w:r>
    </w:p>
    <w:p>
      <w:r>
        <w:t>#</w:t>
      </w:r>
    </w:p>
    <w:p>
      <w:r>
        <w:t>( ) ' '=9</w:t>
      </w:r>
    </w:p>
    <w:p>
      <w:r>
        <w:t>9</w:t>
      </w:r>
    </w:p>
    <w:p>
      <w:r>
        <w:t>' +</w:t>
      </w:r>
    </w:p>
    <w:p>
      <w:r>
        <w:t>&lt;9</w:t>
      </w:r>
    </w:p>
    <w:p>
      <w:r>
        <w:t>++</w:t>
      </w:r>
    </w:p>
    <w:p>
      <w:r>
        <w:t>6 5A</w:t>
      </w:r>
    </w:p>
    <w:p>
      <w:r>
        <w:t>9'</w:t>
      </w:r>
    </w:p>
    <w:p>
      <w:r>
        <w:t>&lt;9) '</w:t>
      </w:r>
    </w:p>
    <w:p>
      <w:r>
        <w:t>6( 6</w:t>
        <w:tab/>
        <w:t>7</w:t>
      </w:r>
    </w:p>
    <w:p>
      <w:r>
        <w:t>$9</w:t>
        <w:tab/>
        <w:t>&lt;</w:t>
      </w:r>
    </w:p>
    <w:p>
      <w:r>
        <w:t>9</w:t>
      </w:r>
    </w:p>
    <w:p>
      <w:r>
        <w:t>' '=</w:t>
      </w:r>
    </w:p>
    <w:p>
      <w:r>
        <w:t>' 1= +</w:t>
        <w:tab/>
        <w:tab/>
        <w:t>'</w:t>
      </w:r>
    </w:p>
    <w:p>
      <w:r>
        <w:t>6''</w:t>
      </w:r>
    </w:p>
    <w:p>
      <w:r>
        <w:t>6'' I B J ' 10*K7</w:t>
      </w:r>
    </w:p>
    <w:p>
      <w:r>
        <w:t># ! '</w:t>
      </w:r>
    </w:p>
    <w:p>
      <w:r>
        <w:t>&lt;</w:t>
        <w:tab/>
        <w:t>9 ' L, 6( ) *%%%%%</w:t>
      </w:r>
    </w:p>
    <w:p>
      <w:r>
        <w:t>6''9) B '</w:t>
      </w:r>
    </w:p>
    <w:p>
      <w:r>
        <w:t>9( 6</w:t>
        <w:tab/>
        <w:t>)</w:t>
      </w:r>
    </w:p>
    <w:p>
      <w:r>
        <w:t>('9)</w:t>
      </w:r>
    </w:p>
    <w:p>
      <w:r>
        <w:t>' :%%%%% =</w:t>
      </w:r>
    </w:p>
    <w:p>
      <w:r>
        <w:t>' '</w:t>
      </w:r>
    </w:p>
    <w:p>
      <w:r>
        <w:t>2: 7LL) F '</w:t>
      </w:r>
    </w:p>
    <w:p>
      <w:r>
        <w:t>89</w:t>
      </w:r>
    </w:p>
    <w:p>
      <w:r>
        <w:t>69</w:t>
      </w:r>
    </w:p>
    <w:p>
      <w:r>
        <w:rPr>
          <w:b/>
        </w:rPr>
        <w:t>E. 4</w:t>
      </w:r>
    </w:p>
    <w:p>
      <w:r>
        <w:t>!""#$</w:t>
      </w:r>
    </w:p>
    <w:p>
      <w:r>
        <w:t>8 )</w:t>
      </w:r>
    </w:p>
    <w:p>
      <w:r>
        <w:t>'</w:t>
      </w:r>
    </w:p>
    <w:p>
      <w:r>
        <w:t>6''9</w:t>
      </w:r>
    </w:p>
    <w:p>
      <w:r>
        <w:t>(9</w:t>
        <w:tab/>
        <w:t>96' )</w:t>
      </w:r>
    </w:p>
    <w:p>
      <w:r>
        <w:t>' ) '</w:t>
      </w:r>
    </w:p>
    <w:p>
      <w:r>
        <w:t>99 &lt;&lt;9)</w:t>
      </w:r>
    </w:p>
    <w:p>
      <w:r>
        <w:t>A'9</w:t>
      </w:r>
    </w:p>
    <w:p>
      <w:r>
        <w:t>)</w:t>
      </w:r>
    </w:p>
    <w:p>
      <w:r>
        <w:t>'</w:t>
      </w:r>
    </w:p>
    <w:p>
      <w:r>
        <w:t>%%%%%7 # ) *%%%%% 9 9'(</w:t>
      </w:r>
    </w:p>
    <w:p>
      <w:r>
        <w:t>'</w:t>
      </w:r>
    </w:p>
    <w:p>
      <w:r>
        <w:t>+ 9</w:t>
      </w:r>
    </w:p>
    <w:p>
      <w:r>
        <w:t>9 'A</w:t>
      </w:r>
    </w:p>
    <w:p>
      <w:r>
        <w:t>6 '</w:t>
      </w:r>
    </w:p>
    <w:p>
      <w:r>
        <w:t>2: L)</w:t>
      </w:r>
    </w:p>
    <w:p>
      <w:r>
        <w:t>3 7</w:t>
      </w:r>
    </w:p>
    <w:p>
      <w:r>
        <w:t>E @ ' '=)</w:t>
      </w:r>
    </w:p>
    <w:p>
      <w:r>
        <w:t>8 '</w:t>
        <w:tab/>
        <w:t>) ' 9' A '</w:t>
        <w:tab/>
        <w:t>('</w:t>
      </w:r>
    </w:p>
    <w:p>
      <w:r>
        <w:t>('B)</w:t>
      </w:r>
    </w:p>
    <w:p>
      <w:r>
        <w:t>' ' ++'9</w:t>
      </w:r>
    </w:p>
    <w:p>
      <w:r>
        <w:t>') ' 9 @</w:t>
      </w:r>
    </w:p>
    <w:p>
      <w:r>
        <w:t>'8 '</w:t>
      </w:r>
    </w:p>
    <w:p>
      <w:r>
        <w:t>) ' 9(</w:t>
      </w:r>
    </w:p>
    <w:p>
      <w:r>
        <w:t>'</w:t>
        <w:tab/>
        <w:tab/>
        <w:t>9</w:t>
      </w:r>
    </w:p>
    <w:p>
      <w:r>
        <w:t>= 99 'B ++'7 # 6( ) '</w:t>
        <w:tab/>
        <w:t>99 6''</w:t>
      </w:r>
    </w:p>
    <w:p>
      <w:r>
        <w:t>' /</w:t>
      </w:r>
    </w:p>
    <w:p>
      <w:r>
        <w:t>' /''</w:t>
      </w:r>
    </w:p>
    <w:p>
      <w:r>
        <w:t>&gt;%%%% 6</w:t>
      </w:r>
    </w:p>
    <w:p>
      <w:r>
        <w:t>'</w:t>
      </w:r>
    </w:p>
    <w:p>
      <w:r>
        <w:t>2: 7,4)</w:t>
      </w:r>
    </w:p>
    <w:p>
      <w:r>
        <w:t>7 #%%%%%%</w:t>
      </w:r>
    </w:p>
    <w:p>
      <w:r>
        <w:t>99 6</w:t>
      </w:r>
    </w:p>
    <w:p>
      <w:r>
        <w:t>9 '8 '</w:t>
      </w:r>
    </w:p>
    <w:p>
      <w:r>
        <w:t>+</w:t>
        <w:tab/>
        <w:tab/>
        <w:t>B7 0'</w:t>
      </w:r>
    </w:p>
    <w:p>
      <w:r>
        <w:t>9)</w:t>
      </w:r>
    </w:p>
    <w:p>
      <w:r>
        <w:rPr>
          <w:b/>
        </w:rPr>
        <w:t>E. 9</w:t>
      </w:r>
    </w:p>
    <w:p>
      <w:r>
        <w:t>!""#$</w:t>
      </w:r>
    </w:p>
    <w:p>
      <w:r>
        <w:t>+ '9&lt;B)</w:t>
      </w:r>
    </w:p>
    <w:p>
      <w:r>
        <w:t>' '= 8'</w:t>
      </w:r>
    </w:p>
    <w:p>
      <w:r>
        <w:t>+9</w:t>
      </w:r>
    </w:p>
    <w:p>
      <w:r>
        <w:t>'(9</w:t>
      </w:r>
    </w:p>
    <w:p>
      <w:r>
        <w:t>'</w:t>
        <w:tab/>
        <w:tab/>
        <w:t>9</w:t>
      </w:r>
    </w:p>
    <w:p>
      <w:r>
        <w:t>A F '</w:t>
      </w:r>
    </w:p>
    <w:p>
      <w:r>
        <w:t>6)</w:t>
      </w:r>
    </w:p>
    <w:p>
      <w:r>
        <w:t>'</w:t>
      </w:r>
    </w:p>
    <w:p>
      <w:r>
        <w:t>'A ('(' +</w:t>
      </w:r>
    </w:p>
    <w:p>
      <w:r>
        <w:t>9</w:t>
      </w:r>
    </w:p>
    <w:p>
      <w:r>
        <w:t>+ (' ' &lt;6</w:t>
      </w:r>
    </w:p>
    <w:p>
      <w:r>
        <w:t>6'') A)</w:t>
      </w:r>
    </w:p>
    <w:p>
      <w:r>
        <w:t>''</w:t>
      </w:r>
    </w:p>
    <w:p>
      <w:r>
        <w:t>++</w:t>
      </w:r>
    </w:p>
    <w:p>
      <w:r>
        <w:t>@ 5+ ' 9' 9</w:t>
      </w:r>
    </w:p>
    <w:p>
      <w:r>
        <w:t>) + Q</w:t>
      </w:r>
    </w:p>
    <w:p>
      <w:r>
        <w:t>A</w:t>
      </w:r>
    </w:p>
    <w:p>
      <w:r>
        <w:t>6'' +</w:t>
        <w:tab/>
        <w:t>9</w:t>
      </w:r>
    </w:p>
    <w:p>
      <w:r>
        <w:t>'' 4 '</w:t>
        <w:tab/>
        <w:t>9</w:t>
      </w:r>
    </w:p>
    <w:p>
      <w:r>
        <w:t>I!*:</w:t>
      </w:r>
    </w:p>
    <w:p>
      <w:r>
        <w:t>,747 73K7</w:t>
      </w:r>
    </w:p>
    <w:p>
      <w:r>
        <w:t># ' B) @</w:t>
      </w:r>
    </w:p>
    <w:p>
      <w:r>
        <w:t>' B 96</w:t>
      </w:r>
    </w:p>
    <w:p>
      <w:r>
        <w:t>('B</w:t>
      </w:r>
    </w:p>
    <w:p>
      <w:r>
        <w:t>''&lt;</w:t>
      </w:r>
    </w:p>
    <w:p>
      <w:r>
        <w:t>'6</w:t>
      </w:r>
    </w:p>
    <w:p>
      <w:r>
        <w:t>68)</w:t>
      </w:r>
    </w:p>
    <w:p>
      <w:r>
        <w:t>A</w:t>
      </w:r>
    </w:p>
    <w:p>
      <w:r>
        <w:t>9</w:t>
      </w:r>
    </w:p>
    <w:p>
      <w:r>
        <w:t>69</w:t>
      </w:r>
    </w:p>
    <w:p>
      <w:r>
        <w:t>' '</w:t>
        <w:tab/>
        <w:t>) '</w:t>
      </w:r>
    </w:p>
    <w:p>
      <w:r>
        <w:t>5+</w:t>
      </w:r>
    </w:p>
    <w:p>
      <w:r>
        <w:t>+</w:t>
      </w:r>
    </w:p>
    <w:p>
      <w:r>
        <w:t>7 " '</w:t>
      </w:r>
    </w:p>
    <w:p>
      <w:r>
        <w:t>#%%%%%%)</w:t>
      </w:r>
    </w:p>
    <w:p>
      <w:r>
        <w:t>ST</w:t>
        <w:tab/>
        <w:t>) 'B &lt;9) 6H</w:t>
      </w:r>
    </w:p>
    <w:p>
      <w:r>
        <w:t>&lt;</w:t>
      </w:r>
    </w:p>
    <w:p>
      <w:r>
        <w:t>F ' 6'' ' 67 !</w:t>
      </w:r>
    </w:p>
    <w:p>
      <w:r>
        <w:t>) A</w:t>
      </w:r>
    </w:p>
    <w:p>
      <w:r>
        <w:t>' ' B</w:t>
      </w:r>
    </w:p>
    <w:p>
      <w:r>
        <w:t>) *%%%%%%</w:t>
      </w:r>
    </w:p>
    <w:p>
      <w:r>
        <w:t>+9</w:t>
      </w:r>
    </w:p>
    <w:p>
      <w:r>
        <w:t>6 A'</w:t>
      </w:r>
    </w:p>
    <w:p>
      <w:r>
        <w:t>6</w:t>
      </w:r>
    </w:p>
    <w:p>
      <w:r>
        <w:t>' '</w:t>
        <w:tab/>
        <w:tab/>
        <w:t>7</w:t>
      </w:r>
    </w:p>
    <w:p>
      <w:r>
        <w:t>) @ 6 ' 9A A</w:t>
      </w:r>
    </w:p>
    <w:p>
      <w:r>
        <w:t>(</w:t>
      </w:r>
    </w:p>
    <w:p>
      <w:r>
        <w:t>9 @ ' A 8 69</w:t>
      </w:r>
    </w:p>
    <w:p>
      <w:r>
        <w:t>ST</w:t>
        <w:tab/>
        <w:t>)</w:t>
      </w:r>
    </w:p>
    <w:p>
      <w:r>
        <w:t>C (</w:t>
      </w:r>
    </w:p>
    <w:p>
      <w:r>
        <w:t>D) H '</w:t>
      </w:r>
    </w:p>
    <w:p>
      <w:r>
        <w:t>+</w:t>
      </w:r>
    </w:p>
    <w:p>
      <w:r>
        <w:t>5 +</w:t>
      </w:r>
    </w:p>
    <w:p>
      <w:r>
        <w:t>9' 9)</w:t>
      </w:r>
    </w:p>
    <w:p>
      <w:r>
        <w:t>9</w:t>
      </w:r>
    </w:p>
    <w:p>
      <w:r>
        <w:t>9 '</w:t>
      </w:r>
    </w:p>
    <w:p>
      <w:r>
        <w:t>9A</w:t>
      </w:r>
    </w:p>
    <w:p>
      <w:r>
        <w:t>' '=</w:t>
      </w:r>
    </w:p>
    <w:p>
      <w:r>
        <w:t>9</w:t>
      </w:r>
    </w:p>
    <w:p>
      <w:r>
        <w:t>+ (' @ ' '=97</w:t>
      </w:r>
    </w:p>
    <w:p>
      <w:r>
        <w:t>) '''</w:t>
      </w:r>
    </w:p>
    <w:p>
      <w:r>
        <w:t>9 +</w:t>
        <w:tab/>
        <w:t>9</w:t>
      </w:r>
    </w:p>
    <w:p>
      <w:r>
        <w:t>'' 4 '</w:t>
        <w:tab/>
        <w:t>9</w:t>
      </w:r>
    </w:p>
    <w:p>
      <w:r>
        <w:t>) H '9 @</w:t>
      </w:r>
    </w:p>
    <w:p>
      <w:r>
        <w:t>') Q '6 A F</w:t>
      </w:r>
    </w:p>
    <w:p>
      <w:r>
        <w:t>'</w:t>
      </w:r>
    </w:p>
    <w:p>
      <w:r>
        <w:t>' '</w:t>
      </w:r>
    </w:p>
    <w:p>
      <w:r>
        <w:t>'</w:t>
      </w:r>
    </w:p>
    <w:p>
      <w:r>
        <w:t>( @ 6( )</w:t>
      </w:r>
    </w:p>
    <w:p>
      <w:r>
        <w:t>' A ' '=9</w:t>
      </w:r>
    </w:p>
    <w:p>
      <w:r>
        <w:t>69</w:t>
      </w:r>
    </w:p>
    <w:p>
      <w:r>
        <w:t>69 '6 B '</w:t>
      </w:r>
    </w:p>
    <w:p>
      <w:r>
        <w:t>9( ) ' 6''</w:t>
      </w:r>
    </w:p>
    <w:p>
      <w:r>
        <w:t>(</w:t>
      </w:r>
    </w:p>
    <w:p>
      <w:r>
        <w:t>&lt; 9</w:t>
        <w:tab/>
        <w:t>A7 E</w:t>
      </w:r>
    </w:p>
    <w:p>
      <w:r>
        <w:t>&lt;9 6 ++ 9)</w:t>
      </w:r>
    </w:p>
    <w:p>
      <w:r>
        <w:t>B 5+9</w:t>
      </w:r>
    </w:p>
    <w:p>
      <w:r>
        <w:t>9</w:t>
      </w:r>
    </w:p>
    <w:p>
      <w:r>
        <w:t>57 !</w:t>
        <w:tab/>
        <w:t>)</w:t>
      </w:r>
    </w:p>
    <w:p>
      <w:r>
        <w:t>) ' 6''</w:t>
      </w:r>
    </w:p>
    <w:p>
      <w:r>
        <w:t>+</w:t>
        <w:tab/>
        <w:t>9 @ 6A</w:t>
      </w:r>
    </w:p>
    <w:p>
      <w:r>
        <w:t>95 F</w:t>
      </w:r>
    </w:p>
    <w:p>
      <w:r>
        <w:t>)</w:t>
      </w:r>
    </w:p>
    <w:p>
      <w:r>
        <w:t>) H</w:t>
      </w:r>
    </w:p>
    <w:p>
      <w:r>
        <w:t>''</w:t>
      </w:r>
    </w:p>
    <w:p>
      <w:r>
        <w:t>6'(' 69</w:t>
      </w:r>
    </w:p>
    <w:p>
      <w:r>
        <w:t>&lt;9</w:t>
      </w:r>
    </w:p>
    <w:p>
      <w:r>
        <w:t>5 +)</w:t>
      </w:r>
    </w:p>
    <w:p>
      <w:r>
        <w:t>(' @ +</w:t>
      </w:r>
    </w:p>
    <w:p>
      <w:r>
        <w:t>6''7</w:t>
      </w:r>
    </w:p>
    <w:p>
      <w:r>
        <w:t># 9A</w:t>
        <w:tab/>
        <w:t>) '''</w:t>
      </w:r>
    </w:p>
    <w:p>
      <w:r>
        <w:t>9 +</w:t>
        <w:tab/>
        <w:t>9</w:t>
      </w:r>
    </w:p>
    <w:p>
      <w:r>
        <w:t>'' 4 '</w:t>
        <w:tab/>
        <w:t>9</w:t>
      </w:r>
    </w:p>
    <w:p>
      <w:r>
        <w:t>9) 'M A H 9 @</w:t>
      </w:r>
    </w:p>
    <w:p>
      <w:r>
        <w:t>=('A7</w:t>
      </w:r>
    </w:p>
    <w:p>
      <w:r>
        <w:t>) '</w:t>
      </w:r>
    </w:p>
    <w:p>
      <w:r>
        <w:t>'</w:t>
        <w:tab/>
        <w:t>9</w:t>
      </w:r>
    </w:p>
    <w:p>
      <w:r>
        <w:t>(' @ + @</w:t>
      </w:r>
    </w:p>
    <w:p>
      <w:r>
        <w:t>7</w:t>
      </w:r>
    </w:p>
    <w:p>
      <w:r>
        <w:t># 9A</w:t>
        <w:tab/>
        <w:t>) ' 5&lt;</w:t>
      </w:r>
    </w:p>
    <w:p>
      <w:r>
        <w:t>9+9</w:t>
      </w:r>
    </w:p>
    <w:p>
      <w:r>
        <w:t>A'</w:t>
      </w:r>
    </w:p>
    <w:p>
      <w:r>
        <w:t>''9</w:t>
      </w:r>
    </w:p>
    <w:p>
      <w:r>
        <w:t>6''</w:t>
      </w:r>
    </w:p>
    <w:p>
      <w:r>
        <w:t>9 +</w:t>
        <w:tab/>
        <w:t>9</w:t>
      </w:r>
    </w:p>
    <w:p>
      <w:r>
        <w:t>'' 4</w:t>
      </w:r>
    </w:p>
    <w:p>
      <w:r>
        <w:t>'</w:t>
        <w:tab/>
        <w:t>9</w:t>
      </w:r>
    </w:p>
    <w:p>
      <w:r>
        <w:t>7</w:t>
      </w:r>
    </w:p>
    <w:p>
      <w:r>
        <w:t>$</w:t>
      </w:r>
    </w:p>
    <w:p>
      <w:r>
        <w:t>'</w:t>
      </w:r>
    </w:p>
    <w:p>
      <w:r>
        <w:t>) &lt; )</w:t>
      </w:r>
    </w:p>
    <w:p>
      <w:r>
        <w:t>! ' + J</w:t>
      </w:r>
    </w:p>
    <w:p>
      <w:r>
        <w:rPr>
          <w:b/>
        </w:rPr>
        <w:t>E. 10</w:t>
      </w:r>
    </w:p>
    <w:p>
      <w:r>
        <w:t>!""#$</w:t>
      </w:r>
    </w:p>
    <w:p>
      <w:r>
        <w:t>9' 6(' ' ' 59</w:t>
      </w:r>
    </w:p>
    <w:p>
      <w:r>
        <w:t>#%%%%%%</w:t>
      </w:r>
    </w:p>
    <w:p>
      <w:r>
        <w:t>' 5&lt;</w:t>
      </w:r>
    </w:p>
    <w:p>
      <w:r>
        <w:t>L +96 7</w:t>
      </w:r>
    </w:p>
    <w:p>
      <w:r>
        <w:t>! + J</w:t>
      </w:r>
    </w:p>
    <w:p>
      <w:r>
        <w:t>!</w:t>
        <w:tab/>
        <w:tab/>
        <w:t>'</w:t>
      </w:r>
    </w:p>
    <w:p>
      <w:r>
        <w:t>5&lt;</w:t>
      </w:r>
    </w:p>
    <w:p>
      <w:r>
        <w:t>A'</w:t>
      </w:r>
    </w:p>
    <w:p>
      <w:r>
        <w:t>9 #%%%%%% @ = @ *%%%%%% '</w:t>
      </w:r>
    </w:p>
    <w:p>
      <w:r>
        <w:t>2: 7) 6 9H @ LN ' B '</w:t>
      </w:r>
    </w:p>
    <w:p>
      <w:r>
        <w:t>( 7</w:t>
      </w:r>
    </w:p>
    <w:p>
      <w:r>
        <w:t>+</w:t>
      </w:r>
    </w:p>
    <w:p>
      <w:r>
        <w:t>5&lt;</w:t>
      </w:r>
    </w:p>
    <w:p>
      <w:r>
        <w:t>' '7</w:t>
      </w:r>
    </w:p>
    <w:p>
      <w:r>
        <w:t>9( '</w:t>
      </w:r>
    </w:p>
    <w:p>
      <w:r>
        <w:t>'</w:t>
        <w:tab/>
        <w:t>7</w:t>
      </w:r>
    </w:p>
    <w:p>
      <w:r>
        <w:t>$ &lt;++B</w:t>
      </w:r>
    </w:p>
    <w:p>
      <w:r>
        <w:t>5</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