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CAPH/88/2005 vom 21. April 2005</w:t>
      </w:r>
    </w:p>
    <w:p>
      <w:r>
        <w:t>GE Cour de justice, 2005-04-21, DE</w:t>
      </w:r>
    </w:p>
    <w:p>
      <w:r>
        <w:rPr>
          <w:b/>
        </w:rPr>
        <w:t xml:space="preserve">Quelle: </w:t>
      </w:r>
      <w:r>
        <w:t>https://mcp.opencaselaw.ch/entscheid/ge_gerichte_CAPH_88_2005</w:t>
      </w:r>
    </w:p>
    <w:p>
      <w:r>
        <w:t>FR: GE_GERICHTE CAPH/88/2005 du 21 avril 2005</w:t>
      </w:r>
    </w:p>
    <w:p>
      <w:r>
        <w:t>IT: GE_GERICHTE CAPH/88/2005 del 21 aprile 2005</w:t>
      </w:r>
    </w:p>
    <w:p>
      <w:pPr>
        <w:pStyle w:val="Heading2"/>
      </w:pPr>
      <w:r>
        <w:t>Regeste</w:t>
      </w:r>
    </w:p>
    <w:p>
      <w:r>
        <w:t>Résumé: T, chef de chantier, entretient des rapports conflictuels avec son supérieur, abandonne momentanément son poste de travail plusieurs fois, et est à plusieurs reprises averti, licencié, puis repris. Il lui est également reproché sa consommation d'alcool. A la suite d'une altercation, il est licencié avec effet immédiat. La Cour commence par rappeler que des abus d'alcool répétés de la part d'un chef d'équipe d'une entreprise de construction sont de nature à ruiner les liens de confiance avec l'employeur, ne serait-ce que pour des raisons de sécurité. T ayant été averti, un nouvel abandon de poste momentané pourrait justifier un licenciement immédiat, de même qu'un abus d'alcool avéré. Toutefois, E n'a jamais donné d'instructions s'agissant de la consommation d'alcool, qui était pour le moins tolérée. T n'ayant consommé que deux verres de vin à midi le jour du licenciement, et son supérieur s'en étant pris à lui de façon virulente et inappropriée, la Cour se déclare convaincue que c'était bien la demande de T de prendre des vacances qui était à l'origine de son licenciement. Ce licenciement, que E a tenté de justifier par un problème certes réel, mais non actuel le jour du licenciement, est ainsi injustifié. Une indemnité pour licenciement immédiat équivalente à un mois de salaire est justifiée, le comportement conflictuel de T vis-à-vis de son supérieur ayant largement contribué à la dégradation de ses conditions de travail.</w:t>
      </w:r>
    </w:p>
    <w:p>
      <w:pPr>
        <w:pStyle w:val="Heading2"/>
      </w:pPr>
      <w:r>
        <w:t>Erwägungen</w:t>
      </w:r>
    </w:p>
    <w:p>
      <w:r>
        <w:rPr>
          <w:b/>
        </w:rPr>
        <w:t>E. 2</w:t>
      </w:r>
    </w:p>
    <w:p>
      <w:r>
        <w:t>!""#$</w:t>
      </w:r>
    </w:p>
    <w:p>
      <w:r>
        <w:t>" :3</w:t>
      </w:r>
    </w:p>
    <w:p>
      <w:r>
        <w:t>: 7 ?8 +</w:t>
      </w:r>
    </w:p>
    <w:p>
      <w:r>
        <w:t>@ 7 + 0@</w:t>
        <w:tab/>
        <w:t>+</w:t>
      </w:r>
    </w:p>
    <w:p>
      <w:r>
        <w:t>A</w:t>
      </w:r>
    </w:p>
    <w:p>
      <w:r>
        <w:t>8 #%%%%%%%%&amp;! B 2 B 0%%%%%%%%%%% +</w:t>
      </w:r>
    </w:p>
    <w:p>
      <w:r>
        <w:t>@</w:t>
      </w:r>
    </w:p>
    <w:p>
      <w:r>
        <w:t>ACC ?&lt; 7 2 8D B - E F + C 2@ 7</w:t>
      </w:r>
    </w:p>
    <w:p>
      <w:r>
        <w:t>+</w:t>
      </w:r>
    </w:p>
    <w:p>
      <w:r>
        <w:t>-A, ?&lt;7 2 8D B - E F + C 2@ 7</w:t>
      </w:r>
    </w:p>
    <w:p>
      <w:r>
        <w:t>28 +</w:t>
      </w:r>
    </w:p>
    <w:p>
      <w:r>
        <w:t>G</w:t>
      </w:r>
    </w:p>
    <w:p>
      <w:r>
        <w:t>2 + 3 B 8 + 8 +</w:t>
      </w:r>
    </w:p>
    <w:p>
      <w:r>
        <w:t>+83+ ++</w:t>
      </w:r>
    </w:p>
    <w:p>
      <w:r>
        <w:t>8@8 +</w:t>
      </w:r>
    </w:p>
    <w:p>
      <w:r>
        <w:t>+</w:t>
        <w:tab/>
        <w:t>&lt;</w:t>
      </w:r>
    </w:p>
    <w:p>
      <w:r>
        <w:t>?</w:t>
        <w:tab/>
        <w:t>7 + 0@</w:t>
        <w:tab/>
        <w:t>+</w:t>
      </w:r>
    </w:p>
    <w:p>
      <w:r>
        <w:t>88 G + +</w:t>
      </w:r>
    </w:p>
    <w:p>
      <w:r>
        <w:t>0%%%%%%%%%%%7</w:t>
      </w:r>
    </w:p>
    <w:p>
      <w:r>
        <w:t>: ?7 8 + C 2@</w:t>
      </w:r>
    </w:p>
    <w:p>
      <w:r>
        <w:t>H ' + - 2@ I A8</w:t>
      </w:r>
    </w:p>
    <w:p>
      <w:r>
        <w:t>:?87</w:t>
      </w:r>
    </w:p>
    <w:p>
      <w:r>
        <w:t>G +A +;8 2</w:t>
      </w:r>
    </w:p>
    <w:p>
      <w:r>
        <w:t>+ :GA</w:t>
      </w:r>
    </w:p>
    <w:p>
      <w:r>
        <w:t>8+</w:t>
        <w:tab/>
        <w:t>7</w:t>
      </w:r>
    </w:p>
    <w:p>
      <w:r>
        <w:t>? ?82 7</w:t>
      </w:r>
    </w:p>
    <w:p>
      <w:r>
        <w:t>8 ?</w:t>
      </w:r>
    </w:p>
    <w:p>
      <w:r>
        <w:t>+ 8+8</w:t>
      </w:r>
    </w:p>
    <w:p>
      <w:r>
        <w:t>?82</w:t>
      </w:r>
    </w:p>
    <w:p>
      <w:r>
        <w:t>AC ?&lt; 7</w:t>
      </w:r>
    </w:p>
    <w:p>
      <w:r>
        <w:t>GAB</w:t>
      </w:r>
    </w:p>
    <w:p>
      <w:r>
        <w:t>8 B</w:t>
      </w:r>
    </w:p>
    <w:p>
      <w:r>
        <w:t>A</w:t>
      </w:r>
    </w:p>
    <w:p>
      <w:r>
        <w:t>+&lt;</w:t>
      </w:r>
    </w:p>
    <w:p>
      <w:r>
        <w:t>"</w:t>
      </w:r>
    </w:p>
    <w:p>
      <w:r>
        <w:t>8 8</w:t>
      </w:r>
    </w:p>
    <w:p>
      <w:r>
        <w:t>3??</w:t>
      </w:r>
    </w:p>
    <w:p>
      <w:r>
        <w:t>+ :</w:t>
      </w:r>
    </w:p>
    <w:p>
      <w:r>
        <w:t>A</w:t>
      </w:r>
    </w:p>
    <w:p>
      <w:r>
        <w:t>J 2@ 7 #%%%%%%%%&amp;!</w:t>
      </w:r>
    </w:p>
    <w:p>
      <w:r>
        <w:t>+8</w:t>
      </w:r>
    </w:p>
    <w:p>
      <w:r>
        <w:t>:3</w:t>
        <w:tab/>
        <w:t>7 + B</w:t>
      </w:r>
    </w:p>
    <w:p>
      <w:r>
        <w:t>+</w:t>
      </w:r>
    </w:p>
    <w:p>
      <w:r>
        <w:t>8@</w:t>
      </w:r>
    </w:p>
    <w:p>
      <w:r>
        <w:t>0%%%%%%%%%%%</w:t>
      </w:r>
    </w:p>
    <w:p>
      <w:r>
        <w:t>8</w:t>
        <w:tab/>
        <w:tab/>
        <w:t>&lt;</w:t>
      </w:r>
    </w:p>
    <w:p>
      <w:r>
        <w:t>#%%%%%%%%&amp;!</w:t>
      </w:r>
    </w:p>
    <w:p>
      <w:r>
        <w:t>? 2+ G + ?</w:t>
      </w:r>
    </w:p>
    <w:p>
      <w:r>
        <w:t>+ 8</w:t>
      </w:r>
    </w:p>
    <w:p>
      <w:r>
        <w:t>+ @ ++ 8 88</w:t>
      </w:r>
    </w:p>
    <w:p>
      <w:r>
        <w:t>+;8</w:t>
      </w:r>
    </w:p>
    <w:p>
      <w:r>
        <w:t>+ +</w:t>
      </w:r>
    </w:p>
    <w:p>
      <w:r>
        <w:t>2+</w:t>
      </w:r>
    </w:p>
    <w:p>
      <w:r>
        <w:t>G 8 B</w:t>
      </w:r>
    </w:p>
    <w:p>
      <w:r>
        <w:t>G +</w:t>
      </w:r>
    </w:p>
    <w:p>
      <w:r>
        <w:t>:3 2</w:t>
      </w:r>
    </w:p>
    <w:p>
      <w:r>
        <w:t>G + 8+8</w:t>
      </w:r>
    </w:p>
    <w:p>
      <w:r>
        <w:t>@</w:t>
      </w:r>
    </w:p>
    <w:p>
      <w:r>
        <w:t>+ : 88 + + 2</w:t>
      </w:r>
    </w:p>
    <w:p>
      <w:r>
        <w:t>88 8@+&lt; #++</w:t>
      </w:r>
    </w:p>
    <w:p>
      <w:r>
        <w:t>2</w:t>
      </w:r>
    </w:p>
    <w:p>
      <w:r>
        <w:t>8 + ++ KG+ + 0@</w:t>
        <w:tab/>
        <w:t>+</w:t>
      </w:r>
    </w:p>
    <w:p>
      <w:r>
        <w:t>8 +287 3</w:t>
      </w:r>
    </w:p>
    <w:p>
      <w:r>
        <w:t>+ 8</w:t>
      </w:r>
    </w:p>
    <w:p>
      <w:r>
        <w:t>+ L</w:t>
      </w:r>
    </w:p>
    <w:p>
      <w:r>
        <w:t>+ 8+</w:t>
      </w:r>
    </w:p>
    <w:p>
      <w:r>
        <w:t>82&lt;</w:t>
      </w:r>
    </w:p>
    <w:p>
      <w:r>
        <w:t>" 8</w:t>
      </w:r>
    </w:p>
    <w:p>
      <w:r>
        <w:t>8@ 7 0%%%%%%%%%%%</w:t>
      </w:r>
    </w:p>
    <w:p>
      <w:r>
        <w:t>?8 + 7 + B +A</w:t>
        <w:tab/>
        <w:tab/>
        <w:t>+</w:t>
      </w:r>
    </w:p>
    <w:p>
      <w:r>
        <w:t>:3</w:t>
      </w:r>
    </w:p>
    <w:p>
      <w:r>
        <w:t>+</w:t>
      </w:r>
    </w:p>
    <w:p>
      <w:r>
        <w:t>M +</w:t>
      </w:r>
    </w:p>
    <w:p>
      <w:r>
        <w:t>8 B</w:t>
      </w:r>
    </w:p>
    <w:p>
      <w:r>
        <w:t>+A</w:t>
        <w:tab/>
        <w:tab/>
        <w:t>8</w:t>
      </w:r>
    </w:p>
    <w:p>
      <w:r>
        <w:t>8+ :?8</w:t>
      </w:r>
    </w:p>
    <w:p>
      <w:r>
        <w:t>++ +</w:t>
      </w:r>
    </w:p>
    <w:p>
      <w:r>
        <w:t>#%%%%%%%%&amp;! B + 2</w:t>
      </w:r>
    </w:p>
    <w:p>
      <w:r>
        <w:t>-A, ?&lt;7 2 8D B - E F + C 2@ 7 + :3 2 D ?8</w:t>
      </w:r>
    </w:p>
    <w:p>
      <w:r>
        <w:t>+ +&lt; &amp; + +7 0%%%%%%%%%%%</w:t>
      </w:r>
    </w:p>
    <w:p>
      <w:r>
        <w:t>+</w:t>
      </w:r>
    </w:p>
    <w:p>
      <w:r>
        <w:t>8@</w:t>
      </w:r>
    </w:p>
    <w:p>
      <w:r>
        <w:t>#%%%%%%%%&amp;!</w:t>
      </w:r>
    </w:p>
    <w:p>
      <w:r>
        <w:t>+</w:t>
        <w:tab/>
        <w:t>&lt;</w:t>
      </w:r>
    </w:p>
    <w:p>
      <w:r>
        <w:t>0%%%%%%%%%%%</w:t>
      </w:r>
    </w:p>
    <w:p>
      <w:r>
        <w:t>+ 8</w:t>
      </w:r>
    </w:p>
    <w:p>
      <w:r>
        <w:t>0@</w:t>
        <w:tab/>
        <w:t>+</w:t>
      </w:r>
    </w:p>
    <w:p>
      <w:r>
        <w:t>G</w:t>
      </w:r>
    </w:p>
    <w:p>
      <w:r>
        <w:t>? G + + 2 ?? 8 2 88 8 + - 2@ 7</w:t>
      </w:r>
    </w:p>
    <w:p>
      <w:r>
        <w:t>+ G + ++</w:t>
      </w:r>
    </w:p>
    <w:p>
      <w:r>
        <w:t>+ G+ + 2</w:t>
      </w:r>
    </w:p>
    <w:p>
      <w:r>
        <w:t>+ 8+</w:t>
      </w:r>
    </w:p>
    <w:p>
      <w:r>
        <w:t>8+</w:t>
        <w:tab/>
        <w:t>&lt;</w:t>
      </w:r>
    </w:p>
    <w:p>
      <w:r>
        <w:t>&amp; + 7 #%%%%%%%%&amp;!</w:t>
      </w:r>
    </w:p>
    <w:p>
      <w:r>
        <w:t>+</w:t>
      </w:r>
    </w:p>
    <w:p>
      <w:r>
        <w:t>:</w:t>
      </w:r>
    </w:p>
    <w:p>
      <w:r>
        <w:t>+&lt;</w:t>
      </w:r>
    </w:p>
    <w:p>
      <w:r>
        <w:t>$A3</w:t>
      </w:r>
    </w:p>
    <w:p>
      <w:r>
        <w:t>K</w:t>
        <w:tab/>
        <w:t>8 F7</w:t>
      </w:r>
    </w:p>
    <w:p>
      <w:r>
        <w:t>+</w:t>
      </w:r>
    </w:p>
    <w:p>
      <w:r>
        <w:t>+&lt;</w:t>
      </w:r>
    </w:p>
    <w:p>
      <w:r>
        <w:rPr>
          <w:b/>
        </w:rPr>
        <w:t>E. 3</w:t>
      </w:r>
    </w:p>
    <w:p>
      <w:r>
        <w:t>!""#$</w:t>
      </w:r>
    </w:p>
    <w:p>
      <w:r>
        <w:t>$ ?</w:t>
      </w:r>
    </w:p>
    <w:p>
      <w:r>
        <w:t>2</w:t>
      </w:r>
    </w:p>
    <w:p>
      <w:r>
        <w:t>B +</w:t>
      </w:r>
    </w:p>
    <w:p>
      <w:r>
        <w:t>A + '</w:t>
      </w:r>
    </w:p>
    <w:p>
      <w:r>
        <w:t>#%%%%%%%%&amp;!7 ?</w:t>
        <w:tab/>
        <w:t>8</w:t>
      </w:r>
    </w:p>
    <w:p>
      <w:r>
        <w:t>:++ JJ7</w:t>
      </w:r>
    </w:p>
    <w:p>
      <w:r>
        <w:t>+ +</w:t>
      </w:r>
    </w:p>
    <w:p>
      <w:r>
        <w:t>A ?&lt;7</w:t>
      </w:r>
    </w:p>
    <w:p>
      <w:r>
        <w:t>+ F3 +</w:t>
      </w:r>
    </w:p>
    <w:p>
      <w:r>
        <w:t>B "+</w:t>
        <w:tab/>
        <w:t>+ H.</w:t>
        <w:tab/>
        <w:t>F2I7</w:t>
      </w:r>
    </w:p>
    <w:p>
      <w:r>
        <w:t>@</w:t>
      </w:r>
    </w:p>
    <w:p>
      <w:r>
        <w:t>8 +8 B</w:t>
      </w:r>
    </w:p>
    <w:p>
      <w:r>
        <w:t>2K</w:t>
      </w:r>
    </w:p>
    <w:p>
      <w:r>
        <w:t>7 8?G</w:t>
      </w:r>
    </w:p>
    <w:p>
      <w:r>
        <w:t>+</w:t>
      </w:r>
    </w:p>
    <w:p>
      <w:r>
        <w:t>@+7 B +AK+</w:t>
      </w:r>
    </w:p>
    <w:p>
      <w:r>
        <w:t>G A@+</w:t>
      </w:r>
    </w:p>
    <w:p>
      <w:r>
        <w:t>&amp;&lt; $ 88</w:t>
      </w:r>
    </w:p>
    <w:p>
      <w:r>
        <w:t>G !%%%%%%%%%%7</w:t>
      </w:r>
    </w:p>
    <w:p>
      <w:r>
        <w:t>)%%%%%%%%</w:t>
      </w:r>
    </w:p>
    <w:p>
      <w:r>
        <w:t>%%%%%%%%&lt;</w:t>
      </w:r>
    </w:p>
    <w:p>
      <w:r>
        <w:t>$A8G</w:t>
      </w:r>
    </w:p>
    <w:p>
      <w:r>
        <w:t>N</w:t>
      </w:r>
    </w:p>
    <w:p>
      <w:r>
        <w:t>+A 7 B +A8 G</w:t>
      </w:r>
    </w:p>
    <w:p>
      <w:r>
        <w:t>?7 G 7 +</w:t>
      </w:r>
    </w:p>
    <w:p>
      <w:r>
        <w:t>%%%%%%%%</w:t>
      </w:r>
    </w:p>
    <w:p>
      <w:r>
        <w:t>+ O &lt;</w:t>
      </w:r>
    </w:p>
    <w:p>
      <w:r>
        <w:t>$</w:t>
      </w:r>
    </w:p>
    <w:p>
      <w:r>
        <w:t>?82 7 0%%%%%%%%%%%</w:t>
      </w:r>
    </w:p>
    <w:p>
      <w:r>
        <w:t>88 338</w:t>
      </w:r>
    </w:p>
    <w:p>
      <w:r>
        <w:t>#%%%%%%%%&amp;!7 2 ?? 87</w:t>
      </w:r>
    </w:p>
    <w:p>
      <w:r>
        <w:t>G+8</w:t>
      </w:r>
    </w:p>
    <w:p>
      <w:r>
        <w:t>? A8G 7 ;</w:t>
      </w:r>
    </w:p>
    <w:p>
      <w:r>
        <w:t>+ + @</w:t>
      </w:r>
    </w:p>
    <w:p>
      <w:r>
        <w:t>-A ?&lt;7 8</w:t>
      </w:r>
    </w:p>
    <w:p>
      <w:r>
        <w:t>+</w:t>
      </w:r>
    </w:p>
    <w:p>
      <w:r>
        <w:t>B -A, ?&lt;7 + J ?&lt; -</w:t>
      </w:r>
    </w:p>
    <w:p>
      <w:r>
        <w:t>: B</w:t>
      </w:r>
    </w:p>
    <w:p>
      <w:r>
        <w:t>A</w:t>
        <w:tab/>
        <w:tab/>
        <w:t>8</w:t>
      </w:r>
    </w:p>
    <w:p>
      <w:r>
        <w:t>8 +</w:t>
      </w:r>
    </w:p>
    <w:p>
      <w:r>
        <w:t>&lt; $</w:t>
      </w:r>
    </w:p>
    <w:p>
      <w:r>
        <w:t>A</w:t>
      </w:r>
    </w:p>
    <w:p>
      <w:r>
        <w:t>88 ?K8 B</w:t>
      </w:r>
    </w:p>
    <w:p>
      <w:r>
        <w:t>+</w:t>
      </w:r>
    </w:p>
    <w:p>
      <w:r>
        <w:t>88</w:t>
      </w:r>
    </w:p>
    <w:p>
      <w:r>
        <w:t>B + 2 ++2 +@+</w:t>
      </w:r>
    </w:p>
    <w:p>
      <w:r>
        <w:t>+ @P</w:t>
        <w:tab/>
        <w:t>&lt;</w:t>
      </w:r>
    </w:p>
    <w:p>
      <w:r>
        <w:t>"</w:t>
      </w:r>
    </w:p>
    <w:p>
      <w:r>
        <w:t>J @ 7 0%%%%%%%%%%%</w:t>
      </w:r>
    </w:p>
    <w:p>
      <w:r>
        <w:t>8</w:t>
      </w:r>
    </w:p>
    <w:p>
      <w:r>
        <w:t>8 Q</w:t>
      </w:r>
    </w:p>
    <w:p>
      <w:r>
        <w:t>@+8</w:t>
      </w:r>
    </w:p>
    <w:p>
      <w:r>
        <w:t>R</w:t>
      </w:r>
    </w:p>
    <w:p>
      <w:r>
        <w:t>++8 B D 8</w:t>
      </w:r>
    </w:p>
    <w:p>
      <w:r>
        <w:t>8+</w:t>
      </w:r>
    </w:p>
    <w:p>
      <w:r>
        <w:t>82&lt;</w:t>
      </w:r>
    </w:p>
    <w:p>
      <w:r>
        <w:t>#%%%%%%%%&amp;!</w:t>
      </w:r>
    </w:p>
    <w:p>
      <w:r>
        <w:t>8 +</w:t>
      </w:r>
    </w:p>
    <w:p>
      <w:r>
        <w:t>@</w:t>
      </w:r>
    </w:p>
    <w:p>
      <w:r>
        <w:t>G G 0%%%%%%%%%%% 2 G8</w:t>
      </w:r>
    </w:p>
    <w:p>
      <w:r>
        <w:t>2+ +</w:t>
      </w:r>
    </w:p>
    <w:p>
      <w:r>
        <w:t>@ 88</w:t>
      </w:r>
    </w:p>
    <w:p>
      <w:r>
        <w:t>G</w:t>
      </w:r>
    </w:p>
    <w:p>
      <w:r>
        <w:t>8</w:t>
      </w:r>
    </w:p>
    <w:p>
      <w:r>
        <w:t>?? B</w:t>
      </w:r>
    </w:p>
    <w:p>
      <w:r>
        <w:t>&lt; $</w:t>
      </w:r>
    </w:p>
    <w:p>
      <w:r>
        <w:t>+ +</w:t>
      </w:r>
    </w:p>
    <w:p>
      <w:r>
        <w:t>28</w:t>
      </w:r>
    </w:p>
    <w:p>
      <w:r>
        <w:t>G +</w:t>
      </w:r>
    </w:p>
    <w:p>
      <w:r>
        <w:t>+</w:t>
      </w:r>
    </w:p>
    <w:p>
      <w:r>
        <w:t>&lt;</w:t>
      </w:r>
    </w:p>
    <w:p>
      <w:r>
        <w:t>0%%%%%%%%%%%</w:t>
      </w:r>
    </w:p>
    <w:p>
      <w:r>
        <w:t>?</w:t>
        <w:tab/>
        <w:t>+</w:t>
      </w:r>
    </w:p>
    <w:p>
      <w:r>
        <w:t>28</w:t>
      </w:r>
    </w:p>
    <w:p>
      <w:r>
        <w:t>+</w:t>
      </w:r>
    </w:p>
    <w:p>
      <w:r>
        <w:t>@ &lt; &amp;+ +7 %%%%%%%% 8 2 +</w:t>
      </w:r>
    </w:p>
    <w:p>
      <w:r>
        <w:t>+ G7 + #%%%%%%%%&amp;!7 ++ +2</w:t>
      </w:r>
    </w:p>
    <w:p>
      <w:r>
        <w:t>; 33</w:t>
      </w:r>
    </w:p>
    <w:p>
      <w:r>
        <w:t>8</w:t>
      </w:r>
    </w:p>
    <w:p>
      <w:r>
        <w:t>@+F ++&lt;</w:t>
      </w:r>
    </w:p>
    <w:p>
      <w:r>
        <w:t>"</w:t>
      </w:r>
    </w:p>
    <w:p>
      <w:r>
        <w:t>2+ 7 #%%%%%%%%&amp;!</w:t>
      </w:r>
    </w:p>
    <w:p>
      <w:r>
        <w:t>8 0%%%%%%%%%%%</w:t>
      </w:r>
    </w:p>
    <w:p>
      <w:r>
        <w:t>8</w:t>
      </w:r>
    </w:p>
    <w:p>
      <w:r>
        <w:t>2+7 ?</w:t>
      </w:r>
    </w:p>
    <w:p>
      <w:r>
        <w:t>G +</w:t>
      </w:r>
    </w:p>
    <w:p>
      <w:r>
        <w:t>+</w:t>
        <w:tab/>
        <w:t>8</w:t>
      </w:r>
    </w:p>
    <w:p>
      <w:r>
        <w:t>+</w:t>
      </w:r>
    </w:p>
    <w:p>
      <w:r>
        <w:t>++</w:t>
      </w:r>
    </w:p>
    <w:p>
      <w:r>
        <w:t>@</w:t>
      </w:r>
    </w:p>
    <w:p>
      <w:r>
        <w:t>&lt; 5+ 8</w:t>
      </w:r>
    </w:p>
    <w:p>
      <w:r>
        <w:t>G8 G + +;8 8 @</w:t>
      </w:r>
    </w:p>
    <w:p>
      <w:r>
        <w:t>?</w:t>
      </w:r>
    </w:p>
    <w:p>
      <w:r>
        <w:t>+</w:t>
      </w:r>
    </w:p>
    <w:p>
      <w:r>
        <w:t>G+ 8 + 2</w:t>
      </w:r>
    </w:p>
    <w:p>
      <w:r>
        <w:t>%%%%%%% !</w:t>
        <w:tab/>
        <w:t>&lt;</w:t>
      </w:r>
    </w:p>
    <w:p>
      <w:r>
        <w:t>" + 3</w:t>
      </w:r>
    </w:p>
    <w:p>
      <w:r>
        <w:t>2+ 7 #%%%%%%%%&amp;!</w:t>
      </w:r>
    </w:p>
    <w:p>
      <w:r>
        <w:t>8+8 +</w:t>
      </w:r>
    </w:p>
    <w:p>
      <w:r>
        <w:t>2+</w:t>
      </w:r>
    </w:p>
    <w:p>
      <w:r>
        <w:t>0%%%%%%%%%%% 2 ??</w:t>
      </w:r>
    </w:p>
    <w:p>
      <w:r>
        <w:t>: 7</w:t>
      </w:r>
    </w:p>
    <w:p>
      <w:r>
        <w:t>8</w:t>
        <w:tab/>
        <w:t>G&lt; &amp;+ + K +</w:t>
      </w:r>
    </w:p>
    <w:p>
      <w:r>
        <w:t>+</w:t>
      </w:r>
    </w:p>
    <w:p>
      <w:r>
        <w:t>#%%%%%%%%&amp;!</w:t>
      </w:r>
    </w:p>
    <w:p>
      <w:r>
        <w:t>0@</w:t>
        <w:tab/>
        <w:t>+</w:t>
      </w:r>
    </w:p>
    <w:p>
      <w:r>
        <w:t>7</w:t>
      </w:r>
    </w:p>
    <w:p>
      <w:r>
        <w:t>? 2 88 8</w:t>
      </w:r>
    </w:p>
    <w:p>
      <w:r>
        <w:t>B +A +;87 + 2</w:t>
      </w:r>
    </w:p>
    <w:p>
      <w:r>
        <w:t>8</w:t>
      </w:r>
    </w:p>
    <w:p>
      <w:r>
        <w:t>+ @+F</w:t>
      </w:r>
    </w:p>
    <w:p>
      <w:r>
        <w:rPr>
          <w:b/>
        </w:rPr>
        <w:t>E. 4</w:t>
      </w:r>
    </w:p>
    <w:p>
      <w:r>
        <w:t>!""#$</w:t>
      </w:r>
    </w:p>
    <w:p>
      <w:r>
        <w:t>8 A++</w:t>
      </w:r>
    </w:p>
    <w:p>
      <w:r>
        <w:t>+A</w:t>
        <w:tab/>
        <w:t>88&lt; 0?7 B +</w:t>
      </w:r>
    </w:p>
    <w:p>
      <w:r>
        <w:t>0%%%%%%%%%%%7 %%%%%%%% 2</w:t>
      </w:r>
    </w:p>
    <w:p>
      <w:r>
        <w:t>;</w:t>
      </w:r>
    </w:p>
    <w:p>
      <w:r>
        <w:t>?</w:t>
      </w:r>
    </w:p>
    <w:p>
      <w:r>
        <w:t>2B2</w:t>
      </w:r>
    </w:p>
    <w:p>
      <w:r>
        <w:t>+A++&lt; 0%%%%%%%%%%%7</w:t>
      </w:r>
    </w:p>
    <w:p>
      <w:r>
        <w:t>:7 A @</w:t>
        <w:tab/>
        <w:t>8 B</w:t>
      </w:r>
    </w:p>
    <w:p>
      <w:r>
        <w:t>B</w:t>
      </w:r>
    </w:p>
    <w:p>
      <w:r>
        <w:t>GA F</w:t>
      </w:r>
    </w:p>
    <w:p>
      <w:r>
        <w:t>@+ 2</w:t>
      </w:r>
    </w:p>
    <w:p>
      <w:r>
        <w:t>87 +</w:t>
      </w:r>
    </w:p>
    <w:p>
      <w:r>
        <w:t>2+ 2 88 &lt;</w:t>
      </w:r>
    </w:p>
    <w:p>
      <w:r>
        <w:t>+A F</w:t>
      </w:r>
    </w:p>
    <w:p>
      <w:r>
        <w:t>- 2@ 7</w:t>
      </w:r>
    </w:p>
    <w:p>
      <w:r>
        <w:t>2 +</w:t>
        <w:tab/>
        <w:t>++</w:t>
      </w:r>
    </w:p>
    <w:p>
      <w:r>
        <w:t>8?37</w:t>
      </w:r>
    </w:p>
    <w:p>
      <w:r>
        <w:t>+</w:t>
      </w:r>
    </w:p>
    <w:p>
      <w:r>
        <w:t>++ +3&lt; %%%%%%%%</w:t>
      </w:r>
    </w:p>
    <w:p>
      <w:r>
        <w:t>?</w:t>
      </w:r>
    </w:p>
    <w:p>
      <w:r>
        <w:t>B 0%%%%%%%%%%%7</w:t>
      </w:r>
    </w:p>
    <w:p>
      <w:r>
        <w:t>G</w:t>
      </w:r>
    </w:p>
    <w:p>
      <w:r>
        <w:t>?8</w:t>
      </w:r>
    </w:p>
    <w:p>
      <w:r>
        <w:t>2+</w:t>
        <w:tab/>
        <w:t>8</w:t>
      </w:r>
    </w:p>
    <w:p>
      <w:r>
        <w:t>G +</w:t>
      </w:r>
    </w:p>
    <w:p>
      <w:r>
        <w:t>8 G+ 2 @</w:t>
      </w:r>
    </w:p>
    <w:p>
      <w:r>
        <w:t>G+G :</w:t>
      </w:r>
    </w:p>
    <w:p>
      <w:r>
        <w:t>2</w:t>
        <w:tab/>
        <w:t>&lt; %%%%%%%% +</w:t>
      </w:r>
    </w:p>
    <w:p>
      <w:r>
        <w:t>+</w:t>
      </w:r>
    </w:p>
    <w:p>
      <w:r>
        <w:t>G7 + G + +K7 + + +</w:t>
        <w:tab/>
        <w:t>&lt; 0%%%%%%%%%%%</w:t>
      </w:r>
    </w:p>
    <w:p>
      <w:r>
        <w:t>+ ??2 &lt;</w:t>
      </w:r>
    </w:p>
    <w:p>
      <w:r>
        <w:t>+ 7 +</w:t>
      </w:r>
    </w:p>
    <w:p>
      <w:r>
        <w:t>+ 8</w:t>
      </w:r>
    </w:p>
    <w:p>
      <w:r>
        <w:t>+ G %%%%%%%%</w:t>
      </w:r>
    </w:p>
    <w:p>
      <w:r>
        <w:t>??2 +</w:t>
        <w:tab/>
        <w:t>8 8 0%%%%%%%%%%%</w:t>
      </w:r>
    </w:p>
    <w:p>
      <w:r>
        <w:t>? F</w:t>
      </w:r>
    </w:p>
    <w:p>
      <w:r>
        <w:t>- 2@ &lt;</w:t>
      </w:r>
    </w:p>
    <w:p>
      <w:r>
        <w:t>+ 8</w:t>
      </w:r>
    </w:p>
    <w:p>
      <w:r>
        <w:t>8@ 7 8 B</w:t>
      </w:r>
    </w:p>
    <w:p>
      <w:r>
        <w:t>+;7 0%%%%%%%%%%% A + A2 B @ + KF A</w:t>
      </w:r>
    </w:p>
    <w:p>
      <w:r>
        <w:t>%%%%%%%%&lt; !</w:t>
        <w:tab/>
        <w:t>7 + - 2@ 7 + 2 8 B</w:t>
      </w:r>
    </w:p>
    <w:p>
      <w:r>
        <w:t>A+ 2</w:t>
      </w:r>
    </w:p>
    <w:p>
      <w:r>
        <w:t>:</w:t>
      </w:r>
    </w:p>
    <w:p>
      <w:r>
        <w:t>2</w:t>
        <w:tab/>
        <w:t>7</w:t>
      </w:r>
    </w:p>
    <w:p>
      <w:r>
        <w:t>+ 2 @</w:t>
      </w:r>
    </w:p>
    <w:p>
      <w:r>
        <w:t>+ B +A8 + 3&lt; %%%%%%%% A8</w:t>
      </w:r>
    </w:p>
    <w:p>
      <w:r>
        <w:t>+F</w:t>
      </w:r>
    </w:p>
    <w:p>
      <w:r>
        <w:t>+ 2</w:t>
      </w:r>
    </w:p>
    <w:p>
      <w:r>
        <w:t>G+</w:t>
      </w:r>
    </w:p>
    <w:p>
      <w:r>
        <w:t>2 G + + 8&lt; &amp; G</w:t>
      </w:r>
    </w:p>
    <w:p>
      <w:r>
        <w:t>2+ 8 ? A</w:t>
        <w:tab/>
        <w:t>+</w:t>
      </w:r>
    </w:p>
    <w:p>
      <w:r>
        <w:t>A+</w:t>
      </w:r>
    </w:p>
    <w:p>
      <w:r>
        <w:t>+</w:t>
      </w:r>
    </w:p>
    <w:p>
      <w:r>
        <w:t>%%%%%%%% G +</w:t>
      </w:r>
    </w:p>
    <w:p>
      <w:r>
        <w:t>Q @3</w:t>
        <w:tab/>
        <w:t>+7 @ B 7 D</w:t>
      </w:r>
    </w:p>
    <w:p>
      <w:r>
        <w:t>R &lt; !</w:t>
        <w:tab/>
        <w:t>7</w:t>
      </w:r>
    </w:p>
    <w:p>
      <w:r>
        <w:t>2 8 B</w:t>
      </w:r>
    </w:p>
    <w:p>
      <w:r>
        <w:t>+7 %%%%%%%% + 2 ?</w:t>
      </w:r>
    </w:p>
    <w:p>
      <w:r>
        <w:t>GA+</w:t>
      </w:r>
    </w:p>
    <w:p>
      <w:r>
        <w:t>+</w:t>
        <w:tab/>
        <w:t>8 + 7 8 GA+ ?&lt;</w:t>
      </w:r>
    </w:p>
    <w:p>
      <w:r>
        <w:t>"</w:t>
      </w:r>
    </w:p>
    <w:p>
      <w:r>
        <w:t>8@ 7 ?8 B + 88 .%%%7 #%%%%%%%%&amp;!</w:t>
      </w:r>
    </w:p>
    <w:p>
      <w:r>
        <w:t>+8 B 0%%%%%%%%%%% + 38 G + 2 88 3</w:t>
        <w:tab/>
        <w:t>?8</w:t>
      </w:r>
    </w:p>
    <w:p>
      <w:r>
        <w:t>+</w:t>
      </w:r>
    </w:p>
    <w:p>
      <w:r>
        <w:t>:</w:t>
      </w:r>
    </w:p>
    <w:p>
      <w:r>
        <w:t>+ ? GA++ +A2 8@+</w:t>
      </w:r>
    </w:p>
    <w:p>
      <w:r>
        <w:t>+7 B +</w:t>
      </w:r>
    </w:p>
    <w:p>
      <w:r>
        <w:t>G</w:t>
      </w:r>
    </w:p>
    <w:p>
      <w:r>
        <w:t>2+</w:t>
      </w:r>
    </w:p>
    <w:p>
      <w:r>
        <w:t>F ?</w:t>
      </w:r>
    </w:p>
    <w:p>
      <w:r>
        <w:t>GA+ ;</w:t>
      </w:r>
    </w:p>
    <w:p>
      <w:r>
        <w:t>+</w:t>
      </w:r>
    </w:p>
    <w:p>
      <w:r>
        <w:t>@+F A++&lt; 7</w:t>
      </w:r>
    </w:p>
    <w:p>
      <w:r>
        <w:t>2@ 7 A 7</w:t>
      </w:r>
    </w:p>
    <w:p>
      <w:r>
        <w:t>2+ A2</w:t>
      </w:r>
    </w:p>
    <w:p>
      <w:r>
        <w:t>8 ? B %%%%%%%% Q</w:t>
      </w:r>
    </w:p>
    <w:p>
      <w:r>
        <w:t>&lt; R # #%%%%%%%%&amp;!</w:t>
      </w:r>
    </w:p>
    <w:p>
      <w:r>
        <w:t>+3 G +</w:t>
      </w:r>
    </w:p>
    <w:p>
      <w:r>
        <w:t>A++ 8 @8</w:t>
      </w:r>
    </w:p>
    <w:p>
      <w:r>
        <w:t>+</w:t>
      </w:r>
    </w:p>
    <w:p>
      <w:r>
        <w:t>G7 +38 + @K 2 G + 2 88 8</w:t>
      </w:r>
    </w:p>
    <w:p>
      <w:r>
        <w:t>%%%%%%%%7 + A2</w:t>
      </w:r>
    </w:p>
    <w:p>
      <w:r>
        <w:t>?8</w:t>
      </w:r>
    </w:p>
    <w:p>
      <w:r>
        <w:t>7</w:t>
      </w:r>
    </w:p>
    <w:p>
      <w:r>
        <w:t>+G++</w:t>
      </w:r>
    </w:p>
    <w:p>
      <w:r>
        <w:t>+ 8 2 88 8 + - 2@ 7 8 G 8 ?87 +</w:t>
      </w:r>
    </w:p>
    <w:p>
      <w:r>
        <w:t>A++</w:t>
      </w:r>
    </w:p>
    <w:p>
      <w:r>
        <w:t>2+</w:t>
      </w:r>
    </w:p>
    <w:p>
      <w:r>
        <w:t>? F 32&lt;</w:t>
      </w:r>
    </w:p>
    <w:p>
      <w:r>
        <w:t>!</w:t>
      </w:r>
    </w:p>
    <w:p>
      <w:r>
        <w:t>+A B +G++ + 0@</w:t>
        <w:tab/>
        <w:t>+</w:t>
      </w:r>
    </w:p>
    <w:p>
      <w:r>
        <w:t>A</w:t>
      </w:r>
    </w:p>
    <w:p>
      <w:r>
        <w:t>887 +A</w:t>
      </w:r>
    </w:p>
    <w:p>
      <w:r>
        <w:t>#%%%%%%%%&amp;!</w:t>
      </w:r>
    </w:p>
    <w:p>
      <w:r>
        <w:t>8+8 2 88</w:t>
      </w:r>
    </w:p>
    <w:p>
      <w:r>
        <w:rPr>
          <w:b/>
        </w:rPr>
        <w:t>E. 5</w:t>
      </w:r>
    </w:p>
    <w:p>
      <w:r>
        <w:t>!""#$</w:t>
      </w:r>
    </w:p>
    <w:p>
      <w:r>
        <w:t>?</w:t>
      </w:r>
    </w:p>
    <w:p>
      <w:r>
        <w:t>%%%%%%%%</w:t>
      </w:r>
    </w:p>
    <w:p>
      <w:r>
        <w:t>0%%%%%%%%%%%7</w:t>
      </w:r>
    </w:p>
    <w:p>
      <w:r>
        <w:t>GA+</w:t>
      </w:r>
    </w:p>
    <w:p>
      <w:r>
        <w:t>A8 : D+8</w:t>
      </w:r>
    </w:p>
    <w:p>
      <w:r>
        <w:t>+ @+F&lt; 5+ 2</w:t>
      </w:r>
    </w:p>
    <w:p>
      <w:r>
        <w:t>G 0%%%%%%%%%%% 2</w:t>
      </w:r>
    </w:p>
    <w:p>
      <w:r>
        <w:t>K</w:t>
      </w:r>
    </w:p>
    <w:p>
      <w:r>
        <w:t>&lt;</w:t>
      </w:r>
    </w:p>
    <w:p>
      <w:r>
        <w:t>+ +</w:t>
        <w:tab/>
        <w:tab/>
        <w:t>7 + 2 G +</w:t>
      </w:r>
    </w:p>
    <w:p>
      <w:r>
        <w:t>8 8</w:t>
      </w:r>
    </w:p>
    <w:p>
      <w:r>
        <w:t>+ K</w:t>
      </w:r>
    </w:p>
    <w:p>
      <w:r>
        <w:t>G %%%%%%%% 2 +</w:t>
        <w:tab/>
        <w:t>8 0%%%%%%%%%%%7 8 GA+ A2 ? GA2+&lt; "+</w:t>
      </w:r>
    </w:p>
    <w:p>
      <w:r>
        <w:t>2</w:t>
        <w:tab/>
        <w:t>7 %%%%%%%% + 2 G8 GA 2</w:t>
      </w:r>
    </w:p>
    <w:p>
      <w:r>
        <w:t>+A</w:t>
        <w:tab/>
        <w:t>33</w:t>
      </w:r>
    </w:p>
    <w:p>
      <w:r>
        <w:t>0%%%%%%%%%%%</w:t>
      </w:r>
    </w:p>
    <w:p>
      <w:r>
        <w:t>+ @ A++7 + +A2 38 B</w:t>
      </w:r>
    </w:p>
    <w:p>
      <w:r>
        <w:t>2+&lt; 5+ 2 A++ 8 8</w:t>
      </w:r>
    </w:p>
    <w:p>
      <w:r>
        <w:t>+</w:t>
      </w:r>
    </w:p>
    <w:p>
      <w:r>
        <w:t>+</w:t>
      </w:r>
    </w:p>
    <w:p>
      <w:r>
        <w:t>8@</w:t>
      </w:r>
    </w:p>
    <w:p>
      <w:r>
        <w:t>+88 7</w:t>
      </w:r>
    </w:p>
    <w:p>
      <w:r>
        <w:t>+ A</w:t>
      </w:r>
    </w:p>
    <w:p>
      <w:r>
        <w:t>%%%%%%%%</w:t>
      </w:r>
    </w:p>
    <w:p>
      <w:r>
        <w:t>0%%%%%%%%%%%7</w:t>
      </w:r>
    </w:p>
    <w:p>
      <w:r>
        <w:t>A8 338 B</w:t>
      </w:r>
    </w:p>
    <w:p>
      <w:r>
        <w:t>+ @7</w:t>
      </w:r>
    </w:p>
    <w:p>
      <w:r>
        <w:t>AD +</w:t>
        <w:tab/>
        <w:t>8 2 ?? 8&lt; !</w:t>
      </w:r>
    </w:p>
    <w:p>
      <w:r>
        <w:t>27 + + A8</w:t>
      </w:r>
    </w:p>
    <w:p>
      <w:r>
        <w:t>L</w:t>
      </w:r>
    </w:p>
    <w:p>
      <w:r>
        <w:t>? G 0%%%%%%%%%%% 2 8 B</w:t>
      </w:r>
    </w:p>
    <w:p>
      <w:r>
        <w:t>2</w:t>
        <w:tab/>
        <w:t>7</w:t>
      </w:r>
    </w:p>
    <w:p>
      <w:r>
        <w:t>B +</w:t>
      </w:r>
    </w:p>
    <w:p>
      <w:r>
        <w:t>A++</w:t>
      </w:r>
    </w:p>
    <w:p>
      <w:r>
        <w:t>+A</w:t>
        <w:tab/>
        <w:t>88&lt;</w:t>
      </w:r>
    </w:p>
    <w:p>
      <w:r>
        <w:t>&amp;+ + 8 4%%%%%%%7 N</w:t>
        <w:tab/>
        <w:t>7 + 8 ??2 28 G 0%%%%%%%%%%% P</w:t>
      </w:r>
    </w:p>
    <w:p>
      <w:r>
        <w:t>+A++</w:t>
      </w:r>
    </w:p>
    <w:p>
      <w:r>
        <w:t>+ 7 Q</w:t>
      </w:r>
    </w:p>
    <w:p>
      <w:r>
        <w:t>+ R7</w:t>
      </w:r>
    </w:p>
    <w:p>
      <w:r>
        <w:t>+ 8 D 28 G+</w:t>
      </w:r>
    </w:p>
    <w:p>
      <w:r>
        <w:t>27</w:t>
      </w:r>
    </w:p>
    <w:p>
      <w:r>
        <w:t>Q</w:t>
      </w:r>
    </w:p>
    <w:p>
      <w:r>
        <w:t>+ :</w:t>
      </w:r>
    </w:p>
    <w:p>
      <w:r>
        <w:t>+ G</w:t>
      </w:r>
    </w:p>
    <w:p>
      <w:r>
        <w:t>+ R&lt; 5+</w:t>
      </w:r>
    </w:p>
    <w:p>
      <w:r>
        <w:t>2</w:t>
      </w:r>
    </w:p>
    <w:p>
      <w:r>
        <w:t>+ G+8</w:t>
      </w:r>
    </w:p>
    <w:p>
      <w:r>
        <w:t>2+</w:t>
      </w:r>
    </w:p>
    <w:p>
      <w:r>
        <w:t>0%%%%%%%%%%% A8</w:t>
      </w:r>
    </w:p>
    <w:p>
      <w:r>
        <w:t>A++&lt; 0%%%%%%%%%%% 2 @</w:t>
        <w:tab/>
        <w:tab/>
        <w:tab/>
        <w:t>8</w:t>
      </w:r>
    </w:p>
    <w:p>
      <w:r>
        <w:t>?</w:t>
      </w:r>
    </w:p>
    <w:p>
      <w:r>
        <w:t>+ + 8 28</w:t>
      </w:r>
    </w:p>
    <w:p>
      <w:r>
        <w:t>+</w:t>
      </w:r>
    </w:p>
    <w:p>
      <w:r>
        <w:t>2+ Q +</w:t>
        <w:tab/>
        <w:t>R&lt; !</w:t>
      </w:r>
    </w:p>
    <w:p>
      <w:r>
        <w:t>7 0%%%%%%%%% 8 + 2 2++</w:t>
      </w:r>
    </w:p>
    <w:p>
      <w:r>
        <w:t>+ :7 2</w:t>
      </w:r>
    </w:p>
    <w:p>
      <w:r>
        <w:t>B K &lt; $A F</w:t>
      </w:r>
    </w:p>
    <w:p>
      <w:r>
        <w:t>- 2@ 7 0%%%%%%%% 2</w:t>
      </w:r>
    </w:p>
    <w:p>
      <w:r>
        <w:t>B %%%%%%%% GA+ 2+</w:t>
      </w:r>
    </w:p>
    <w:p>
      <w:r>
        <w:t>2</w:t>
        <w:tab/>
        <w:t>&lt; %%%%%%%% 2 ?8</w:t>
      </w:r>
    </w:p>
    <w:p>
      <w:r>
        <w:t>GA+ 2 @</w:t>
      </w:r>
    </w:p>
    <w:p>
      <w:r>
        <w:t>0%%%%%%%%%%%&lt;</w:t>
      </w:r>
    </w:p>
    <w:p>
      <w:r>
        <w:t>2 + 8+8' Q</w:t>
      </w:r>
    </w:p>
    <w:p>
      <w:r>
        <w:t>+7 :</w:t>
      </w:r>
    </w:p>
    <w:p>
      <w:r>
        <w:t>R&lt;</w:t>
      </w:r>
    </w:p>
    <w:p>
      <w:r>
        <w:t>F )%%%%%%%%7 0%%%%%%%%%%% 2 8</w:t>
      </w:r>
    </w:p>
    <w:p>
      <w:r>
        <w:t>+A++</w:t>
      </w:r>
    </w:p>
    <w:p>
      <w:r>
        <w:t>+</w:t>
      </w:r>
    </w:p>
    <w:p>
      <w:r>
        <w:t>B +A</w:t>
      </w:r>
    </w:p>
    <w:p>
      <w:r>
        <w:t>L7</w:t>
      </w:r>
    </w:p>
    <w:p>
      <w:r>
        <w:t>+ :</w:t>
        <w:tab/>
        <w:t>87 B</w:t>
      </w:r>
    </w:p>
    <w:p>
      <w:r>
        <w:t>2 + G + &lt; 0%%%%%%%%%%% A8 8 8@+3 2B2</w:t>
      </w:r>
    </w:p>
    <w:p>
      <w:r>
        <w:t>%%%%%%%%&lt; 5+ 8 GA+ A3 +B</w:t>
      </w:r>
    </w:p>
    <w:p>
      <w:r>
        <w:t>? 8++&lt; $ - 2@ 7 0%%%%%%%%%%% 2 8</w:t>
      </w:r>
    </w:p>
    <w:p>
      <w:r>
        <w:t>+A++ B &lt;</w:t>
      </w:r>
    </w:p>
    <w:p>
      <w:r>
        <w:t>+A F7 %%%%%%%% + 2 ?</w:t>
      </w:r>
    </w:p>
    <w:p>
      <w:r>
        <w:t>G</w:t>
      </w:r>
    </w:p>
    <w:p>
      <w:r>
        <w:t>+ 2+</w:t>
      </w:r>
    </w:p>
    <w:p>
      <w:r>
        <w:t>3 A 8?37</w:t>
      </w:r>
    </w:p>
    <w:p>
      <w:r>
        <w:t>G 2 O</w:t>
        <w:tab/>
        <w:t>8</w:t>
      </w:r>
    </w:p>
    <w:p>
      <w:r>
        <w:t>?+7</w:t>
      </w:r>
    </w:p>
    <w:p>
      <w:r>
        <w:t>+</w:t>
      </w:r>
    </w:p>
    <w:p>
      <w:r>
        <w:t>2</w:t>
      </w:r>
    </w:p>
    <w:p>
      <w:r>
        <w:t>+A++ 2 :8</w:t>
      </w:r>
    </w:p>
    <w:p>
      <w:r>
        <w:t>S+&lt; &amp;+</w:t>
      </w:r>
    </w:p>
    <w:p>
      <w:r>
        <w:t>8</w:t>
        <w:tab/>
        <w:t>7 + + 8 28</w:t>
      </w:r>
    </w:p>
    <w:p>
      <w:r>
        <w:t>+ @ A++</w:t>
      </w:r>
    </w:p>
    <w:p>
      <w:r>
        <w:t>+ 2 ?+ G 0%%%%%%%%%%% 2</w:t>
      </w:r>
    </w:p>
    <w:p>
      <w:r>
        <w:t>2 %%%%%%%%7 ?+ G A8</w:t>
      </w:r>
    </w:p>
    <w:p>
      <w:r>
        <w:t>8 +8 B +A++&lt;</w:t>
      </w:r>
    </w:p>
    <w:p>
      <w:r>
        <w:t>%%%%%%%%</w:t>
      </w:r>
    </w:p>
    <w:p>
      <w:r>
        <w:t>8+8 G 0%%%%%%%%%%% 2 @ 2++8</w:t>
      </w:r>
    </w:p>
    <w:p>
      <w:r>
        <w:t>+ K</w:t>
      </w:r>
    </w:p>
    <w:p>
      <w:r>
        <w:t>33</w:t>
        <w:tab/>
        <w:t>7</w:t>
      </w:r>
    </w:p>
    <w:p>
      <w:r>
        <w:t>G7</w:t>
      </w:r>
    </w:p>
    <w:p>
      <w:r>
        <w:t>+ 7</w:t>
      </w:r>
    </w:p>
    <w:p>
      <w:r>
        <w:t>2+ 8 2 Q 2</w:t>
        <w:tab/>
        <w:t>@+ R&lt; $</w:t>
      </w:r>
    </w:p>
    <w:p>
      <w:r>
        <w:t>A++ 3 +</w:t>
      </w:r>
    </w:p>
    <w:p>
      <w:r>
        <w:t>0%%%%%%%%%%%7 G A8 + + D</w:t>
      </w:r>
    </w:p>
    <w:p>
      <w:r>
        <w:t>G + 2 @&lt; 5+ 8 28 G 0%%%%%%%%%%% G</w:t>
      </w:r>
    </w:p>
    <w:p>
      <w:r>
        <w:t>+</w:t>
      </w:r>
    </w:p>
    <w:p>
      <w:r>
        <w:t>2+</w:t>
      </w:r>
    </w:p>
    <w:p>
      <w:r>
        <w:t>+ 2</w:t>
      </w:r>
    </w:p>
    <w:p>
      <w:r>
        <w:t>+ :7</w:t>
      </w:r>
    </w:p>
    <w:p>
      <w:r>
        <w:t>+G++ + +2 +</w:t>
        <w:tab/>
        <w:t>87</w:t>
      </w:r>
    </w:p>
    <w:p>
      <w:r>
        <w:t>B + &lt; !</w:t>
        <w:tab/>
        <w:t>7 + + 8</w:t>
      </w:r>
    </w:p>
    <w:p>
      <w:r>
        <w:t>2+</w:t>
      </w:r>
    </w:p>
    <w:p>
      <w:r>
        <w:t>A2</w:t>
      </w:r>
    </w:p>
    <w:p>
      <w:r>
        <w:rPr>
          <w:b/>
        </w:rPr>
        <w:t>E. 6</w:t>
      </w:r>
    </w:p>
    <w:p>
      <w:r>
        <w:t>!""#$</w:t>
      </w:r>
    </w:p>
    <w:p>
      <w:r>
        <w:t>B 2 2</w:t>
      </w:r>
    </w:p>
    <w:p>
      <w:r>
        <w:t>@+F 8</w:t>
        <w:tab/>
        <w:t>G7</w:t>
      </w:r>
    </w:p>
    <w:p>
      <w:r>
        <w:t>2 88 28</w:t>
      </w:r>
    </w:p>
    <w:p>
      <w:r>
        <w:t>+ @+8G</w:t>
      </w:r>
    </w:p>
    <w:p>
      <w:r>
        <w:t>+A++&lt; $ - 2@ 7 + 2 8 B 0%%%%%%%%%%%</w:t>
      </w:r>
    </w:p>
    <w:p>
      <w:r>
        <w:t>@</w:t>
      </w:r>
    </w:p>
    <w:p>
      <w:r>
        <w:t>83? 2B2</w:t>
      </w:r>
    </w:p>
    <w:p>
      <w:r>
        <w:t>2&lt; &amp; K3 2B2</w:t>
      </w:r>
    </w:p>
    <w:p>
      <w:r>
        <w:t>0%%%%%%%%%%% 8 +</w:t>
      </w:r>
    </w:p>
    <w:p>
      <w:r>
        <w:t>? G</w:t>
      </w:r>
    </w:p>
    <w:p>
      <w:r>
        <w:t>8 O</w:t>
      </w:r>
    </w:p>
    <w:p>
      <w:r>
        <w:t>2</w:t>
      </w:r>
    </w:p>
    <w:p>
      <w:r>
        <w:t>+AK +&lt;</w:t>
      </w:r>
    </w:p>
    <w:p>
      <w:r>
        <w:t>A8</w:t>
      </w:r>
    </w:p>
    <w:p>
      <w:r>
        <w:t>G 0%%%%%%%%%%% 2 8 B 2</w:t>
      </w:r>
    </w:p>
    <w:p>
      <w:r>
        <w:t>:</w:t>
      </w:r>
    </w:p>
    <w:p>
      <w:r>
        <w:t>2 GA+ +A2 +</w:t>
        <w:tab/>
        <w:t>87</w:t>
      </w:r>
    </w:p>
    <w:p>
      <w:r>
        <w:t>2 @8 B</w:t>
      </w:r>
    </w:p>
    <w:p>
      <w:r>
        <w:t>8</w:t>
        <w:tab/>
        <w:t>7 2 +</w:t>
      </w:r>
    </w:p>
    <w:p>
      <w:r>
        <w:t>+A</w:t>
        <w:tab/>
        <w:t>88</w:t>
      </w:r>
    </w:p>
    <w:p>
      <w:r>
        <w:t>: 7</w:t>
      </w:r>
    </w:p>
    <w:p>
      <w:r>
        <w:t>2</w:t>
        <w:tab/>
        <w:t>&lt;</w:t>
      </w:r>
    </w:p>
    <w:p>
      <w:r>
        <w:t>$ 8 6%%%%%%%%%7 +;8</w:t>
      </w:r>
    </w:p>
    <w:p>
      <w:r>
        <w:t>#%%%%%%%% &amp;!</w:t>
      </w:r>
    </w:p>
    <w:p>
      <w:r>
        <w:t>K</w:t>
      </w:r>
    </w:p>
    <w:p>
      <w:r>
        <w:t>:GA</w:t>
      </w:r>
    </w:p>
    <w:p>
      <w:r>
        <w:t>: 7</w:t>
      </w:r>
    </w:p>
    <w:p>
      <w:r>
        <w:t>+ +</w:t>
        <w:tab/>
        <w:t>7</w:t>
      </w:r>
    </w:p>
    <w:p>
      <w:r>
        <w:t>8+8 GA+</w:t>
      </w:r>
    </w:p>
    <w:p>
      <w:r>
        <w:t>2 @</w:t>
      </w:r>
    </w:p>
    <w:p>
      <w:r>
        <w:t>+A G A8</w:t>
      </w:r>
    </w:p>
    <w:p>
      <w:r>
        <w:t>+ 2++</w:t>
      </w:r>
    </w:p>
    <w:p>
      <w:r>
        <w:t>: M 0%%%%%%%%%%% A8 + 2 2++&lt; 5+ 8 +</w:t>
      </w:r>
    </w:p>
    <w:p>
      <w:r>
        <w:t>8?3 2 0%%%%%%%%%%%</w:t>
      </w:r>
    </w:p>
    <w:p>
      <w:r>
        <w:t>@K&lt;</w:t>
      </w:r>
    </w:p>
    <w:p>
      <w:r>
        <w:t>+ 2+</w:t>
      </w:r>
    </w:p>
    <w:p>
      <w:r>
        <w:t>+ L D ?</w:t>
      </w:r>
    </w:p>
    <w:p>
      <w:r>
        <w:t>&lt; %%%%%%%% 2++</w:t>
      </w:r>
    </w:p>
    <w:p>
      <w:r>
        <w:t>2</w:t>
      </w:r>
    </w:p>
    <w:p>
      <w:r>
        <w:t>2&lt; !</w:t>
      </w:r>
    </w:p>
    <w:p>
      <w:r>
        <w:t>87 %%%%%%%% 8 2</w:t>
      </w:r>
    </w:p>
    <w:p>
      <w:r>
        <w:t>+ 2 8</w:t>
      </w:r>
    </w:p>
    <w:p>
      <w:r>
        <w:t>?</w:t>
      </w:r>
    </w:p>
    <w:p>
      <w:r>
        <w:t>2+</w:t>
      </w:r>
    </w:p>
    <w:p>
      <w:r>
        <w:t>Q</w:t>
      </w:r>
    </w:p>
    <w:p>
      <w:r>
        <w:t>R7 ?</w:t>
      </w:r>
    </w:p>
    <w:p>
      <w:r>
        <w:t>G +A8?3 A8</w:t>
      </w:r>
    </w:p>
    <w:p>
      <w:r>
        <w:t>A +@&lt;</w:t>
      </w:r>
    </w:p>
    <w:p>
      <w:r>
        <w:t>+ 2+</w:t>
      </w:r>
    </w:p>
    <w:p>
      <w:r>
        <w:t>3 A8</w:t>
      </w:r>
    </w:p>
    <w:p>
      <w:r>
        <w:t>87 +</w:t>
      </w:r>
    </w:p>
    <w:p>
      <w:r>
        <w:t>8 8</w:t>
      </w:r>
    </w:p>
    <w:p>
      <w:r>
        <w:t>%%%%%%%%</w:t>
      </w:r>
    </w:p>
    <w:p>
      <w:r>
        <w:t>0%%%%%%%%%%%7 +G+ 2 + B +A8 +</w:t>
      </w:r>
    </w:p>
    <w:p>
      <w:r>
        <w:t>2 8 B 2</w:t>
      </w:r>
    </w:p>
    <w:p>
      <w:r>
        <w:t>:</w:t>
      </w:r>
    </w:p>
    <w:p>
      <w:r>
        <w:t>38&lt; %%%%%%%% A8 8</w:t>
        <w:tab/>
        <w:t>28</w:t>
      </w:r>
    </w:p>
    <w:p>
      <w:r>
        <w:t>2 8 G+ 8 + A;</w:t>
      </w:r>
    </w:p>
    <w:p>
      <w:r>
        <w:t>38&lt; T</w:t>
      </w:r>
    </w:p>
    <w:p>
      <w:r>
        <w:t>87 0%%%%%%%%%%% A8 7</w:t>
      </w:r>
    </w:p>
    <w:p>
      <w:r>
        <w:t>G %%%%%%%% 2 +8 +A</w:t>
      </w:r>
    </w:p>
    <w:p>
      <w:r>
        <w:t>+ 88 G+ + 2 8</w:t>
      </w:r>
    </w:p>
    <w:p>
      <w:r>
        <w:t>Q 8@++ R</w:t>
      </w:r>
    </w:p>
    <w:p>
      <w:r>
        <w:t>G 0%%%%%%%%%%%</w:t>
      </w:r>
    </w:p>
    <w:p>
      <w:r>
        <w:t>2 +</w:t>
      </w:r>
    </w:p>
    <w:p>
      <w:r>
        <w:t>+ 7</w:t>
      </w:r>
    </w:p>
    <w:p>
      <w:r>
        <w:t>+</w:t>
      </w:r>
    </w:p>
    <w:p>
      <w:r>
        <w:t>2+ +</w:t>
      </w:r>
    </w:p>
    <w:p>
      <w:r>
        <w:t>+&lt;</w:t>
      </w:r>
    </w:p>
    <w:p>
      <w:r>
        <w:t>:+B7 0%%%%%%%%%%% A8</w:t>
      </w:r>
    </w:p>
    <w:p>
      <w:r>
        <w:t>@</w:t>
        <w:tab/>
        <w:t>7</w:t>
      </w:r>
    </w:p>
    <w:p>
      <w:r>
        <w:t>+</w:t>
      </w:r>
    </w:p>
    <w:p>
      <w:r>
        <w:t>2 @</w:t>
      </w:r>
    </w:p>
    <w:p>
      <w:r>
        <w:t>K 2</w:t>
      </w:r>
    </w:p>
    <w:p>
      <w:r>
        <w:t>2</w:t>
      </w:r>
    </w:p>
    <w:p>
      <w:r>
        <w:t>3 B &lt;</w:t>
      </w:r>
    </w:p>
    <w:p>
      <w:r>
        <w:t>+A8 A8</w:t>
        <w:tab/>
        <w:t>2</w:t>
      </w:r>
    </w:p>
    <w:p>
      <w:r>
        <w:t>0%%%%%%%%%%% +</w:t>
      </w:r>
    </w:p>
    <w:p>
      <w:r>
        <w:t>7 + 8</w:t>
      </w:r>
    </w:p>
    <w:p>
      <w:r>
        <w:t>G8 G+ 2 2++8</w:t>
      </w:r>
    </w:p>
    <w:p>
      <w:r>
        <w:t>+ :</w:t>
        <w:tab/>
        <w:t>87 G</w:t>
      </w:r>
    </w:p>
    <w:p>
      <w:r>
        <w:t>8 ?38</w:t>
      </w:r>
    </w:p>
    <w:p>
      <w:r>
        <w:t>G %%%%%%%% 27 B + 7 ?</w:t>
      </w:r>
    </w:p>
    <w:p>
      <w:r>
        <w:t>G 838@+&lt; &amp;+ + 8</w:t>
        <w:tab/>
        <w:t>7 0%%%%%%%%%%% 2 88 +</w:t>
        <w:tab/>
        <w:t>8 B</w:t>
      </w:r>
    </w:p>
    <w:p>
      <w:r>
        <w:t>@+F +</w:t>
        <w:tab/>
        <w:tab/>
        <w:t>+ 2 %%%%%%%%&lt;</w:t>
      </w:r>
    </w:p>
    <w:p>
      <w:r>
        <w:t>$ +</w:t>
      </w:r>
    </w:p>
    <w:p>
      <w:r>
        <w:t>+</w:t>
      </w:r>
    </w:p>
    <w:p>
      <w:r>
        <w:t>2@+</w:t>
      </w:r>
    </w:p>
    <w:p>
      <w:r>
        <w:t>2 88 8 8</w:t>
      </w:r>
    </w:p>
    <w:p>
      <w:r>
        <w:t>+ ?</w:t>
      </w:r>
    </w:p>
    <w:p>
      <w:r>
        <w:t>8+ 82</w:t>
      </w:r>
    </w:p>
    <w:p>
      <w:r>
        <w:t>+ + H&lt; -J</w:t>
      </w:r>
    </w:p>
    <w:p>
      <w:r>
        <w:t>+ +</w:t>
      </w:r>
    </w:p>
    <w:p>
      <w:r>
        <w:t>+ :</w:t>
      </w:r>
    </w:p>
    <w:p>
      <w:r>
        <w:t>AI&lt;</w:t>
      </w:r>
    </w:p>
    <w:p>
      <w:r>
        <w:t>!</w:t>
      </w:r>
    </w:p>
    <w:p>
      <w:r>
        <w:t>$A+</w:t>
      </w:r>
    </w:p>
    <w:p>
      <w:r>
        <w:t>+&lt;</w:t>
      </w:r>
    </w:p>
    <w:p>
      <w:r>
        <w:t>82 G</w:t>
      </w:r>
    </w:p>
    <w:p>
      <w:r>
        <w:t>+A +; G + 2++</w:t>
      </w:r>
    </w:p>
    <w:p>
      <w:r>
        <w:t>8+ 8 +</w:t>
      </w:r>
    </w:p>
    <w:p>
      <w:r>
        <w:t>: ?7</w:t>
      </w:r>
    </w:p>
    <w:p>
      <w:r>
        <w:t>G7 + + F3+</w:t>
      </w:r>
    </w:p>
    <w:p>
      <w:r>
        <w:t>+ @ ?7</w:t>
      </w:r>
    </w:p>
    <w:p>
      <w:r>
        <w:rPr>
          <w:b/>
        </w:rPr>
        <w:t>E. 7</w:t>
      </w:r>
    </w:p>
    <w:p>
      <w:r>
        <w:t>!""#$</w:t>
      </w:r>
    </w:p>
    <w:p>
      <w:r>
        <w:t>AK3</w:t>
      </w:r>
    </w:p>
    <w:p>
      <w:r>
        <w:t>+ G</w:t>
      </w:r>
    </w:p>
    <w:p>
      <w:r>
        <w:t>8 + 38 +</w:t>
      </w:r>
    </w:p>
    <w:p>
      <w:r>
        <w:t>2+&lt; 5+</w:t>
      </w:r>
    </w:p>
    <w:p>
      <w:r>
        <w:t>G + G</w:t>
      </w:r>
    </w:p>
    <w:p>
      <w:r>
        <w:t>B 3</w:t>
      </w:r>
    </w:p>
    <w:p>
      <w:r>
        <w:t>+A +;8 2 D</w:t>
      </w:r>
    </w:p>
    <w:p>
      <w:r>
        <w:t>328 7</w:t>
      </w:r>
    </w:p>
    <w:p>
      <w:r>
        <w:t>B</w:t>
      </w:r>
    </w:p>
    <w:p>
      <w:r>
        <w:t>+ +</w:t>
      </w:r>
    </w:p>
    <w:p>
      <w:r>
        <w:t>? 2 8 K</w:t>
      </w:r>
    </w:p>
    <w:p>
      <w:r>
        <w:t>+</w:t>
      </w:r>
    </w:p>
    <w:p>
      <w:r>
        <w:t>2+&lt; $</w:t>
      </w:r>
    </w:p>
    <w:p>
      <w:r>
        <w:t>A +</w:t>
      </w:r>
    </w:p>
    <w:p>
      <w:r>
        <w:t>8?F B</w:t>
      </w:r>
    </w:p>
    <w:p>
      <w:r>
        <w:t>83 K : +8</w:t>
      </w:r>
    </w:p>
    <w:p>
      <w:r>
        <w:t>+</w:t>
      </w:r>
    </w:p>
    <w:p>
      <w:r>
        <w:t>:37 + +G++ + + 2 ?? 8</w:t>
      </w:r>
    </w:p>
    <w:p>
      <w:r>
        <w:t>Q ++ R</w:t>
      </w:r>
    </w:p>
    <w:p>
      <w:r>
        <w:t>G + +;</w:t>
      </w:r>
    </w:p>
    <w:p>
      <w:r>
        <w:t>+</w:t>
      </w:r>
    </w:p>
    <w:p>
      <w:r>
        <w:t>;</w:t>
      </w:r>
    </w:p>
    <w:p>
      <w:r>
        <w:t>G</w:t>
      </w:r>
    </w:p>
    <w:p>
      <w:r>
        <w:t>+</w:t>
      </w:r>
    </w:p>
    <w:p>
      <w:r>
        <w:t>2+</w:t>
      </w:r>
    </w:p>
    <w:p>
      <w:r>
        <w:t>+ @+ D K38&lt;</w:t>
      </w:r>
    </w:p>
    <w:p>
      <w:r>
        <w:t>5+</w:t>
      </w:r>
    </w:p>
    <w:p>
      <w:r>
        <w:t>?</w:t>
      </w:r>
    </w:p>
    <w:p>
      <w:r>
        <w:t>G</w:t>
      </w:r>
    </w:p>
    <w:p>
      <w:r>
        <w:t>@ ++ 8 88</w:t>
      </w:r>
    </w:p>
    <w:p>
      <w:r>
        <w:t>+ +</w:t>
      </w:r>
    </w:p>
    <w:p>
      <w:r>
        <w:t>2+7</w:t>
      </w:r>
    </w:p>
    <w:p>
      <w:r>
        <w:t>O</w:t>
      </w:r>
    </w:p>
    <w:p>
      <w:r>
        <w:t>+</w:t>
      </w:r>
    </w:p>
    <w:p>
      <w:r>
        <w:t>? 8G</w:t>
      </w:r>
    </w:p>
    <w:p>
      <w:r>
        <w:t>2</w:t>
      </w:r>
    </w:p>
    <w:p>
      <w:r>
        <w:t>+ 7</w:t>
      </w:r>
    </w:p>
    <w:p>
      <w:r>
        <w:t>B</w:t>
      </w:r>
    </w:p>
    <w:p>
      <w:r>
        <w:t>+ +</w:t>
      </w:r>
    </w:p>
    <w:p>
      <w:r>
        <w:t>? 2 + +;7</w:t>
      </w:r>
    </w:p>
    <w:p>
      <w:r>
        <w:t>?L G</w:t>
      </w:r>
    </w:p>
    <w:p>
      <w:r>
        <w:t>88</w:t>
      </w:r>
    </w:p>
    <w:p>
      <w:r>
        <w:t>+@+3</w:t>
      </w:r>
    </w:p>
    <w:p>
      <w:r>
        <w:t>+</w:t>
      </w:r>
    </w:p>
    <w:p>
      <w:r>
        <w:t>2++ B +</w:t>
      </w:r>
    </w:p>
    <w:p>
      <w:r>
        <w:t>+A</w:t>
        <w:tab/>
        <w:t>838 ;G</w:t>
      </w:r>
    </w:p>
    <w:p>
      <w:r>
        <w:t>+</w:t>
      </w:r>
    </w:p>
    <w:p>
      <w:r>
        <w:t>38</w:t>
        <w:tab/>
        <w:t>8+7</w:t>
      </w:r>
    </w:p>
    <w:p>
      <w:r>
        <w:t>2</w:t>
      </w:r>
    </w:p>
    <w:p>
      <w:r>
        <w:t>:?7 ;</w:t>
      </w:r>
    </w:p>
    <w:p>
      <w:r>
        <w:t>2 8+@+7</w:t>
      </w:r>
    </w:p>
    <w:p>
      <w:r>
        <w:t>2</w:t>
      </w:r>
    </w:p>
    <w:p>
      <w:r>
        <w:t>8+&lt;</w:t>
      </w:r>
    </w:p>
    <w:p>
      <w:r>
        <w:t># + F7 +</w:t>
      </w:r>
    </w:p>
    <w:p>
      <w:r>
        <w:t>+ B 8&lt;</w:t>
      </w:r>
    </w:p>
    <w:p>
      <w:r>
        <w:t>$ GD</w:t>
      </w:r>
    </w:p>
    <w:p>
      <w:r>
        <w:t>? O7 3</w:t>
      </w:r>
    </w:p>
    <w:p>
      <w:r>
        <w:t>+</w:t>
      </w:r>
    </w:p>
    <w:p>
      <w:r>
        <w:t>++</w:t>
      </w:r>
    </w:p>
    <w:p>
      <w:r>
        <w:t>+ 2+7 G++ 8</w:t>
      </w:r>
    </w:p>
    <w:p>
      <w:r>
        <w:t>+</w:t>
      </w:r>
    </w:p>
    <w:p>
      <w:r>
        <w:t>+887</w:t>
      </w:r>
    </w:p>
    <w:p>
      <w:r>
        <w:t>+ +;</w:t>
      </w:r>
    </w:p>
    <w:p>
      <w:r>
        <w:t>8@+ G+</w:t>
      </w:r>
    </w:p>
    <w:p>
      <w:r>
        <w:t>8 B</w:t>
      </w:r>
    </w:p>
    <w:p>
      <w:r>
        <w:t>+</w:t>
      </w:r>
    </w:p>
    <w:p>
      <w:r>
        <w:t>+</w:t>
      </w:r>
    </w:p>
    <w:p>
      <w:r>
        <w:t>@</w:t>
      </w:r>
    </w:p>
    <w:p>
      <w:r>
        <w:t>+ F&lt;</w:t>
      </w:r>
    </w:p>
    <w:p>
      <w:r>
        <w:t>7 +</w:t>
      </w:r>
    </w:p>
    <w:p>
      <w:r>
        <w:t>D 88</w:t>
      </w:r>
    </w:p>
    <w:p>
      <w:r>
        <w:t>8@+ G + +;8 2 @</w:t>
      </w:r>
    </w:p>
    <w:p>
      <w:r>
        <w:t>@+F ++7</w:t>
      </w:r>
    </w:p>
    <w:p>
      <w:r>
        <w:t>@+F</w:t>
      </w:r>
    </w:p>
    <w:p>
      <w:r>
        <w:t>8</w:t>
      </w:r>
    </w:p>
    <w:p>
      <w:r>
        <w:t>+ + ++7 +</w:t>
      </w:r>
    </w:p>
    <w:p>
      <w:r>
        <w:t>@</w:t>
      </w:r>
    </w:p>
    <w:p>
      <w:r>
        <w:t>7 2 @ ? +</w:t>
        <w:tab/>
        <w:t>387</w:t>
      </w:r>
    </w:p>
    <w:p>
      <w:r>
        <w:t>+ +;87</w:t>
      </w:r>
    </w:p>
    <w:p>
      <w:r>
        <w:t>G +</w:t>
      </w:r>
    </w:p>
    <w:p>
      <w:r>
        <w:t>+ ; 2</w:t>
      </w:r>
    </w:p>
    <w:p>
      <w:r>
        <w:t>+</w:t>
      </w:r>
    </w:p>
    <w:p>
      <w:r>
        <w:t>K&lt; !</w:t>
      </w:r>
    </w:p>
    <w:p>
      <w:r>
        <w:t>837</w:t>
      </w:r>
    </w:p>
    <w:p>
      <w:r>
        <w:t>B @</w:t>
      </w:r>
    </w:p>
    <w:p>
      <w:r>
        <w:t>G + +; ? 2+ GA+</w:t>
      </w:r>
    </w:p>
    <w:p>
      <w:r>
        <w:t>??+ AK3</w:t>
      </w:r>
    </w:p>
    <w:p>
      <w:r>
        <w:t>+A2 7</w:t>
      </w:r>
    </w:p>
    <w:p>
      <w:r>
        <w:t>+ ? 8G</w:t>
      </w:r>
    </w:p>
    <w:p>
      <w:r>
        <w:t>+ 2 K +&lt; 5+</w:t>
      </w:r>
    </w:p>
    <w:p>
      <w:r>
        <w:t>?</w:t>
      </w:r>
    </w:p>
    <w:p>
      <w:r>
        <w:t>F</w:t>
      </w:r>
    </w:p>
    <w:p>
      <w:r>
        <w:t>G+ ; 2 83+</w:t>
        <w:tab/>
        <w:t>7</w:t>
      </w:r>
    </w:p>
    <w:p>
      <w:r>
        <w:t>0%%%%%%%%%%%</w:t>
      </w:r>
    </w:p>
    <w:p>
      <w:r>
        <w:t>%%%%%%%%7</w:t>
      </w:r>
    </w:p>
    <w:p>
      <w:r>
        <w:t>@+F +</w:t>
        <w:tab/>
        <w:tab/>
        <w:t>+ 2</w:t>
      </w:r>
    </w:p>
    <w:p>
      <w:r>
        <w:t>KF</w:t>
      </w:r>
    </w:p>
    <w:p>
      <w:r>
        <w:t>+</w:t>
        <w:tab/>
        <w:t>33 @+</w:t>
        <w:tab/>
        <w:t>7</w:t>
      </w:r>
    </w:p>
    <w:p>
      <w:r>
        <w:t>&lt;</w:t>
      </w:r>
    </w:p>
    <w:p>
      <w:r>
        <w:t>F + G + +;8 2 88</w:t>
      </w:r>
    </w:p>
    <w:p>
      <w:r>
        <w:t>37 +</w:t>
      </w:r>
    </w:p>
    <w:p>
      <w:r>
        <w:t>?7 G+ 2</w:t>
      </w:r>
    </w:p>
    <w:p>
      <w:r>
        <w:t>+</w:t>
      </w:r>
    </w:p>
    <w:p>
      <w:r>
        <w:t>G</w:t>
      </w:r>
    </w:p>
    <w:p>
      <w:r>
        <w:t>7 B + ? 7</w:t>
      </w:r>
    </w:p>
    <w:p>
      <w:r>
        <w:t>@</w:t>
      </w:r>
    </w:p>
    <w:p>
      <w:r>
        <w:t>8 +</w:t>
      </w:r>
    </w:p>
    <w:p>
      <w:r>
        <w:t>+</w:t>
        <w:tab/>
        <w:t>37</w:t>
      </w:r>
    </w:p>
    <w:p>
      <w:r>
        <w:t>2</w:t>
      </w:r>
    </w:p>
    <w:p>
      <w:r>
        <w:t>;</w:t>
      </w:r>
    </w:p>
    <w:p>
      <w:r>
        <w:t>:?</w:t>
      </w:r>
    </w:p>
    <w:p>
      <w:r>
        <w:t>2 87</w:t>
      </w:r>
    </w:p>
    <w:p>
      <w:r>
        <w:t>2+ 2</w:t>
        <w:tab/>
        <w:t>&lt;</w:t>
      </w:r>
    </w:p>
    <w:p>
      <w:r>
        <w:t>D7</w:t>
      </w:r>
    </w:p>
    <w:p>
      <w:r>
        <w:t>8 2 288</w:t>
      </w:r>
    </w:p>
    <w:p>
      <w:r>
        <w:t>+ +;8</w:t>
      </w:r>
    </w:p>
    <w:p>
      <w:r>
        <w:t>B :</w:t>
      </w:r>
    </w:p>
    <w:p>
      <w:r>
        <w:t>D 8</w:t>
      </w:r>
    </w:p>
    <w:p>
      <w:r>
        <w:t>+</w:t>
      </w:r>
    </w:p>
    <w:p>
      <w:r>
        <w:t>8+&lt;</w:t>
      </w:r>
    </w:p>
    <w:p>
      <w:r>
        <w:t>8 38</w:t>
        <w:tab/>
        <w:t>8+</w:t>
      </w:r>
    </w:p>
    <w:p>
      <w:r>
        <w:t>B 7 + ? 8</w:t>
      </w:r>
    </w:p>
    <w:p>
      <w:r>
        <w:t>G +</w:t>
      </w:r>
    </w:p>
    <w:p>
      <w:r>
        <w:t>; 88 B + 8</w:t>
      </w:r>
    </w:p>
    <w:p>
      <w:r>
        <w:t>+</w:t>
      </w:r>
    </w:p>
    <w:p>
      <w:r>
        <w:t>+</w:t>
      </w:r>
    </w:p>
    <w:p>
      <w:r>
        <w:rPr>
          <w:b/>
        </w:rPr>
        <w:t>E. 8</w:t>
      </w:r>
    </w:p>
    <w:p>
      <w:r>
        <w:t>!""#$</w:t>
      </w:r>
    </w:p>
    <w:p>
      <w:r>
        <w:t>%%%%%%%%7</w:t>
      </w:r>
    </w:p>
    <w:p>
      <w:r>
        <w:t>? A F</w:t>
      </w:r>
    </w:p>
    <w:p>
      <w:r>
        <w:t>- 2@ 7</w:t>
      </w:r>
    </w:p>
    <w:p>
      <w:r>
        <w:t>+8 ?8</w:t>
      </w:r>
    </w:p>
    <w:p>
      <w:r>
        <w:t>+A</w:t>
      </w:r>
    </w:p>
    <w:p>
      <w:r>
        <w:t>+A 7</w:t>
      </w:r>
    </w:p>
    <w:p>
      <w:r>
        <w:t>+&lt;</w:t>
      </w:r>
    </w:p>
    <w:p>
      <w:r>
        <w:t># ??7 + + 8+ 8@+</w:t>
      </w:r>
    </w:p>
    <w:p>
      <w:r>
        <w:t>8 6%%%%%%%%%%%%7 G</w:t>
      </w:r>
    </w:p>
    <w:p>
      <w:r>
        <w:t>2++8</w:t>
      </w:r>
    </w:p>
    <w:p>
      <w:r>
        <w:t>2</w:t>
      </w:r>
    </w:p>
    <w:p>
      <w:r>
        <w:t>#%%%%%%%% &amp;!</w:t>
      </w:r>
    </w:p>
    <w:p>
      <w:r>
        <w:t>+ 87 + +;8 A2 @ G 88 + :</w:t>
      </w:r>
    </w:p>
    <w:p>
      <w:r>
        <w:t>G</w:t>
        <w:tab/>
        <w:t>7</w:t>
      </w:r>
    </w:p>
    <w:p>
      <w:r>
        <w:t>K 2</w:t>
      </w:r>
    </w:p>
    <w:p>
      <w:r>
        <w:t>2 +</w:t>
      </w:r>
    </w:p>
    <w:p>
      <w:r>
        <w:t>7</w:t>
      </w:r>
    </w:p>
    <w:p>
      <w:r>
        <w:t>+ &lt; &amp; +</w:t>
      </w:r>
    </w:p>
    <w:p>
      <w:r>
        <w:t>8 8</w:t>
      </w:r>
    </w:p>
    <w:p>
      <w:r>
        <w:t>%%%%%%%%</w:t>
      </w:r>
    </w:p>
    <w:p>
      <w:r>
        <w:t>0%%%%%%%%%%%7 8</w:t>
      </w:r>
    </w:p>
    <w:p>
      <w:r>
        <w:t>G 2+</w:t>
      </w:r>
    </w:p>
    <w:p>
      <w:r>
        <w:t>8 U</w:t>
      </w:r>
    </w:p>
    <w:p>
      <w:r>
        <w:t>?</w:t>
      </w:r>
    </w:p>
    <w:p>
      <w:r>
        <w:t>:</w:t>
        <w:tab/>
        <w:t>8</w:t>
      </w:r>
    </w:p>
    <w:p>
      <w:r>
        <w:t>+ G +</w:t>
      </w:r>
    </w:p>
    <w:p>
      <w:r>
        <w:t>8 ??+</w:t>
      </w:r>
    </w:p>
    <w:p>
      <w:r>
        <w:t>B</w:t>
      </w:r>
    </w:p>
    <w:p>
      <w:r>
        <w:t>2+ +</w:t>
      </w:r>
    </w:p>
    <w:p>
      <w:r>
        <w:t>+A8G ?8</w:t>
      </w:r>
    </w:p>
    <w:p>
      <w:r>
        <w:t>8</w:t>
      </w:r>
    </w:p>
    <w:p>
      <w:r>
        <w:t>? 7 2+</w:t>
      </w:r>
    </w:p>
    <w:p>
      <w:r>
        <w:t>8</w:t>
      </w:r>
    </w:p>
    <w:p>
      <w:r>
        <w:t>+A</w:t>
        <w:tab/>
        <w:t>2</w:t>
      </w:r>
    </w:p>
    <w:p>
      <w:r>
        <w:t>%%%%%%%%&lt;</w:t>
      </w:r>
    </w:p>
    <w:p>
      <w:r>
        <w:t>++ 7 +</w:t>
      </w:r>
    </w:p>
    <w:p>
      <w:r>
        <w:t>7 G+ + 8 28</w:t>
      </w:r>
    </w:p>
    <w:p>
      <w:r>
        <w:t>K</w:t>
      </w:r>
    </w:p>
    <w:p>
      <w:r>
        <w:t>F</w:t>
      </w:r>
    </w:p>
    <w:p>
      <w:r>
        <w:t>+</w:t>
      </w:r>
    </w:p>
    <w:p>
      <w:r>
        <w:t>7</w:t>
      </w:r>
    </w:p>
    <w:p>
      <w:r>
        <w:t>G</w:t>
      </w:r>
    </w:p>
    <w:p>
      <w:r>
        <w:t>8</w:t>
      </w:r>
    </w:p>
    <w:p>
      <w:r>
        <w:t>?8&lt;</w:t>
      </w:r>
    </w:p>
    <w:p>
      <w:r>
        <w:t>$ 8 6%%%%%%%%%%%%</w:t>
      </w:r>
    </w:p>
    <w:p>
      <w:r>
        <w:t>8 +A 8+8 G G+ + 2 87</w:t>
      </w:r>
    </w:p>
    <w:p>
      <w:r>
        <w:t>G+ %%%%%%%% 2 8 B !%%%%%%%%%%</w:t>
      </w:r>
    </w:p>
    <w:p>
      <w:r>
        <w:t>?</w:t>
      </w:r>
    </w:p>
    <w:p>
      <w:r>
        <w:t>G + +;8</w:t>
      </w:r>
    </w:p>
    <w:p>
      <w:r>
        <w:t>+ 2</w:t>
        <w:tab/>
        <w:t>&lt; $ 8+8</w:t>
      </w:r>
    </w:p>
    <w:p>
      <w:r>
        <w:t>++ 88 ?8</w:t>
      </w:r>
    </w:p>
    <w:p>
      <w:r>
        <w:t>!%%%%%%%%%%7</w:t>
      </w:r>
    </w:p>
    <w:p>
      <w:r>
        <w:t>G O</w:t>
      </w:r>
    </w:p>
    <w:p>
      <w:r>
        <w:t>+ 8@+8</w:t>
      </w:r>
    </w:p>
    <w:p>
      <w:r>
        <w:t>83</w:t>
        <w:tab/>
        <w:t>3</w:t>
      </w:r>
    </w:p>
    <w:p>
      <w:r>
        <w:t>6%%%%%%%%%%%%7</w:t>
      </w:r>
    </w:p>
    <w:p>
      <w:r>
        <w:t>+</w:t>
      </w:r>
    </w:p>
    <w:p>
      <w:r>
        <w:t>M +</w:t>
      </w:r>
    </w:p>
    <w:p>
      <w:r>
        <w:t>#%%%%%%%%&amp;!</w:t>
      </w:r>
    </w:p>
    <w:p>
      <w:r>
        <w:t>8+8 G+ 2 ?8 + + 8 +</w:t>
      </w:r>
    </w:p>
    <w:p>
      <w:r>
        <w:t>%%%%%%%%</w:t>
      </w:r>
    </w:p>
    <w:p>
      <w:r>
        <w:t>? K</w:t>
      </w:r>
    </w:p>
    <w:p>
      <w:r>
        <w:t>+ 8+</w:t>
      </w:r>
    </w:p>
    <w:p>
      <w:r>
        <w:t>+</w:t>
        <w:tab/>
        <w:tab/>
        <w:t>&lt;</w:t>
      </w:r>
    </w:p>
    <w:p>
      <w:r>
        <w:t>$</w:t>
      </w:r>
    </w:p>
    <w:p>
      <w:r>
        <w:t>0%%%%%%%%%%%</w:t>
      </w:r>
    </w:p>
    <w:p>
      <w:r>
        <w:t>8@ 7</w:t>
      </w:r>
    </w:p>
    <w:p>
      <w:r>
        <w:t>8 2 + 8</w:t>
      </w:r>
    </w:p>
    <w:p>
      <w:r>
        <w:t>+ ?</w:t>
      </w:r>
    </w:p>
    <w:p>
      <w:r>
        <w:t>+ 8</w:t>
      </w:r>
    </w:p>
    <w:p>
      <w:r>
        <w:t>8@ 7 ? G +A</w:t>
      </w:r>
    </w:p>
    <w:p>
      <w:r>
        <w:t>+ ?</w:t>
      </w:r>
    </w:p>
    <w:p>
      <w:r>
        <w:t>+ 2</w:t>
      </w:r>
    </w:p>
    <w:p>
      <w:r>
        <w:t>@: +</w:t>
      </w:r>
    </w:p>
    <w:p>
      <w:r>
        <w:t>+ +;8</w:t>
      </w:r>
    </w:p>
    <w:p>
      <w:r>
        <w:t>G+G :</w:t>
      </w:r>
    </w:p>
    <w:p>
      <w:r>
        <w:t>38</w:t>
      </w:r>
    </w:p>
    <w:p>
      <w:r>
        <w:t>8 K2 A++</w:t>
      </w:r>
    </w:p>
    <w:p>
      <w:r>
        <w:t>:+B&lt;</w:t>
      </w:r>
    </w:p>
    <w:p>
      <w:r>
        <w:t>5+ 2F</w:t>
      </w:r>
    </w:p>
    <w:p>
      <w:r>
        <w:t>G + +;</w:t>
      </w:r>
    </w:p>
    <w:p>
      <w:r>
        <w:t>28</w:t>
      </w:r>
    </w:p>
    <w:p>
      <w:r>
        <w:t>8</w:t>
      </w:r>
    </w:p>
    <w:p>
      <w:r>
        <w:t>2 8</w:t>
      </w:r>
    </w:p>
    <w:p>
      <w:r>
        <w:t>@+F 8</w:t>
      </w:r>
    </w:p>
    <w:p>
      <w:r>
        <w:t>+ +;87 G K 7</w:t>
      </w:r>
    </w:p>
    <w:p>
      <w:r>
        <w:t>G 8</w:t>
      </w:r>
    </w:p>
    <w:p>
      <w:r>
        <w:t>+ + :</w:t>
      </w:r>
    </w:p>
    <w:p>
      <w:r>
        <w:t>G</w:t>
        <w:tab/>
        <w:t>&lt;</w:t>
      </w:r>
    </w:p>
    <w:p>
      <w:r>
        <w:t>7 + + B +G++ +</w:t>
      </w:r>
    </w:p>
    <w:p>
      <w:r>
        <w:t>:3</w:t>
      </w:r>
    </w:p>
    <w:p>
      <w:r>
        <w:t>2</w:t>
      </w:r>
    </w:p>
    <w:p>
      <w:r>
        <w:t>G@+</w:t>
      </w:r>
    </w:p>
    <w:p>
      <w:r>
        <w:t>8+7 +</w:t>
      </w:r>
    </w:p>
    <w:p>
      <w:r>
        <w:t>8+</w:t>
      </w:r>
    </w:p>
    <w:p>
      <w:r>
        <w:t>2+</w:t>
      </w:r>
    </w:p>
    <w:p>
      <w:r>
        <w:t>: ? 8</w:t>
      </w:r>
    </w:p>
    <w:p>
      <w:r>
        <w:t>8+8&lt;</w:t>
      </w:r>
    </w:p>
    <w:p>
      <w:r>
        <w:t>$ :3</w:t>
      </w:r>
    </w:p>
    <w:p>
      <w:r>
        <w:t>D ?8</w:t>
      </w:r>
    </w:p>
    <w:p>
      <w:r>
        <w:t>+</w:t>
      </w:r>
    </w:p>
    <w:p>
      <w:r>
        <w:t>M +</w:t>
      </w:r>
    </w:p>
    <w:p>
      <w:r>
        <w:t>++8 B + +;8 + + ??8 B + 8</w:t>
      </w:r>
    </w:p>
    <w:p>
      <w:r>
        <w:t>82</w:t>
      </w:r>
    </w:p>
    <w:p>
      <w:r>
        <w:t>8+</w:t>
        <w:tab/>
        <w:t>7 8 ?</w:t>
      </w:r>
    </w:p>
    <w:p>
      <w:r>
        <w:t>3</w:t>
      </w:r>
    </w:p>
    <w:p>
      <w:r>
        <w:t>8&lt;</w:t>
      </w:r>
    </w:p>
    <w:p>
      <w:r>
        <w:t>"</w:t>
      </w:r>
    </w:p>
    <w:p>
      <w:r>
        <w:t>?8 B +A+</w:t>
      </w:r>
    </w:p>
    <w:p>
      <w:r>
        <w:t>+&lt;</w:t>
      </w:r>
    </w:p>
    <w:p>
      <w:r>
        <w:t>7 + :3</w:t>
      </w:r>
    </w:p>
    <w:p>
      <w:r>
        <w:t>+A +;7 G</w:t>
      </w:r>
    </w:p>
    <w:p>
      <w:r>
        <w:t>8+8 +</w:t>
      </w:r>
    </w:p>
    <w:p>
      <w:r>
        <w:t>2+ 2 ?? 8</w:t>
      </w:r>
    </w:p>
    <w:p>
      <w:r>
        <w:t>G</w:t>
      </w:r>
    </w:p>
    <w:p>
      <w:r>
        <w:rPr>
          <w:b/>
        </w:rPr>
        <w:t>E. 9</w:t>
      </w:r>
    </w:p>
    <w:p>
      <w:r>
        <w:t>!""#$</w:t>
      </w:r>
    </w:p>
    <w:p>
      <w:r>
        <w:t>: ?</w:t>
      </w:r>
    </w:p>
    <w:p>
      <w:r>
        <w:t>8</w:t>
        <w:tab/>
        <w:t>87 B 2 B +A +;8</w:t>
      </w:r>
    </w:p>
    <w:p>
      <w:r>
        <w:t>8</w:t>
      </w:r>
    </w:p>
    <w:p>
      <w:r>
        <w:t>+8</w:t>
      </w:r>
    </w:p>
    <w:p>
      <w:r>
        <w:t>A</w:t>
      </w:r>
    </w:p>
    <w:p>
      <w:r>
        <w:t>8 K</w:t>
      </w:r>
    </w:p>
    <w:p>
      <w:r>
        <w:t>A F7</w:t>
      </w:r>
    </w:p>
    <w:p>
      <w:r>
        <w:t>? G</w:t>
      </w:r>
    </w:p>
    <w:p>
      <w:r>
        <w:t>8</w:t>
      </w:r>
    </w:p>
    <w:p>
      <w:r>
        <w:t>K8 K</w:t>
      </w:r>
    </w:p>
    <w:p>
      <w:r>
        <w:t>+&lt; $A A ++ 8</w:t>
      </w:r>
    </w:p>
    <w:p>
      <w:r>
        <w:t>D ?8 G</w:t>
      </w:r>
    </w:p>
    <w:p>
      <w:r>
        <w:t>K + H@</w:t>
        <w:tab/>
        <w:t>7 &amp;VW !@7 -7 &amp;X ?+7 JJJ7 &lt; -,</w:t>
      </w:r>
    </w:p>
    <w:p>
      <w:r>
        <w:t>: 8I7</w:t>
      </w:r>
    </w:p>
    <w:p>
      <w:r>
        <w:t>+</w:t>
      </w:r>
    </w:p>
    <w:p>
      <w:r>
        <w:t>D</w:t>
      </w:r>
    </w:p>
    <w:p>
      <w:r>
        <w:t>+ ?</w:t>
      </w:r>
    </w:p>
    <w:p>
      <w:r>
        <w:t>+A +;8</w:t>
      </w:r>
    </w:p>
    <w:p>
      <w:r>
        <w:t>+ +3G</w:t>
      </w:r>
    </w:p>
    <w:p>
      <w:r>
        <w:t>+A+</w:t>
      </w:r>
    </w:p>
    <w:p>
      <w:r>
        <w:t>H!04</w:t>
      </w:r>
    </w:p>
    <w:p>
      <w:r>
        <w:t>55 I&lt;</w:t>
      </w:r>
    </w:p>
    <w:p>
      <w:r>
        <w:t># + F7 + 8</w:t>
      </w:r>
    </w:p>
    <w:p>
      <w:r>
        <w:t>:3</w:t>
      </w:r>
    </w:p>
    <w:p>
      <w:r>
        <w:t>?K +</w:t>
        <w:tab/>
        <w:tab/>
        <w:t>8 B</w:t>
      </w:r>
    </w:p>
    <w:p>
      <w:r>
        <w:t>+</w:t>
      </w:r>
    </w:p>
    <w:p>
      <w:r>
        <w:t>83+ 8&lt;</w:t>
      </w:r>
    </w:p>
    <w:p>
      <w:r>
        <w:t># ??7 + +;8</w:t>
      </w:r>
    </w:p>
    <w:p>
      <w:r>
        <w:t>+3 @8 B + 83</w:t>
      </w:r>
    </w:p>
    <w:p>
      <w:r>
        <w:t>2+</w:t>
      </w:r>
    </w:p>
    <w:p>
      <w:r>
        <w:t>+</w:t>
      </w:r>
    </w:p>
    <w:p>
      <w:r>
        <w:t>?+++ K</w:t>
      </w:r>
    </w:p>
    <w:p>
      <w:r>
        <w:t>?</w:t>
      </w:r>
    </w:p>
    <w:p>
      <w:r>
        <w:t>+</w:t>
      </w:r>
    </w:p>
    <w:p>
      <w:r>
        <w:t>8 8G</w:t>
      </w:r>
    </w:p>
    <w:p>
      <w:r>
        <w:t>2 G 8@ B @F2 88</w:t>
      </w:r>
    </w:p>
    <w:p>
      <w:r>
        <w:t>8+</w:t>
      </w:r>
    </w:p>
    <w:p>
      <w:r>
        <w:t>2+&lt;</w:t>
      </w:r>
    </w:p>
    <w:p>
      <w:r>
        <w:t>$ +</w:t>
      </w:r>
    </w:p>
    <w:p>
      <w:r>
        <w:t>:8</w:t>
      </w:r>
    </w:p>
    <w:p>
      <w:r>
        <w:t>+ :3 83+ ?8&lt;</w:t>
      </w:r>
    </w:p>
    <w:p>
      <w:r>
        <w:t># $</w:t>
      </w:r>
    </w:p>
    <w:p>
      <w:r>
        <w:t>+ ? G++</w:t>
      </w:r>
    </w:p>
    <w:p>
      <w:r>
        <w:t>K</w:t>
      </w:r>
    </w:p>
    <w:p>
      <w:r>
        <w:t>+</w:t>
      </w:r>
    </w:p>
    <w:p>
      <w:r>
        <w:t>+ 8 +&lt;</w:t>
      </w:r>
    </w:p>
    <w:p>
      <w:r>
        <w:t>$%$</w:t>
      </w:r>
    </w:p>
    <w:p>
      <w:r>
        <w:t>$</w:t>
      </w:r>
    </w:p>
    <w:p>
      <w:r>
        <w:t>A +</w:t>
      </w:r>
    </w:p>
    <w:p>
      <w:r>
        <w:t>A7 . 7</w:t>
      </w:r>
    </w:p>
    <w:p>
      <w:r>
        <w:t>&amp;</w:t>
      </w:r>
    </w:p>
    <w:p>
      <w:r>
        <w:t>8+ 2@+ + +</w:t>
      </w:r>
    </w:p>
    <w:p>
      <w:r>
        <w:t>+</w:t>
      </w:r>
    </w:p>
    <w:p>
      <w:r>
        <w:t>:8</w:t>
      </w:r>
    </w:p>
    <w:p>
      <w:r>
        <w:t>#%%%%%%%%&amp;!</w:t>
      </w:r>
    </w:p>
    <w:p>
      <w:r>
        <w:t>0%%%%%%%%%%%</w:t>
      </w:r>
    </w:p>
    <w:p>
      <w:r>
        <w:t>+ :3</w:t>
      </w:r>
    </w:p>
    <w:p>
      <w:r>
        <w:t>0@</w:t>
        <w:tab/>
        <w:t>+</w:t>
      </w:r>
    </w:p>
    <w:p>
      <w:r>
        <w:t>A</w:t>
      </w:r>
    </w:p>
    <w:p>
      <w:r>
        <w:t>:</w:t>
      </w:r>
    </w:p>
    <w:p>
      <w:r>
        <w:t>+</w:t>
      </w:r>
    </w:p>
    <w:p>
      <w:r>
        <w:t>&lt;</w:t>
      </w:r>
    </w:p>
    <w:p>
      <w:r>
        <w:t>'</w:t>
      </w:r>
    </w:p>
    <w:p>
      <w:r>
        <w:t>?</w:t>
      </w:r>
    </w:p>
    <w:p>
      <w:r>
        <w:t>:3</w:t>
        <w:tab/>
        <w:t>&lt;</w:t>
      </w:r>
    </w:p>
    <w:p>
      <w:r>
        <w:t>G +</w:t>
      </w:r>
    </w:p>
    <w:p>
      <w:r>
        <w:t>2</w:t>
      </w:r>
    </w:p>
    <w:p>
      <w:r>
        <w:t>+ ? G++</w:t>
      </w:r>
    </w:p>
    <w:p>
      <w:r>
        <w:t>K</w:t>
      </w:r>
    </w:p>
    <w:p>
      <w:r>
        <w:t>+</w:t>
      </w:r>
    </w:p>
    <w:p>
      <w:r>
        <w:t>+ 8 +&lt;</w:t>
      </w:r>
    </w:p>
    <w:p>
      <w:r>
        <w:t>8@ +</w:t>
      </w:r>
    </w:p>
    <w:p>
      <w:r>
        <w:t>+</w:t>
        <w:tab/>
        <w:t>&lt;</w:t>
      </w:r>
    </w:p>
    <w:p>
      <w:r>
        <w:t>$ 3??F</w:t>
      </w:r>
    </w:p>
    <w:p>
      <w:r>
        <w:t>:</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