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CAPH/84/2006 vom 10. Mai 2006</w:t>
      </w:r>
    </w:p>
    <w:p>
      <w:r>
        <w:t>GE Cour de justice, 2006-05-10, DE</w:t>
      </w:r>
    </w:p>
    <w:p>
      <w:r>
        <w:rPr>
          <w:b/>
        </w:rPr>
        <w:t xml:space="preserve">Quelle: </w:t>
      </w:r>
      <w:r>
        <w:t>https://mcp.opencaselaw.ch/entscheid/ge_gerichte_CAPH_84_2006</w:t>
      </w:r>
    </w:p>
    <w:p>
      <w:r>
        <w:t>FR: GE_GERICHTE CAPH/84/2006 du 10 mai 2006</w:t>
      </w:r>
    </w:p>
    <w:p>
      <w:r>
        <w:t>IT: GE_GERICHTE CAPH/84/2006 del 10 maggio 2006</w:t>
      </w:r>
    </w:p>
    <w:p>
      <w:pPr>
        <w:pStyle w:val="Heading2"/>
      </w:pPr>
      <w:r>
        <w:t>Regeste</w:t>
      </w:r>
    </w:p>
    <w:p>
      <w:r>
        <w:t>Résumé: Les rapports de travail qui liaient T à E1 et E2, qui exploitent un salon de coiffure en raison individuelle, ont pris fin abruptement. Un examen approfondi des documents et témoignages recueillis, ainsi que de l'appréciation des preuves effectuée par les premiers juges, amènent la Cour à considérer que T n'a pas été licenciée avec effet immédiat, mais qu'elle a abandonné son emploi, de sorte qu'elle n'a pas droit à une indemnité de ce chef. S'agissant du dommage dont E1 et E2 réclament la réparation à T du fait des lésions qu'elle aurait infligées à diverses clientes en sa qualité de manucure, l'obligation de l'employeur de contracter une assurance de responsabilité civile, prévue par la Convention collective applicable, a pour conséquence que l'employée ne pourrait être tenue, cas échéant, qu'au remboursement du montant de la franchise d'assurance. Pour le surplus, dans la mesure où E1 et E2 ont indemnisé les clientes insatisfaites à bien plaire, la diminution de leur patrimoine n'était pas involontaire, et les conditions de la responsabilité de T ne sont donc pas réalisées. Enfin, dès lors que le salon de coiffure n'a pas la personnalité morale, il ne saurait subir une atteinte à sa réputation.</w:t>
      </w:r>
    </w:p>
    <w:p>
      <w:pPr>
        <w:pStyle w:val="Heading2"/>
      </w:pPr>
      <w:r>
        <w:t>Erwägungen</w:t>
      </w:r>
    </w:p>
    <w:p>
      <w:r>
        <w:rPr>
          <w:b/>
        </w:rPr>
        <w:t>E. 3</w:t>
      </w:r>
    </w:p>
    <w:p>
      <w:r>
        <w:t>6C =&lt;A8C8P&lt; 3 Y</w:t>
      </w:r>
    </w:p>
    <w:p>
      <w:r>
        <w:t>6</w:t>
      </w:r>
    </w:p>
    <w:p>
      <w:r>
        <w:t>366;6</w:t>
      </w:r>
    </w:p>
    <w:p>
      <w:r>
        <w:t>$++++++++&lt;6CH</w:t>
      </w:r>
    </w:p>
    <w:p>
      <w:r>
        <w:t>3666 6C ; 6</w:t>
      </w:r>
    </w:p>
    <w:p>
      <w:r>
        <w:t>!"##$%</w:t>
      </w:r>
    </w:p>
    <w:p>
      <w:r>
        <w:t>V AA6 ; H6 6 M 6 6 6 &lt;AB3</w:t>
        <w:tab/>
        <w:t>F6 6M2 6636 &amp;88T! " T)A;A; M</w:t>
      </w:r>
    </w:p>
    <w:p>
      <w:r>
        <w:t>;33 6; 6C ; ; ;6; F6 :</w:t>
        <w:tab/>
        <w:t>F6 2 6 &amp;T88</w:t>
      </w:r>
    </w:p>
    <w:p>
      <w:r>
        <w:t>&lt;) C;T</w:t>
      </w:r>
    </w:p>
    <w:p>
      <w:r>
        <w:t>T</w:t>
      </w:r>
    </w:p>
    <w:p>
      <w:r>
        <w:t>6 3</w:t>
      </w:r>
    </w:p>
    <w:p>
      <w:r>
        <w:t>8</w:t>
      </w:r>
    </w:p>
    <w:p>
      <w:r>
        <w:t xml:space="preserve"># 66: $++++++++ </w:t>
        <w:tab/>
        <w:t xml:space="preserve"> 6 = 6 ; 6;</w:t>
      </w:r>
    </w:p>
    <w:p>
      <w:r>
        <w:t>: C AA;:FC66 3 36 AAB6C</w:t>
      </w:r>
    </w:p>
    <w:p>
      <w:r>
        <w:t>; FC66 3 &lt;</w:t>
        <w:tab/>
        <w:t>6B</w:t>
      </w:r>
    </w:p>
    <w:p>
      <w:r>
        <w:t>3 A68 : 6 V FC66 3 ;66 6 : A</w:t>
        <w:tab/>
        <w:t xml:space="preserve"> 6 </w:t>
        <w:tab/>
        <w:t xml:space="preserve"> 3;: 6 </w:t>
        <w:tab/>
        <w:t>O 6 C; ;</w:t>
        <w:tab/>
        <w:t>6;B 6 AA8</w:t>
      </w:r>
    </w:p>
    <w:p>
      <w:r>
        <w:t>= Z</w:t>
        <w:tab/>
        <w:t xml:space="preserve"> FC6 B ;=:6;</w:t>
        <w:tab/>
        <w:t>6F ;2F6;6;</w:t>
      </w:r>
    </w:p>
    <w:p>
      <w:r>
        <w:t>A3;A3</w:t>
      </w:r>
    </w:p>
    <w:p>
      <w:r>
        <w:t>C;=636 H6 :</w:t>
      </w:r>
    </w:p>
    <w:p>
      <w:r>
        <w:t>"6C&lt;</w:t>
        <w:tab/>
        <w:t>6AFC6;66 ;F4++++++++ C&lt;;;2 M 6 F M</w:t>
      </w:r>
    </w:p>
    <w:p>
      <w:r>
        <w:t>6F66 66 3</w:t>
        <w:tab/>
        <w:t xml:space="preserve"> ;; 6 ;8 $</w:t>
      </w:r>
    </w:p>
    <w:p>
      <w:r>
        <w:t>6:66 C F;6 6= ;6</w:t>
      </w:r>
    </w:p>
    <w:p>
      <w:r>
        <w:t>36 FC66 3</w:t>
        <w:tab/>
        <w:t xml:space="preserve"> ;; ;=; $++++++++ 3</w:t>
        <w:tab/>
        <w:t xml:space="preserve"> = ; 3 C66 AA8!</w:t>
        <w:tab/>
        <w:t>V:6&lt;</w:t>
        <w:tab/>
        <w:t>F 3:66 C ; 6</w:t>
      </w:r>
    </w:p>
    <w:p>
      <w:r>
        <w:t>=;H 66AA3</w:t>
        <w:tab/>
        <w:t>;;6C</w:t>
        <w:tab/>
        <w:t>H&lt;6</w:t>
      </w:r>
    </w:p>
    <w:p>
      <w:r>
        <w:t>8</w:t>
      </w:r>
    </w:p>
    <w:p>
      <w:r>
        <w:t>" : ;A 3:A F4++++++++:F B;=6 A6 3: C ;H63</w:t>
        <w:tab/>
        <w:t>;;6 ;:F 63AA;: 68</w:t>
      </w:r>
    </w:p>
    <w:p>
      <w:r>
        <w:t>%C ;:F</w:t>
      </w:r>
    </w:p>
    <w:p>
      <w:r>
        <w:t>;3</w:t>
        <w:tab/>
        <w:t>H</w:t>
      </w:r>
    </w:p>
    <w:p>
      <w:r>
        <w:t>;H</w:t>
      </w:r>
    </w:p>
    <w:p>
      <w:r>
        <w:t>6</w:t>
        <w:tab/>
        <w:t>: 2</w:t>
      </w:r>
    </w:p>
    <w:p>
      <w:r>
        <w:rPr>
          <w:b/>
        </w:rPr>
        <w:t>E. 6</w:t>
      </w:r>
    </w:p>
    <w:p>
      <w:r>
        <w:t>;= 6 AA : 66 3 2 68 % N : 6 3 ; ;</w:t>
        <w:tab/>
        <w:t>66; =6 ; ;</w:t>
        <w:tab/>
        <w:t>H6;8 $++++++++63;6; ; 6 A</w:t>
        <w:tab/>
        <w:t>F6 3N =M A:663H</w:t>
      </w:r>
    </w:p>
    <w:p>
      <w:r>
        <w:t>P=B66A</w:t>
      </w:r>
    </w:p>
    <w:p>
      <w:r>
        <w:t>6363</w:t>
      </w:r>
    </w:p>
    <w:p>
      <w:r>
        <w:t>=6: 366 ; =: 5 ;; M;;</w:t>
      </w:r>
    </w:p>
    <w:p>
      <w:r>
        <w:t>8. =6;</w:t>
      </w:r>
    </w:p>
    <w:p>
      <w:r>
        <w:t>6=;6A</w:t>
        <w:tab/>
        <w:t>A 8"A</w:t>
      </w:r>
    </w:p>
    <w:p>
      <w:r>
        <w:t>6;</w:t>
        <w:tab/>
        <w:t>=A</w:t>
      </w:r>
    </w:p>
    <w:p>
      <w:r>
        <w:t>A :66;6</w:t>
      </w:r>
    </w:p>
    <w:p>
      <w:r>
        <w:t>; A8C8&amp; 2:=; 6 )U</w:t>
      </w:r>
    </w:p>
    <w:p>
      <w:r>
        <w:t>6.+++++++0&lt; :;B$++++++++: 6F66666 A A ;</w:t>
      </w:r>
    </w:p>
    <w:p>
      <w:r>
        <w:t>B 6 =6 ;</w:t>
      </w:r>
    </w:p>
    <w:p>
      <w:r>
        <w:t>AA;</w:t>
      </w:r>
    </w:p>
    <w:p>
      <w:r>
        <w:t>6 8 $ AA: =6 6 3 ;; H; AP H A 66;6F6; 6 6</w:t>
        <w:tab/>
        <w:t xml:space="preserve">5; 6 : </w:t>
        <w:tab/>
        <w:t xml:space="preserve"> F: 6</w:t>
        <w:tab/>
        <w:t xml:space="preserve"> 6 : 6 =6 6 ; D5 A=6;E:A</w:t>
      </w:r>
    </w:p>
    <w:p>
      <w:r>
        <w:t>D 6 =E;</w:t>
        <w:tab/>
        <w:t>H6 DB6AP</w:t>
      </w:r>
    </w:p>
    <w:p>
      <w:r>
        <w:t>66A66E8</w:t>
      </w:r>
    </w:p>
    <w:p>
      <w:r>
        <w:t>%D66 =6E B ;2</w:t>
        <w:tab/>
        <w:t>6</w:t>
        <w:tab/>
        <w:t>M H6 A FM 6;: 6 6 3 8 % F</w:t>
      </w:r>
    </w:p>
    <w:p>
      <w:r>
        <w:t>A ; ;6: 6 ; D;=62 ;E8$66 3;&lt;B H F B 6</w:t>
      </w:r>
    </w:p>
    <w:p>
      <w:r>
        <w:t>3 &lt; H62 = 8 FB F =6</w:t>
      </w:r>
    </w:p>
    <w:p>
      <w:r>
        <w:t>6;:</w:t>
      </w:r>
    </w:p>
    <w:p>
      <w:r>
        <w:t>6 M</w:t>
        <w:tab/>
        <w:t>:6636</w:t>
      </w:r>
    </w:p>
    <w:p>
      <w:r>
        <w:t>= 8!26</w:t>
        <w:tab/>
        <w:t>:66 6N6 6 :BF66 AA6A H</w:t>
      </w:r>
    </w:p>
    <w:p>
      <w:r>
        <w:t>H6;&amp; 2:=; 6 )U</w:t>
      </w:r>
    </w:p>
    <w:p>
      <w:r>
        <w:t>66</w:t>
        <w:tab/>
        <w:t>;;7++++++++.":</w:t>
        <w:tab/>
        <w:t>6</w:t>
      </w:r>
    </w:p>
    <w:p>
      <w:r>
        <w:t>6 Z++++++8: &lt;66 : = ; ++++++++: ; B $++++++++:</w:t>
      </w:r>
    </w:p>
    <w:p>
      <w:r>
        <w:t>F FB 6 = 6 6</w:t>
        <w:tab/>
        <w:t>M 6 ++++++++:</w:t>
      </w:r>
    </w:p>
    <w:p>
      <w:r>
        <w:t>=:63;; ;F 66 3 6 =6</w:t>
      </w:r>
    </w:p>
    <w:p>
      <w:r>
        <w:t>3;: 6</w:t>
        <w:tab/>
        <w:t>=;</w:t>
      </w:r>
    </w:p>
    <w:p>
      <w:r>
        <w:t>A</w:t>
      </w:r>
    </w:p>
    <w:p>
      <w:r>
        <w:t>A6;:6</w:t>
        <w:tab/>
        <w:t>R</w:t>
      </w:r>
    </w:p>
    <w:p>
      <w:r>
        <w:t>F ; AA : 6 H6 6 2</w:t>
      </w:r>
    </w:p>
    <w:p>
      <w:r>
        <w:t>FT3</w:t>
      </w:r>
    </w:p>
    <w:p>
      <w:r>
        <w:t>F5=2 T8</w:t>
      </w:r>
    </w:p>
    <w:p>
      <w:r>
        <w:t>;6;</w:t>
      </w:r>
    </w:p>
    <w:p>
      <w:r>
        <w:t>F</w:t>
      </w:r>
    </w:p>
    <w:p>
      <w:r>
        <w:t>=6A66 F6; ; ; 6</w:t>
        <w:tab/>
        <w:t>;; = ; ;</w:t>
        <w:tab/>
        <w:t>6=;8</w:t>
      </w:r>
    </w:p>
    <w:p>
      <w:r>
        <w:t>% ;F666= A6 TB6=6</w:t>
      </w:r>
    </w:p>
    <w:p>
      <w:r>
        <w:t>T ; MN :66 "+++++H6 B66: D6</w:t>
      </w:r>
    </w:p>
    <w:p>
      <w:r>
        <w:t>=: 66=MF6 H66. F E8</w:t>
      </w:r>
    </w:p>
    <w:p>
      <w:r>
        <w:t>6 6C</w:t>
      </w:r>
    </w:p>
    <w:p>
      <w:r>
        <w:t>F6 3 N 6 F 6</w:t>
      </w:r>
    </w:p>
    <w:p>
      <w:r>
        <w:t>6</w:t>
        <w:tab/>
        <w:t xml:space="preserve">5; B 6; F L "+++++ </w:t>
        <w:tab/>
        <w:t>AA 3 6F;</w:t>
      </w:r>
    </w:p>
    <w:p>
      <w:r>
        <w:t>(</w:t>
      </w:r>
    </w:p>
    <w:p>
      <w:r>
        <w:t>!"##$%</w:t>
      </w:r>
    </w:p>
    <w:p>
      <w:r>
        <w:t>= 6 =6 A6: 6 2=6 5=2</w:t>
      </w:r>
    </w:p>
    <w:p>
      <w:r>
        <w:t>;6; :</w:t>
        <w:tab/>
        <w:t>F6636 ;6 6</w:t>
      </w:r>
    </w:p>
    <w:p>
      <w:r>
        <w:t>=&amp; 2 :=; 6 )8</w:t>
      </w:r>
    </w:p>
    <w:p>
      <w:r>
        <w:t>$</w:t>
      </w:r>
    </w:p>
    <w:p>
      <w:r>
        <w:t>64H 6</w:t>
        <w:tab/>
        <w:t>; 6&lt; 30:++++++++ A;6</w:t>
      </w:r>
    </w:p>
    <w:p>
      <w:r>
        <w:t>&lt;66 ;;A ;A; B 3AA; 6 AA 6 3 :D HH6</w:t>
      </w:r>
    </w:p>
    <w:p>
      <w:r>
        <w:t>E8% ; ;;F6;MF6 ;F 6 AM</w:t>
      </w:r>
    </w:p>
    <w:p>
      <w:r>
        <w:t>=6 3</w:t>
      </w:r>
    </w:p>
    <w:p>
      <w:r>
        <w:t>V AA</w:t>
      </w:r>
    </w:p>
    <w:p>
      <w:r>
        <w:t>6 : ; F6;</w:t>
      </w:r>
    </w:p>
    <w:p>
      <w:r>
        <w:t xml:space="preserve">3 B 6 "+++++ </w:t>
        <w:tab/>
        <w:t>AA F 3 H ;6</w:t>
      </w:r>
    </w:p>
    <w:p>
      <w:r>
        <w:t>6 66 8</w:t>
      </w:r>
    </w:p>
    <w:p>
      <w:r>
        <w:t>% ; ;=6</w:t>
      </w:r>
    </w:p>
    <w:p>
      <w:r>
        <w:t>F; F6H ;;; ;=6</w:t>
      </w:r>
    </w:p>
    <w:p>
      <w:r>
        <w:t>;36 ;N</w:t>
        <w:tab/>
        <w:t>;;&amp;#-880 8)8</w:t>
      </w:r>
    </w:p>
    <w:p>
      <w:r>
        <w:t>% 6 ;6 CH</w:t>
        <w:tab/>
        <w:t>B6 ;6</w:t>
        <w:tab/>
        <w:t>A8C8F6</w:t>
      </w:r>
    </w:p>
    <w:p>
      <w:r>
        <w:t>3;B; =; 4++++++++B</w:t>
        <w:tab/>
        <w:t>6 6 : %++++++++:*++++++++ ++++++8</w:t>
      </w:r>
    </w:p>
    <w:p>
      <w:r>
        <w:t>6% 365 6;6 ;3</w:t>
        <w:tab/>
        <w:t>56 6 B 6;A: 6 3</w:t>
      </w:r>
    </w:p>
    <w:p>
      <w:r>
        <w:t>663</w:t>
      </w:r>
    </w:p>
    <w:p>
      <w:r>
        <w:t>6</w:t>
        <w:tab/>
        <w:t>AA&amp; 2,4)8</w:t>
      </w:r>
    </w:p>
    <w:p>
      <w:r>
        <w:t>" 66 ( 6 3</w:t>
      </w:r>
    </w:p>
    <w:p>
      <w:r>
        <w:t>3= 6 &lt; 3:&gt;5 4 +</w:t>
      </w:r>
    </w:p>
    <w:p>
      <w:r>
        <w:t>5. " !</w:t>
      </w:r>
    </w:p>
    <w:p>
      <w:r>
        <w:t>!55 ? @ #5</w:t>
      </w:r>
    </w:p>
    <w:p>
      <w:r>
        <w:t>5! $" E8</w:t>
      </w:r>
    </w:p>
    <w:p>
      <w:r>
        <w:t>/6;66 ;F$++++++++ ;B</w:t>
      </w:r>
    </w:p>
    <w:p>
      <w:r>
        <w:t>H6; 36: +++++++:</w:t>
      </w:r>
    </w:p>
    <w:p>
      <w:r>
        <w:t>= 6</w:t>
      </w:r>
    </w:p>
    <w:p>
      <w:r>
        <w:t>; F66 3 3; B 6 26F: A;30:6 6; F66</w:t>
      </w:r>
    </w:p>
    <w:p>
      <w:r>
        <w:t>3</w:t>
      </w:r>
    </w:p>
    <w:p>
      <w:r>
        <w:t>AA:6</w:t>
      </w:r>
    </w:p>
    <w:p>
      <w:r>
        <w:t>6 3</w:t>
      </w:r>
    </w:p>
    <w:p>
      <w:r>
        <w:t>= =&amp; 2:=; 6 )8</w:t>
      </w:r>
    </w:p>
    <w:p>
      <w:r>
        <w:t>% 6</w:t>
      </w:r>
    </w:p>
    <w:p>
      <w:r>
        <w:t>6</w:t>
      </w:r>
    </w:p>
    <w:p>
      <w:r>
        <w:t>63+++++++: F6 = F6 ;6 8</w:t>
      </w:r>
    </w:p>
    <w:p>
      <w:r>
        <w:t>Z</w:t>
        <w:tab/>
        <w:t>F6 B;=:6 64:F66 6 : 3</w:t>
      </w:r>
    </w:p>
    <w:p>
      <w:r>
        <w:t>6</w:t>
        <w:tab/>
        <w:t>H6=</w:t>
      </w:r>
    </w:p>
    <w:p>
      <w:r>
        <w:t>6</w:t>
      </w:r>
    </w:p>
    <w:p>
      <w:r>
        <w:t>H6;36</w:t>
        <w:tab/>
        <w:t>3 2M 6 ;&lt;F6 6=</w:t>
      </w:r>
    </w:p>
    <w:p>
      <w:r>
        <w:t>C3</w:t>
        <w:tab/>
        <w:t>H:B3</w:t>
        <w:tab/>
        <w:t>6</w:t>
        <w:tab/>
        <w:t>=;B 6</w:t>
      </w:r>
    </w:p>
    <w:p>
      <w:r>
        <w:t>6</w:t>
        <w:tab/>
        <w:t>5; 6MA</w:t>
      </w:r>
    </w:p>
    <w:p>
      <w:r>
        <w:t>8</w:t>
      </w:r>
    </w:p>
    <w:p>
      <w:r>
        <w:t>!26</w:t>
        <w:tab/>
        <w:t>:</w:t>
        <w:tab/>
        <w:t>6 6</w:t>
      </w:r>
    </w:p>
    <w:p>
      <w:r>
        <w:t>3</w:t>
      </w:r>
    </w:p>
    <w:p>
      <w:r>
        <w:t>6 6 6</w:t>
        <w:tab/>
        <w:t>3</w:t>
      </w:r>
    </w:p>
    <w:p>
      <w:r>
        <w:t>H 6 ;F :</w:t>
        <w:tab/>
        <w:t>63</w:t>
      </w:r>
    </w:p>
    <w:p>
      <w:r>
        <w:t>; 66 66</w:t>
      </w:r>
    </w:p>
    <w:p>
      <w:r>
        <w:t>6 ; :;;</w:t>
      </w:r>
    </w:p>
    <w:p>
      <w:r>
        <w:t>P C</w:t>
      </w:r>
    </w:p>
    <w:p>
      <w:r>
        <w:t>&lt;:6</w:t>
      </w:r>
    </w:p>
    <w:p>
      <w:r>
        <w:t>!"##$%</w:t>
      </w:r>
    </w:p>
    <w:p>
      <w:r>
        <w:t>A +++++++</w:t>
      </w:r>
    </w:p>
    <w:p>
      <w:r>
        <w:t>= 8 ! 6 M 5 2: 6 VF6 6</w:t>
      </w:r>
    </w:p>
    <w:p>
      <w:r>
        <w:t>;6B6 ;6</w:t>
        <w:tab/>
        <w:t>6;</w:t>
      </w:r>
    </w:p>
    <w:p>
      <w:r>
        <w:t xml:space="preserve">; F6 3; M </w:t>
        <w:tab/>
        <w:t xml:space="preserve"> 6</w:t>
      </w:r>
    </w:p>
    <w:p>
      <w:r>
        <w:t>;: : 6 ;; : 6</w:t>
      </w:r>
    </w:p>
    <w:p>
      <w:r>
        <w:t>H6; 4++++++++ ; ==; B ;=: 6;3 66 A</w:t>
      </w:r>
    </w:p>
    <w:p>
      <w:r>
        <w:t>:3</w:t>
        <w:tab/>
        <w:t>6;3 66=</w:t>
      </w:r>
    </w:p>
    <w:p>
      <w:r>
        <w:t>;</w:t>
        <w:tab/>
        <w:t>6 6 = +++++++ 8</w:t>
      </w:r>
    </w:p>
    <w:p>
      <w:r>
        <w:t>#</w:t>
        <w:tab/>
        <w:t xml:space="preserve"> </w:t>
        <w:tab/>
        <w:t>A6B ;&lt;B: 6 6 3 N ;H</w:t>
        <w:tab/>
        <w:t>; 6 ;</w:t>
      </w:r>
    </w:p>
    <w:p>
      <w:r>
        <w:t>H 6</w:t>
        <w:tab/>
        <w:t>A8C88</w:t>
      </w:r>
    </w:p>
    <w:p>
      <w:r>
        <w:t>$</w:t>
      </w:r>
    </w:p>
    <w:p>
      <w:r>
        <w:t>FC66 A ; 6C66;= 6 C A 6 ; 6 6</w:t>
      </w:r>
    </w:p>
    <w:p>
      <w:r>
        <w:t>36: ;</w:t>
      </w:r>
    </w:p>
    <w:p>
      <w:r>
        <w:t>A8 C8: 6 ;</w:t>
      </w:r>
    </w:p>
    <w:p>
      <w:r>
        <w:t>3</w:t>
      </w:r>
    </w:p>
    <w:p>
      <w:r>
        <w:t>66 6 :;=6 H;6 N</w:t>
        <w:tab/>
        <w:t>A:</w:t>
        <w:tab/>
        <w:t>3 N&lt;;8</w:t>
      </w:r>
    </w:p>
    <w:p>
      <w:r>
        <w:t>" 68 68 : 6 366 ; = F6 B 6 6</w:t>
        <w:tab/>
        <w:t>5</w:t>
      </w:r>
    </w:p>
    <w:p>
      <w:r>
        <w:t>66</w:t>
      </w:r>
    </w:p>
    <w:p>
      <w:r>
        <w:t>;=6= 8</w:t>
      </w:r>
    </w:p>
    <w:p>
      <w:r>
        <w:t>A F 6 =; ;6 6 H6;</w:t>
      </w:r>
    </w:p>
    <w:p>
      <w:r>
        <w:t>66 &amp;8 J ): F H</w:t>
      </w:r>
    </w:p>
    <w:p>
      <w:r>
        <w:t>; F</w:t>
      </w:r>
    </w:p>
    <w:p>
      <w:r>
        <w:t>66 3 &amp;"4G88JJ: ." 9JJ: JJ: 8([" JJJ:JU"4GJ //[4J/0),</w:t>
      </w:r>
    </w:p>
    <w:p>
      <w:r>
        <w:t>6M</w:t>
      </w:r>
    </w:p>
    <w:p>
      <w:r>
        <w:t>=F6 B6 6</w:t>
        <w:tab/>
        <w:t>5 3U</w:t>
      </w:r>
    </w:p>
    <w:p>
      <w:r>
        <w:t>6 3</w:t>
        <w:tab/>
        <w:t>6 6 6</w:t>
        <w:tab/>
        <w:t xml:space="preserve">5;: </w:t>
        <w:tab/>
        <w:t>H6=</w:t>
      </w:r>
    </w:p>
    <w:p>
      <w:r>
        <w:t>66: 3</w:t>
        <w:tab/>
        <w:t>6 3</w:t>
      </w:r>
    </w:p>
    <w:p>
      <w:r>
        <w:t>N;=6 ;H6 6 6</w:t>
        <w:tab/>
        <w:t>5U</w:t>
      </w:r>
    </w:p>
    <w:p>
      <w:r>
        <w:t>6; 66 ;F 3</w:t>
        <w:tab/>
        <w:t>6 6 =U</w:t>
      </w:r>
    </w:p>
    <w:p>
      <w:r>
        <w:t>AF66;36 ;B68J688.6</w:t>
        <w:tab/>
        <w:t>=;;;</w:t>
      </w:r>
    </w:p>
    <w:p>
      <w:r>
        <w:t>;=6= : 6</w:t>
      </w:r>
    </w:p>
    <w:p>
      <w:r>
        <w:t>;=6= =3 B ;</w:t>
      </w:r>
    </w:p>
    <w:p>
      <w:r>
        <w:t>62</w:t>
        <w:tab/>
        <w:t>=8</w:t>
      </w:r>
    </w:p>
    <w:p>
      <w:r>
        <w:t>&amp;\&gt;%$ :!</w:t>
        <w:tab/>
        <w:t>36: 86;A; ;)8</w:t>
      </w:r>
    </w:p>
    <w:p>
      <w:r>
        <w:t>$ 2 66:6A ;;&amp;8J68)8#</w:t>
        <w:tab/>
        <w:t>6H;</w:t>
      </w:r>
    </w:p>
    <w:p>
      <w:r>
        <w:t>H6;:6 366 3F6</w:t>
      </w:r>
    </w:p>
    <w:p>
      <w:r>
        <w:t>A:</w:t>
      </w:r>
    </w:p>
    <w:p>
      <w:r>
        <w:t>3 6 ;</w:t>
      </w:r>
    </w:p>
    <w:p>
      <w:r>
        <w:t>; 68J68&amp;"4G88J ;;)8</w:t>
      </w:r>
    </w:p>
    <w:p>
      <w:r>
        <w:t>$</w:t>
      </w:r>
    </w:p>
    <w:p>
      <w:r>
        <w:t>: 6 H6; 36 366 ; M =; ;M 6H6 2 H6; 668 4</w:t>
        <w:tab/>
        <w:t>A</w:t>
        <w:tab/>
        <w:t>: 68 6 ;</w:t>
      </w:r>
    </w:p>
    <w:p>
      <w:r>
        <w:t>;H6 6;</w:t>
      </w:r>
    </w:p>
    <w:p>
      <w:r>
        <w:t>H6; F: 6 ;</w:t>
      </w:r>
    </w:p>
    <w:p>
      <w:r>
        <w:t>66: 6 6 6=</w:t>
      </w:r>
    </w:p>
    <w:p>
      <w:r>
        <w:t>H 366 ; 6</w:t>
      </w:r>
    </w:p>
    <w:p>
      <w:r>
        <w:t>: F A</w:t>
      </w:r>
    </w:p>
    <w:p>
      <w:r>
        <w:t>6: 6</w:t>
      </w:r>
    </w:p>
    <w:p>
      <w:r>
        <w:t>!"##$%</w:t>
      </w:r>
    </w:p>
    <w:p>
      <w:r>
        <w:t>F ; 6 6 36 : F 6 F6;366F6 6</w:t>
        <w:tab/>
        <w:t>5</w:t>
      </w:r>
    </w:p>
    <w:p>
      <w:r>
        <w:t>S</w:t>
      </w:r>
    </w:p>
    <w:p>
      <w:r>
        <w:t>V&amp;868 )8 %</w:t>
      </w:r>
    </w:p>
    <w:p>
      <w:r>
        <w:t>3 N</w:t>
      </w:r>
    </w:p>
    <w:p>
      <w:r>
        <w:t>; ;</w:t>
      </w:r>
    </w:p>
    <w:p>
      <w:r>
        <w:t>6; 6; &amp;8JJ68:)6&lt;= 62</w:t>
      </w:r>
    </w:p>
    <w:p>
      <w:r>
        <w:t>6= 3 ; &amp;"4G//U"4GJ//)8</w:t>
      </w:r>
    </w:p>
    <w:p>
      <w:r>
        <w:t>%</w:t>
        <w:tab/>
        <w:t>=</w:t>
      </w:r>
    </w:p>
    <w:p>
      <w:r>
        <w:t>3</w:t>
        <w:tab/>
        <w:t>6</w:t>
      </w:r>
    </w:p>
    <w:p>
      <w:r>
        <w:t>&amp;F ;</w:t>
      </w:r>
    </w:p>
    <w:p>
      <w:r>
        <w:t>6 A</w:t>
      </w:r>
    </w:p>
    <w:p>
      <w:r>
        <w:t>6A: =</w:t>
      </w:r>
    </w:p>
    <w:p>
      <w:r>
        <w:t>A:</w:t>
      </w:r>
    </w:p>
    <w:p>
      <w:r>
        <w:t>=</w:t>
      </w:r>
    </w:p>
    <w:p>
      <w:r>
        <w:t>6A</w:t>
      </w:r>
    </w:p>
    <w:p>
      <w:r>
        <w:t xml:space="preserve">A "4G J /// ): N 6 ;3H6 &amp;"4G ( // , 4 J( / 0): </w:t>
        <w:tab/>
        <w:t xml:space="preserve"> 6 AA;</w:t>
      </w:r>
    </w:p>
    <w:p>
      <w:r>
        <w:t>6</w:t>
      </w:r>
    </w:p>
    <w:p>
      <w:r>
        <w:t>6 6;; 6 F 6 ;; 6;3;</w:t>
      </w:r>
    </w:p>
    <w:p>
      <w:r>
        <w:t>;&lt;H68 % 6</w:t>
        <w:tab/>
        <w:t>5H ;&lt;63666M;; 36: =; H&lt;</w:t>
      </w:r>
    </w:p>
    <w:p>
      <w:r>
        <w:t>B6 6</w:t>
        <w:tab/>
        <w:t>5:6 N;;6 =</w:t>
      </w:r>
    </w:p>
    <w:p>
      <w:r>
        <w:t>B</w:t>
      </w:r>
    </w:p>
    <w:p>
      <w:r>
        <w:t>&amp;4$ /$ :% ;M:: 8( )8</w:t>
      </w:r>
    </w:p>
    <w:p>
      <w:r>
        <w:t>6 $ 6 : 6 6</w:t>
      </w:r>
    </w:p>
    <w:p>
      <w:r>
        <w:t>; 3</w:t>
        <w:tab/>
        <w:t>6</w:t>
      </w:r>
    </w:p>
    <w:p>
      <w:r>
        <w:t>%++++++++: *++++++++ ++++++:6HC 6FN 2:</w:t>
      </w:r>
    </w:p>
    <w:p>
      <w:r>
        <w:t>F</w:t>
      </w:r>
    </w:p>
    <w:p>
      <w:r>
        <w:t>&lt;A 8</w:t>
      </w:r>
    </w:p>
    <w:p>
      <w:r>
        <w:t>:26</w:t>
        <w:tab/>
        <w:t>: F6 ;;</w:t>
      </w:r>
    </w:p>
    <w:p>
      <w:r>
        <w:t>B</w:t>
      </w:r>
    </w:p>
    <w:p>
      <w:r>
        <w:t>6</w:t>
      </w:r>
    </w:p>
    <w:p>
      <w:r>
        <w:t>N ; 6</w:t>
      </w:r>
    </w:p>
    <w:p>
      <w:r>
        <w:t>:3</w:t>
        <w:tab/>
        <w:t>6 8</w:t>
      </w:r>
    </w:p>
    <w:p>
      <w:r>
        <w:t>G 3</w:t>
        <w:tab/>
        <w:t xml:space="preserve"> H ;&lt; 3</w:t>
        <w:tab/>
        <w:t>6 : 6 6</w:t>
      </w:r>
    </w:p>
    <w:p>
      <w:r>
        <w:t>A 6</w:t>
        <w:tab/>
        <w:t>SB6 ;8</w:t>
      </w:r>
    </w:p>
    <w:p>
      <w:r>
        <w:t># 66: 6 6</w:t>
      </w:r>
    </w:p>
    <w:p>
      <w:r>
        <w:t>A</w:t>
      </w:r>
    </w:p>
    <w:p>
      <w:r>
        <w:t xml:space="preserve">P </w:t>
        <w:tab/>
        <w:t xml:space="preserve"> &lt;AA ;H6 F6 3;A80C8B*++++++++:F H N$++++++++;</w:t>
      </w:r>
    </w:p>
    <w:p>
      <w:r>
        <w:t>==;:6</w:t>
        <w:tab/>
        <w:t>6 3 64H 66&lt; 30:B6 38</w:t>
      </w:r>
    </w:p>
    <w:p>
      <w:r>
        <w:t>! N: 6 2 :</w:t>
      </w:r>
    </w:p>
    <w:p>
      <w:r>
        <w:t>6: 6 6 &lt; 6</w:t>
      </w:r>
    </w:p>
    <w:p>
      <w:r>
        <w:t>++++++ &amp; 2 ( B J 6 =;) A ; 6 3</w:t>
      </w:r>
    </w:p>
    <w:p>
      <w:r>
        <w:t>6 A8 C(8 &amp;</w:t>
      </w:r>
    </w:p>
    <w:p>
      <w:r>
        <w:t xml:space="preserve">A8 C8 </w:t>
        <w:tab/>
        <w:t xml:space="preserve"> 6 6 ;6 ):</w:t>
      </w:r>
    </w:p>
    <w:p>
      <w:r>
        <w:t>;H6 F H ;; P 6 ;;:6= ;66 ++++++&amp; 2=; 6 ) ; 6NF66FA=6F</w:t>
      </w:r>
    </w:p>
    <w:p>
      <w:r>
        <w:t>; 3</w:t>
      </w:r>
    </w:p>
    <w:p>
      <w:r>
        <w:t>6A</w:t>
      </w:r>
    </w:p>
    <w:p>
      <w:r>
        <w:t>8</w:t>
      </w:r>
    </w:p>
    <w:p>
      <w:r>
        <w:t>$ F</w:t>
      </w:r>
    </w:p>
    <w:p>
      <w:r>
        <w:t>6</w:t>
      </w:r>
    </w:p>
    <w:p>
      <w:r>
        <w:t>:BA80C8:%++++++++:6;6 2 : 6</w:t>
      </w:r>
    </w:p>
    <w:p>
      <w:r>
        <w:t>J 3H&amp; 2H: =; 6 ): F66 A ; 66</w:t>
      </w:r>
    </w:p>
    <w:p>
      <w:r>
        <w:t>6</w:t>
        <w:tab/>
        <w:t>=F 3=:</w:t>
      </w:r>
    </w:p>
    <w:p>
      <w:r>
        <w:t>2 =6: 6 65 3; B 6 ; $++++++++ 66N &amp;A8</w:t>
      </w:r>
    </w:p>
    <w:p>
      <w:r>
        <w:t>M B 6 2 H ;;)</w:t>
      </w:r>
    </w:p>
    <w:p>
      <w:r>
        <w:t>F %++++++++;66=FB</w:t>
      </w:r>
    </w:p>
    <w:p>
      <w:r>
        <w:t>F66= ;A: F6 ;; A;6</w:t>
        <w:tab/>
        <w:t>;6 8</w:t>
      </w:r>
    </w:p>
    <w:p>
      <w:r>
        <w:t>!26</w:t>
        <w:tab/>
        <w:t>:A F6 6</w:t>
      </w:r>
    </w:p>
    <w:p>
      <w:r>
        <w:t>3;6M</w:t>
      </w:r>
    </w:p>
    <w:p>
      <w:r>
        <w:t>6</w:t>
      </w:r>
    </w:p>
    <w:p>
      <w:r>
        <w:t>6; 66;F 666=3=H %++++++++</w:t>
      </w:r>
    </w:p>
    <w:p>
      <w:r>
        <w:t>J</w:t>
      </w:r>
    </w:p>
    <w:p>
      <w:r>
        <w:t>!"##$%</w:t>
      </w:r>
    </w:p>
    <w:p>
      <w:r>
        <w:t>66 B ;=:</w:t>
      </w:r>
    </w:p>
    <w:p>
      <w:r>
        <w:t>:3</w:t>
        <w:tab/>
        <w:t>N ;=6= : 4++++++++ =H68</w:t>
      </w:r>
    </w:p>
    <w:p>
      <w:r>
        <w:t>#</w:t>
        <w:tab/>
        <w:t>6N F66 3</w:t>
        <w:tab/>
        <w:t>F; 6:</w:t>
      </w:r>
    </w:p>
    <w:p>
      <w:r>
        <w:t>F 6 6</w:t>
      </w:r>
    </w:p>
    <w:p>
      <w:r>
        <w:t>H = 3</w:t>
        <w:tab/>
        <w:t>6</w:t>
      </w:r>
    </w:p>
    <w:p>
      <w:r>
        <w:t xml:space="preserve">AA M </w:t>
        <w:tab/>
        <w:t xml:space="preserve"> 6</w:t>
      </w:r>
    </w:p>
    <w:p>
      <w:r>
        <w:t>; FB F 6 &amp;-+++++++++: .+++++++: ?++++++: \+++++++++:@++++++++)B$++++++++66N:0J;</w:t>
      </w:r>
    </w:p>
    <w:p>
      <w:r>
        <w:t>=: ;</w:t>
      </w:r>
    </w:p>
    <w:p>
      <w:r>
        <w:t>; 6</w:t>
        <w:tab/>
        <w:t>=;B6 =6 6 ;8$ AA: 6AF6 ;6 F6</w:t>
      </w:r>
    </w:p>
    <w:p>
      <w:r>
        <w:t>M=;66;</w:t>
      </w:r>
    </w:p>
    <w:p>
      <w:r>
        <w:t>; :FM662</w:t>
      </w:r>
    </w:p>
    <w:p>
      <w:r>
        <w:t>B6;=6 6 :6 ;6 6 ;F-+++++++++6; ; ?++++++:</w:t>
        <w:tab/>
        <w:t>\+++++++++ 6</w:t>
      </w:r>
    </w:p>
    <w:p>
      <w:r>
        <w:t>P6 6 ;8</w:t>
      </w:r>
    </w:p>
    <w:p>
      <w:r>
        <w:t>!N:6</w:t>
      </w:r>
    </w:p>
    <w:p>
      <w:r>
        <w:t>;6; 6 ;;</w:t>
      </w:r>
    </w:p>
    <w:p>
      <w:r>
        <w:t>6 =628</w:t>
      </w:r>
    </w:p>
    <w:p>
      <w:r>
        <w:t>/6 3 :26</w:t>
        <w:tab/>
        <w:t>:&lt;6C 6 6 8</w:t>
      </w:r>
    </w:p>
    <w:p>
      <w:r>
        <w:t>/6 3N ;</w:t>
      </w:r>
    </w:p>
    <w:p>
      <w:r>
        <w:t>6</w:t>
      </w:r>
    </w:p>
    <w:p>
      <w:r>
        <w:t>A8C(8( B H F: 6 M:</w:t>
      </w:r>
    </w:p>
    <w:p>
      <w:r>
        <w:t>;;</w:t>
      </w:r>
    </w:p>
    <w:p>
      <w:r>
        <w:t>3; 6 ; A</w:t>
        <w:tab/>
        <w:t>; M = 6AH :</w:t>
        <w:tab/>
        <w:t>F: 3</w:t>
      </w:r>
    </w:p>
    <w:p>
      <w:r>
        <w:t>6H6:6 SN&lt;;8</w:t>
      </w:r>
    </w:p>
    <w:p>
      <w:r>
        <w:t>$ AA:</w:t>
        <w:tab/>
        <w:t>6 B&lt;64H 6:6 6</w:t>
      </w:r>
    </w:p>
    <w:p>
      <w:r>
        <w:t>3;: =M= 66:6 AA3</w:t>
      </w:r>
    </w:p>
    <w:p>
      <w:r>
        <w:t>;=6 B 6 ;6; F 6 H6; A3 4++++++++ 6</w:t>
      </w:r>
    </w:p>
    <w:p>
      <w:r>
        <w:t>3 8</w:t>
      </w:r>
    </w:p>
    <w:p>
      <w:r>
        <w:t>;% 6</w:t>
      </w:r>
    </w:p>
    <w:p>
      <w:r>
        <w:t>;H6</w:t>
      </w:r>
    </w:p>
    <w:p>
      <w:r>
        <w:t>6:6</w:t>
        <w:tab/>
        <w:t>F6 3 6=:F 6 ; 63 ;</w:t>
        <w:tab/>
        <w:t>;;6AAAA</w:t>
        <w:tab/>
        <w:t>:6 2 J F6 B ;= 6 =; 2</w:t>
      </w:r>
    </w:p>
    <w:p>
      <w:r>
        <w:t>:</w:t>
      </w:r>
    </w:p>
    <w:p>
      <w:r>
        <w:t>; AA :: 66: F</w:t>
      </w:r>
    </w:p>
    <w:p>
      <w:r>
        <w:t>6A8C008</w:t>
      </w:r>
    </w:p>
    <w:p>
      <w:r>
        <w:t>!</w:t>
        <w:tab/>
        <w:t>V:6;6 = ; 4++++++++6F66;</w:t>
      </w:r>
    </w:p>
    <w:p>
      <w:r>
        <w:t>A8C8 6 8</w:t>
      </w:r>
    </w:p>
    <w:p>
      <w:r>
        <w:t>= % 6 ;6 ;=6 B 6 M 6</w:t>
        <w:tab/>
        <w:t>5; 6</w:t>
      </w:r>
    </w:p>
    <w:p>
      <w:r>
        <w:t>A8C8BD</w:t>
        <w:tab/>
        <w:tab/>
        <w:t>6 B6; 6 E&amp;A8 2 H6A= B6 =6; 6)8</w:t>
      </w:r>
    </w:p>
    <w:p>
      <w:r>
        <w:t>" 66J6 ;:6FH</w:t>
      </w:r>
    </w:p>
    <w:p>
      <w:r>
        <w:t>66B6</w:t>
      </w:r>
    </w:p>
    <w:p>
      <w:r>
        <w:t>6; B</w:t>
        <w:tab/>
        <w:t>B = ;; 6: F6=3; 6 &lt;AF6 6</w:t>
      </w:r>
    </w:p>
    <w:p>
      <w:r>
        <w:t>;A</w:t>
      </w:r>
    </w:p>
    <w:p>
      <w:r>
        <w:t>8</w:t>
      </w:r>
    </w:p>
    <w:p>
      <w:r>
        <w:t>$6;=;B=6FH</w:t>
      </w:r>
    </w:p>
    <w:p>
      <w:r>
        <w:t>: :B</w:t>
      </w:r>
    </w:p>
    <w:p>
      <w:r>
        <w:t>6;8% &lt; F 6</w:t>
      </w:r>
    </w:p>
    <w:p>
      <w:r>
        <w:t>6 3 A 36</w:t>
      </w:r>
    </w:p>
    <w:p>
      <w:r>
        <w:t>!"##$%</w:t>
      </w:r>
    </w:p>
    <w:p>
      <w:r>
        <w:t>; 66H &amp;"4GJ0//:8:4J/ ():6F</w:t>
      </w:r>
    </w:p>
    <w:p>
      <w:r>
        <w:t>3</w:t>
      </w:r>
    </w:p>
    <w:p>
      <w:r>
        <w:t>3;</w:t>
      </w:r>
    </w:p>
    <w:p>
      <w:r>
        <w:t>&amp;\$ :</w:t>
      </w:r>
    </w:p>
    <w:p>
      <w:r>
        <w:t>:</w:t>
        <w:tab/>
        <w:tab/>
        <w:t>H6= /: 8 6;A; ;)8</w:t>
      </w:r>
    </w:p>
    <w:p>
      <w:r>
        <w:t>: 6 2:A F66 AA 6 :F</w:t>
      </w:r>
    </w:p>
    <w:p>
      <w:r>
        <w:t>=</w:t>
        <w:tab/>
        <w:t>: 6</w:t>
      </w:r>
    </w:p>
    <w:p>
      <w:r>
        <w:t>6;</w:t>
        <w:tab/>
        <w:t>6:</w:t>
        <w:tab/>
        <w:t>FC6</w:t>
      </w:r>
    </w:p>
    <w:p>
      <w:r>
        <w:t>H</w:t>
      </w:r>
    </w:p>
    <w:p>
      <w:r>
        <w:t>66B</w:t>
      </w:r>
    </w:p>
    <w:p>
      <w:r>
        <w:t>6;8</w:t>
      </w:r>
    </w:p>
    <w:p>
      <w:r>
        <w:t>#H A:6; 4H 6</w:t>
        <w:tab/>
        <w:t>:26</w:t>
        <w:tab/>
        <w:t>:N A;</w:t>
      </w:r>
    </w:p>
    <w:p>
      <w:r>
        <w:t>;=6 8</w:t>
      </w:r>
    </w:p>
    <w:p>
      <w:r>
        <w:t xml:space="preserve">.C= 6 </w:t>
        <w:tab/>
        <w:t xml:space="preserve"> A8 C(8 ;6; 6 6 B H A = FC6 5; B 6 M 6</w:t>
        <w:tab/>
        <w:t>5;: 6C8</w:t>
      </w:r>
    </w:p>
    <w:p>
      <w:r>
        <w:t>365 6;6 ;3</w:t>
        <w:tab/>
        <w:t>5FC ;6</w:t>
      </w:r>
    </w:p>
    <w:p>
      <w:r>
        <w:t>6C 6</w:t>
        <w:tab/>
        <w:t>5; ; B = 6 = A T</w:t>
      </w:r>
    </w:p>
    <w:p>
      <w:r>
        <w:t>6C 6</w:t>
        <w:tab/>
        <w:t>5T8</w:t>
      </w:r>
    </w:p>
    <w:p>
      <w:r>
        <w:t>#66:64 C;:B 6C8 ;;: 6H6FCB 6;A6C8084 ;3</w:t>
        <w:tab/>
        <w:t>5</w:t>
      </w:r>
    </w:p>
    <w:p>
      <w:r>
        <w:t>6C 6</w:t>
        <w:tab/>
        <w:t>5TMA F F6;; 3</w:t>
      </w:r>
    </w:p>
    <w:p>
      <w:r>
        <w:t>6 T8</w:t>
      </w:r>
    </w:p>
    <w:p>
      <w:r>
        <w:t>:6;; F 6F4++++++++ C 3;3</w:t>
        <w:tab/>
        <w:t>;;6 ;</w:t>
      </w:r>
    </w:p>
    <w:p>
      <w:r>
        <w:t>6</w:t>
        <w:tab/>
        <w:t>58</w:t>
      </w:r>
    </w:p>
    <w:p>
      <w:r>
        <w:t>A</w:t>
        <w:tab/>
        <w:t xml:space="preserve"> ;</w:t>
      </w:r>
    </w:p>
    <w:p>
      <w:r>
        <w:t>;6FC66H</w:t>
      </w:r>
    </w:p>
    <w:p>
      <w:r>
        <w:t>; 6</w:t>
        <w:tab/>
        <w:tab/>
        <w:t>A B</w:t>
      </w:r>
    </w:p>
    <w:p>
      <w:r>
        <w:t>:</w:t>
        <w:tab/>
        <w:t>FC66 N</w:t>
      </w:r>
    </w:p>
    <w:p>
      <w:r>
        <w:t>;BH</w:t>
        <w:tab/>
        <w:t>M 6 6A</w:t>
        <w:tab/>
        <w:t>FC6 ;=6; 668</w:t>
      </w:r>
    </w:p>
    <w:p>
      <w:r>
        <w:t>%&lt;=</w:t>
      </w:r>
    </w:p>
    <w:p>
      <w:r>
        <w:t>:26</w:t>
        <w:tab/>
        <w:t>: A; 8</w:t>
      </w:r>
    </w:p>
    <w:p>
      <w:r>
        <w:t>*" 666 ;%#:6;</w:t>
        <w:tab/>
        <w:t>6 X6B6= 6 F</w:t>
        <w:tab/>
        <w:t>H8</w:t>
      </w:r>
    </w:p>
    <w:p>
      <w:r>
        <w:t>$ 6 &lt;=</w:t>
      </w:r>
    </w:p>
    <w:p>
      <w:r>
        <w:t>:$++++++++$++++++++</w:t>
        <w:tab/>
        <w:t>H</w:t>
      </w:r>
    </w:p>
    <w:p>
      <w:r>
        <w:t>6C</w:t>
      </w:r>
    </w:p>
    <w:p>
      <w:r>
        <w:t>6</w:t>
      </w:r>
    </w:p>
    <w:p>
      <w:r>
        <w:t>6</w:t>
      </w:r>
    </w:p>
    <w:p>
      <w:r>
        <w:t>B 5B6M 6</w:t>
        <w:tab/>
        <w:t>5;6</w:t>
        <w:tab/>
        <w:t>A8(C800H:B 6S 6 ;</w:t>
        <w:tab/>
        <w:t>J36: FA8C(8 :B</w:t>
      </w:r>
    </w:p>
    <w:p>
      <w:r>
        <w:t>; 6</w:t>
      </w:r>
    </w:p>
    <w:p>
      <w:r>
        <w:t>; &lt;A;8 $ 3 : 6 3</w:t>
      </w:r>
    </w:p>
    <w:p>
      <w:r>
        <w:t>2 ;H</w:t>
        <w:tab/>
        <w:t>;6 6</w:t>
      </w:r>
    </w:p>
    <w:p>
      <w:r>
        <w:t>3</w:t>
      </w:r>
    </w:p>
    <w:p>
      <w:r>
        <w:t>668</w:t>
      </w:r>
    </w:p>
    <w:p>
      <w:r>
        <w:t>/6 V F6 ;</w:t>
      </w:r>
    </w:p>
    <w:p>
      <w:r>
        <w:t>; ; M=;;FM2 ; B ;F 6;</w:t>
        <w:tab/>
        <w:t>6 &amp; A8 8) X6 6</w:t>
      </w:r>
    </w:p>
    <w:p>
      <w:r>
        <w:t>F;&amp;8(686 ;36= 3</w:t>
        <w:tab/>
        <w:t>: 6H6 3 68%#):</w:t>
        <w:tab/>
        <w:t>FC6&lt;AB6=6];</w:t>
        <w:tab/>
        <w:t>6 :6 63 N ; 6 38</w:t>
      </w:r>
    </w:p>
    <w:p>
      <w:r>
        <w:t>!"##$%</w:t>
      </w:r>
    </w:p>
    <w:p>
      <w:r>
        <w:t>%+,&amp;+</w:t>
      </w:r>
    </w:p>
    <w:p>
      <w:r>
        <w:t>% 6 :=</w:t>
      </w:r>
    </w:p>
    <w:p>
      <w:r>
        <w:t>,</w:t>
      </w:r>
    </w:p>
    <w:p>
      <w:r>
        <w:t>!;6 3H6 6 6</w:t>
      </w:r>
    </w:p>
    <w:p>
      <w:r>
        <w:t>6 F</w:t>
      </w:r>
    </w:p>
    <w:p>
      <w:r>
        <w:t>&lt;;: 3 : $++++++++$++++++++ F4++++++++ 6&lt;=</w:t>
      </w:r>
    </w:p>
    <w:p>
      <w:r>
        <w:t>0: A;6&lt; 0: 64H 6 6 8</w:t>
      </w:r>
    </w:p>
    <w:p>
      <w:r>
        <w:t>,</w:t>
      </w:r>
    </w:p>
    <w:p>
      <w:r>
        <w:t>'. 6 6,</w:t>
      </w:r>
    </w:p>
    <w:p>
      <w:r>
        <w:t>"</w:t>
      </w:r>
    </w:p>
    <w:p>
      <w:r>
        <w:t>66&lt;=</w:t>
      </w:r>
    </w:p>
    <w:p>
      <w:r>
        <w:t>FC6</w:t>
      </w:r>
    </w:p>
    <w:p>
      <w:r>
        <w:t>;$++++++++$++++++++B 5B 4++++++++6</w:t>
        <w:tab/>
        <w:t>A8(C800HA8C(8 8</w:t>
      </w:r>
    </w:p>
    <w:p>
      <w:r>
        <w:t>!</w:t>
      </w:r>
    </w:p>
    <w:p>
      <w:r>
        <w:t>B $++++++++ $++++++++ FC6</w:t>
      </w:r>
    </w:p>
    <w:p>
      <w:r>
        <w:t>3</w:t>
        <w:tab/>
        <w:t xml:space="preserve"> B 4++++++++ A8C008H:B6 6</w:t>
        <w:tab/>
        <w:t>:3 ;NB0I6C</w:t>
      </w:r>
    </w:p>
    <w:p>
      <w:r>
        <w:t>26368</w:t>
      </w:r>
    </w:p>
    <w:p>
      <w:r>
        <w:t>:</w:t>
      </w:r>
    </w:p>
    <w:p>
      <w:r>
        <w:t>FH :$++++++++$++++++++:</w:t>
        <w:tab/>
        <w:t>6 :B 5B 4++++++++6</w:t>
      </w:r>
    </w:p>
    <w:p>
      <w:r>
        <w:t>6 ;N ;;8</w:t>
      </w:r>
    </w:p>
    <w:p>
      <w:r>
        <w:t>/ 36 F 6=BAA6; 66;=6668</w:t>
      </w:r>
    </w:p>
    <w:p>
      <w:r>
        <w:t>(. 6</w:t>
      </w:r>
    </w:p>
    <w:p>
      <w:r>
        <w:t>,</w:t>
      </w:r>
    </w:p>
    <w:p>
      <w:r>
        <w:t>!;H</w:t>
        <w:tab/>
        <w:t>4++++++++ 6 8</w:t>
      </w:r>
    </w:p>
    <w:p>
      <w:r>
        <w:t>)%B6=$++++++++$++++++++6]6C;</w:t>
        <w:tab/>
        <w:t>6 C 6FC6</w:t>
      </w:r>
    </w:p>
    <w:p>
      <w:r>
        <w:t>5;8</w:t>
      </w:r>
    </w:p>
    <w:p>
      <w:r>
        <w:t>-</w:t>
      </w:r>
    </w:p>
    <w:p>
      <w:r>
        <w:t>4++++++++B 5B$++++++++$++++++++6^6C;</w:t>
        <w:tab/>
        <w:t>6</w:t>
      </w:r>
    </w:p>
    <w:p>
      <w:r>
        <w:t>C 6 M F;:</w:t>
        <w:tab/>
        <w:t>6</w:t>
        <w:tab/>
        <w:t>A888</w:t>
      </w:r>
    </w:p>
    <w:p>
      <w:r>
        <w:t>*!;H</w:t>
        <w:tab/>
        <w:t>6 6 8</w:t>
      </w:r>
    </w:p>
    <w:p>
      <w:r>
        <w:t>%=AA&lt;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