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CAPH/84/2005 vom 20. April 2005</w:t>
      </w:r>
    </w:p>
    <w:p>
      <w:r>
        <w:t>GE Cour de justice, 2005-04-20, DE</w:t>
      </w:r>
    </w:p>
    <w:p>
      <w:r>
        <w:rPr>
          <w:b/>
        </w:rPr>
        <w:t xml:space="preserve">Quelle: </w:t>
      </w:r>
      <w:r>
        <w:t>https://mcp.opencaselaw.ch/entscheid/ge_gerichte_CAPH_84_2005</w:t>
      </w:r>
    </w:p>
    <w:p>
      <w:r>
        <w:t>FR: GE_GERICHTE CAPH/84/2005 du 20 avril 2005</w:t>
      </w:r>
    </w:p>
    <w:p>
      <w:r>
        <w:t>IT: GE_GERICHTE CAPH/84/2005 del 20 aprile 2005</w:t>
      </w:r>
    </w:p>
    <w:p>
      <w:pPr>
        <w:pStyle w:val="Heading2"/>
      </w:pPr>
      <w:r>
        <w:t>Regeste</w:t>
      </w:r>
    </w:p>
    <w:p>
      <w:r>
        <w:t>Résumé: T, cadre expérimenté, entame des négociations avec E dans le but d'être engagé pour succéder au directeur d'alors. T donne sa démission à son employeur actuel, mais refuse de signer le contrat de travail que E lui soumet et fait une contre-proposition. T commence finalement à travailler pour E sans qu'un contrat de travail ne soit signé, puis est licencié durant le temps d'essai. Il n'y a aucun indice de culpa in contrahendo, aucun élément ne faisant apparaître que E n'aurait pas négocié conformément à ses intentions ou aurait caché quelque chose à T. De plus, les négociations ont duré près d'une année et T, cadre de haut niveau rompu à la sélection de dirigeants, avait été informé des difficultés qu'il allait rencontrer; il devait anticiper l'hypothèse d'un licenciement pendant la période d'essai, prévue par tous les projets de contrat entre les parties.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1+</w:t>
      </w:r>
    </w:p>
    <w:p>
      <w:r>
        <w:t>C))))))))7 .</w:t>
      </w:r>
    </w:p>
    <w:p>
      <w:r>
        <w:t>+</w:t>
      </w:r>
    </w:p>
    <w:p>
      <w:r>
        <w:t>%)))))))2#7</w:t>
      </w:r>
    </w:p>
    <w:p>
      <w:r>
        <w:t>C)))))))7 .</w:t>
      </w:r>
    </w:p>
    <w:p>
      <w:r>
        <w:t>+</w:t>
      </w:r>
    </w:p>
    <w:p>
      <w:r>
        <w:t>%)))))2#</w:t>
      </w:r>
    </w:p>
    <w:p>
      <w:r>
        <w:t>&gt;</w:t>
      </w:r>
    </w:p>
    <w:p>
      <w:r>
        <w:t>+</w:t>
      </w:r>
    </w:p>
    <w:p>
      <w:r>
        <w:t>%)))))))2#</w:t>
      </w:r>
    </w:p>
    <w:p>
      <w:r>
        <w:t>()))))))))5</w:t>
      </w:r>
    </w:p>
    <w:p>
      <w:r>
        <w:t>" +</w:t>
      </w:r>
    </w:p>
    <w:p>
      <w:r>
        <w:t>7 ()))))))</w:t>
      </w:r>
    </w:p>
    <w:p>
      <w:r>
        <w:t>.;. +</w:t>
      </w:r>
    </w:p>
    <w:p>
      <w:r>
        <w:t>=.1 7</w:t>
      </w:r>
    </w:p>
    <w:p>
      <w:r>
        <w:t>+ : A</w:t>
      </w:r>
    </w:p>
    <w:p>
      <w:r>
        <w:t>1 +</w:t>
      </w:r>
    </w:p>
    <w:p>
      <w:r>
        <w:t>=.1 7</w:t>
      </w:r>
    </w:p>
    <w:p>
      <w:r>
        <w:t>+. D $:</w:t>
      </w:r>
    </w:p>
    <w:p>
      <w:r>
        <w:t>+</w:t>
      </w:r>
    </w:p>
    <w:p>
      <w:r>
        <w:t>%))))) 2#</w:t>
      </w:r>
    </w:p>
    <w:p>
      <w:r>
        <w:t>#)))))</w:t>
      </w:r>
    </w:p>
    <w:p>
      <w:r>
        <w:t>,)))))) E5 2</w:t>
      </w:r>
    </w:p>
    <w:p>
      <w:r>
        <w:t>45</w:t>
      </w:r>
    </w:p>
    <w:p>
      <w:r>
        <w:t>7 + . A.7</w:t>
      </w:r>
    </w:p>
    <w:p>
      <w:r>
        <w:t>=</w:t>
      </w:r>
    </w:p>
    <w:p>
      <w:r>
        <w:t>7 ==. . ?</w:t>
      </w:r>
    </w:p>
    <w:p>
      <w:r>
        <w:t>B</w:t>
      </w:r>
    </w:p>
    <w:p>
      <w:r>
        <w:t>• + ;;</w:t>
      </w:r>
    </w:p>
    <w:p>
      <w:r>
        <w:t>()))))))) 1</w:t>
      </w:r>
    </w:p>
    <w:p>
      <w:r>
        <w:t>.</w:t>
      </w:r>
    </w:p>
    <w:p>
      <w:r>
        <w:t>=</w:t>
        <w:tab/>
        <w:tab/>
        <w:t>F • =</w:t>
      </w:r>
    </w:p>
    <w:p>
      <w:r>
        <w:t>+ ; 1 + .F •</w:t>
      </w:r>
    </w:p>
    <w:p>
      <w:r>
        <w:t>1+</w:t>
      </w:r>
    </w:p>
    <w:p>
      <w:r>
        <w:t>())))))))) 1</w:t>
      </w:r>
    </w:p>
    <w:p>
      <w:r>
        <w:t>G; ++F •</w:t>
      </w:r>
    </w:p>
    <w:p>
      <w:r>
        <w:t>;</w:t>
      </w:r>
    </w:p>
    <w:p>
      <w:r>
        <w:t>())))))))</w:t>
      </w:r>
    </w:p>
    <w:p>
      <w:r>
        <w:t>))))))))F •</w:t>
      </w:r>
    </w:p>
    <w:p>
      <w:r>
        <w:t>)))))))))</w:t>
      </w:r>
    </w:p>
    <w:p>
      <w:r>
        <w:t>A+.</w:t>
      </w:r>
    </w:p>
    <w:p>
      <w:r>
        <w:t>+ @</w:t>
        <w:tab/>
        <w:t>F •</w:t>
      </w:r>
    </w:p>
    <w:p>
      <w:r>
        <w:t>.</w:t>
      </w:r>
    </w:p>
    <w:p>
      <w:r>
        <w:t>. .;A</w:t>
      </w:r>
    </w:p>
    <w:p>
      <w:r>
        <w:t>0</w:t>
      </w:r>
    </w:p>
    <w:p>
      <w:r>
        <w:t>30 5</w:t>
      </w:r>
    </w:p>
    <w:p>
      <w:r>
        <w:t>% @. ?</w:t>
      </w:r>
    </w:p>
    <w:p>
      <w:r>
        <w:t>+</w:t>
        <w:tab/>
        <w:tab/>
        <w:tab/>
        <w:t>; .</w:t>
      </w:r>
    </w:p>
    <w:p>
      <w:r>
        <w:t>=</w:t>
        <w:tab/>
        <w:tab/>
        <w:t>5</w:t>
      </w:r>
    </w:p>
    <w:p>
      <w:r>
        <w:t>&amp;</w:t>
      </w:r>
    </w:p>
    <w:p>
      <w:r>
        <w:rPr>
          <w:b/>
        </w:rPr>
        <w:t>E. 4</w:t>
      </w:r>
    </w:p>
    <w:p>
      <w:r>
        <w:t>: 7 C)))))))</w:t>
      </w:r>
    </w:p>
    <w:p>
      <w:r>
        <w:t>@ +A. A+ 1 + ? + + + ?</w:t>
      </w:r>
    </w:p>
    <w:p>
      <w:r>
        <w:t>+ 1</w:t>
      </w:r>
    </w:p>
    <w:p>
      <w:r>
        <w:t>.</w:t>
        <w:tab/>
        <w:t>.</w:t>
      </w:r>
    </w:p>
    <w:p>
      <w:r>
        <w:t>+</w:t>
      </w:r>
    </w:p>
    <w:p>
      <w:r>
        <w:t>4H =5</w:t>
      </w:r>
    </w:p>
    <w:p>
      <w:r>
        <w:t>. 0</w:t>
      </w:r>
    </w:p>
    <w:p>
      <w:r>
        <w:t>.</w:t>
      </w:r>
    </w:p>
    <w:p>
      <w:r>
        <w:t>;7</w:t>
      </w:r>
    </w:p>
    <w:p>
      <w:r>
        <w:t>=</w:t>
      </w:r>
    </w:p>
    <w:p>
      <w:r>
        <w:t>.1+ .</w:t>
        <w:tab/>
        <w:t>..7 ++7 ?</w:t>
      </w:r>
    </w:p>
    <w:p>
      <w:r>
        <w:t>H =5</w:t>
      </w:r>
    </w:p>
    <w:p>
      <w:r>
        <w:t>5 2+ C)))))7</w:t>
      </w:r>
    </w:p>
    <w:p>
      <w:r>
        <w:t>.+.</w:t>
      </w:r>
    </w:p>
    <w:p>
      <w:r>
        <w:t>..</w:t>
      </w:r>
    </w:p>
    <w:p>
      <w:r>
        <w:t>3 &gt; 5</w:t>
      </w:r>
    </w:p>
    <w:p>
      <w:r>
        <w:t>C))))))</w:t>
      </w:r>
    </w:p>
    <w:p>
      <w:r>
        <w:t>@ +A. A + . ;; 1 .. ==..</w:t>
      </w:r>
    </w:p>
    <w:p>
      <w:r>
        <w:t>.&gt; &gt;</w:t>
      </w:r>
    </w:p>
    <w:p>
      <w:r>
        <w:t>+</w:t>
      </w:r>
    </w:p>
    <w:p>
      <w:r>
        <w:t>+ .=+@</w:t>
      </w:r>
    </w:p>
    <w:p>
      <w:r>
        <w:t>+ 1</w:t>
      </w:r>
    </w:p>
    <w:p>
      <w:r>
        <w:t>5</w:t>
      </w:r>
    </w:p>
    <w:p>
      <w:r>
        <w:t>C))))</w:t>
      </w:r>
    </w:p>
    <w:p>
      <w:r>
        <w:t>A. A +</w:t>
      </w:r>
    </w:p>
    <w:p>
      <w:r>
        <w:t>+ 1</w:t>
      </w:r>
    </w:p>
    <w:p>
      <w:r>
        <w:t>.J = ?</w:t>
      </w:r>
    </w:p>
    <w:p>
      <w:r>
        <w:t>A</w:t>
      </w:r>
    </w:p>
    <w:p>
      <w:r>
        <w:t>+</w:t>
      </w:r>
    </w:p>
    <w:p>
      <w:r>
        <w:t>1.</w:t>
      </w:r>
    </w:p>
    <w:p>
      <w:r>
        <w:t>+</w:t>
      </w:r>
    </w:p>
    <w:p>
      <w:r>
        <w:t>R +</w:t>
      </w:r>
    </w:p>
    <w:p>
      <w:r>
        <w:t>A+ .</w:t>
      </w:r>
    </w:p>
    <w:p>
      <w:r>
        <w:t>+</w:t>
      </w:r>
    </w:p>
    <w:p>
      <w:r>
        <w:t>A .</w:t>
      </w:r>
    </w:p>
    <w:p>
      <w:r>
        <w:t>1+</w:t>
      </w:r>
    </w:p>
    <w:p>
      <w:r>
        <w:t>+ ++</w:t>
      </w:r>
    </w:p>
    <w:p>
      <w:r>
        <w:t>.</w:t>
      </w:r>
    </w:p>
    <w:p>
      <w:r>
        <w:t>? +</w:t>
      </w:r>
    </w:p>
    <w:p>
      <w:r>
        <w:t>A+ =</w:t>
      </w:r>
    </w:p>
    <w:p>
      <w:r>
        <w:t>2+ C)))))))))7 +</w:t>
      </w:r>
    </w:p>
    <w:p>
      <w:r>
        <w:t>A</w:t>
      </w:r>
    </w:p>
    <w:p>
      <w:r>
        <w:t>%)))))2#</w:t>
      </w:r>
    </w:p>
    <w:p>
      <w:r>
        <w:t>%))))))))2# ?</w:t>
      </w:r>
    </w:p>
    <w:p>
      <w:r>
        <w:t>.</w:t>
      </w:r>
    </w:p>
    <w:p>
      <w:r>
        <w:t>()))))))))</w:t>
      </w:r>
    </w:p>
    <w:p>
      <w:r>
        <w:t>+ .</w:t>
      </w:r>
    </w:p>
    <w:p>
      <w:r>
        <w:t>.. @ +A.</w:t>
      </w:r>
    </w:p>
    <w:p>
      <w:r>
        <w:t>+</w:t>
      </w:r>
    </w:p>
    <w:p>
      <w:r>
        <w:t>+5 $</w:t>
      </w:r>
    </w:p>
    <w:p>
      <w:r>
        <w:t>7 +</w:t>
      </w:r>
    </w:p>
    <w:p>
      <w:r>
        <w:t>+</w:t>
      </w:r>
    </w:p>
    <w:p>
      <w:r>
        <w:t>A ())))))))</w:t>
      </w:r>
    </w:p>
    <w:p>
      <w:r>
        <w:t>.</w:t>
      </w:r>
    </w:p>
    <w:p>
      <w:r>
        <w:t>@ : @</w:t>
      </w:r>
    </w:p>
    <w:p>
      <w:r>
        <w:t>+ 5 % 7</w:t>
      </w:r>
    </w:p>
    <w:p>
      <w:r>
        <w:t>=</w:t>
      </w:r>
    </w:p>
    <w:p>
      <w:r>
        <w:t>()))))))</w:t>
      </w:r>
    </w:p>
    <w:p>
      <w:r>
        <w:t>.. =</w:t>
      </w:r>
    </w:p>
    <w:p>
      <w:r>
        <w:t>+ :</w:t>
      </w:r>
    </w:p>
    <w:p>
      <w:r>
        <w:t>1 @. ? +</w:t>
      </w:r>
    </w:p>
    <w:p>
      <w:r>
        <w:t>()))))))</w:t>
      </w:r>
    </w:p>
    <w:p>
      <w:r>
        <w:t>&gt;</w:t>
      </w:r>
    </w:p>
    <w:p>
      <w:r>
        <w:t>A</w:t>
      </w:r>
    </w:p>
    <w:p>
      <w:r>
        <w:t>? + +</w:t>
      </w:r>
    </w:p>
    <w:p>
      <w:r>
        <w:t>5 C)))))))</w:t>
      </w:r>
    </w:p>
    <w:p>
      <w:r>
        <w:t>A. A +</w:t>
      </w:r>
    </w:p>
    <w:p>
      <w:r>
        <w:t>()))))))</w:t>
      </w:r>
    </w:p>
    <w:p>
      <w:r>
        <w:t>+ 1</w:t>
      </w:r>
    </w:p>
    <w:p>
      <w:r>
        <w:t>.A5</w:t>
      </w:r>
    </w:p>
    <w:p>
      <w:r>
        <w:t>())))))))</w:t>
      </w:r>
    </w:p>
    <w:p>
      <w:r>
        <w:t>@ +A. A</w:t>
      </w:r>
    </w:p>
    <w:p>
      <w:r>
        <w:t>+</w:t>
      </w:r>
    </w:p>
    <w:p>
      <w:r>
        <w:t>1.</w:t>
      </w:r>
    </w:p>
    <w:p>
      <w:r>
        <w:t>/))))))))2#7 + 1 ++.</w:t>
      </w:r>
    </w:p>
    <w:p>
      <w:r>
        <w:t>+</w:t>
      </w:r>
    </w:p>
    <w:p>
      <w:r>
        <w:t>+</w:t>
        <w:tab/>
        <w:t>;;</w:t>
      </w:r>
    </w:p>
    <w:p>
      <w:r>
        <w:t>&gt;</w:t>
      </w:r>
    </w:p>
    <w:p>
      <w:r>
        <w:t>+</w:t>
      </w:r>
    </w:p>
    <w:p>
      <w:r>
        <w:t>&lt;</w:t>
      </w:r>
    </w:p>
    <w:p>
      <w:r>
        <w:t>+</w:t>
      </w:r>
    </w:p>
    <w:p>
      <w:r>
        <w:t>.; ++5 2+ +7 &gt; A 1++ 1</w:t>
      </w:r>
    </w:p>
    <w:p>
      <w:r>
        <w:t>.+</w:t>
      </w:r>
    </w:p>
    <w:p>
      <w:r>
        <w:t>7 + 1</w:t>
      </w:r>
    </w:p>
    <w:p>
      <w:r>
        <w:t>=+. 1 + A :A +. ?</w:t>
      </w:r>
    </w:p>
    <w:p>
      <w:r>
        <w:t>++ .;</w:t>
        <w:tab/>
        <w:t>5</w:t>
      </w:r>
    </w:p>
    <w:p>
      <w:r>
        <w:t>())))))))</w:t>
      </w:r>
    </w:p>
    <w:p>
      <w:r>
        <w:t>.;+ @ +A. A+ 1</w:t>
      </w:r>
    </w:p>
    <w:p>
      <w:r>
        <w:t>? C)))))))</w:t>
      </w:r>
    </w:p>
    <w:p>
      <w:r>
        <w:t>: +</w:t>
      </w:r>
    </w:p>
    <w:p>
      <w:r>
        <w:t>&gt;</w:t>
      </w:r>
    </w:p>
    <w:p>
      <w:r>
        <w:t>.</w:t>
      </w:r>
    </w:p>
    <w:p>
      <w:r>
        <w:t>:</w:t>
      </w:r>
    </w:p>
    <w:p>
      <w:r>
        <w:t>3 &gt; 5 8+ . A</w:t>
      </w:r>
    </w:p>
    <w:p>
      <w:r>
        <w:t>:</w:t>
      </w:r>
    </w:p>
    <w:p>
      <w:r>
        <w:t>+=</w:t>
      </w:r>
    </w:p>
    <w:p>
      <w:r>
        <w:t>== + A</w:t>
      </w:r>
    </w:p>
    <w:p>
      <w:r>
        <w:t>+</w:t>
      </w:r>
    </w:p>
    <w:p>
      <w:r>
        <w:t>1 +</w:t>
      </w:r>
    </w:p>
    <w:p>
      <w:r>
        <w:t>5 $ + 7 ())))))) 0 A + :</w:t>
      </w:r>
    </w:p>
    <w:p>
      <w:r>
        <w:t>3 &gt;</w:t>
      </w:r>
    </w:p>
    <w:p>
      <w:r>
        <w:t>1; : 1 +</w:t>
      </w:r>
    </w:p>
    <w:p>
      <w:r>
        <w:t>A+ 1</w:t>
      </w:r>
    </w:p>
    <w:p>
      <w:r>
        <w:t>1 C))))))))5</w:t>
      </w:r>
    </w:p>
    <w:p>
      <w:r>
        <w:t>! &amp;</w:t>
      </w:r>
    </w:p>
    <w:p>
      <w:r>
        <w:t>AJ 1 +</w:t>
      </w:r>
    </w:p>
    <w:p>
      <w:r>
        <w:t>+</w:t>
      </w:r>
    </w:p>
    <w:p>
      <w:r>
        <w:t>7 ')))))))</w:t>
      </w:r>
    </w:p>
    <w:p>
      <w:r>
        <w:t>1</w:t>
      </w:r>
    </w:p>
    <w:p>
      <w:r>
        <w:t>@ +A A ())))))) .</w:t>
      </w:r>
    </w:p>
    <w:p>
      <w:r>
        <w:t>+</w:t>
      </w:r>
    </w:p>
    <w:p>
      <w:r>
        <w:t>+ .. A+ ;7 /)))))))))2# 1</w:t>
      </w:r>
    </w:p>
    <w:p>
      <w:r>
        <w:t>+ +</w:t>
      </w:r>
    </w:p>
    <w:p>
      <w:r>
        <w:t>+</w:t>
      </w:r>
    </w:p>
    <w:p>
      <w:r>
        <w:t>H =5 8+</w:t>
      </w:r>
    </w:p>
    <w:p>
      <w:r>
        <w:t>@ +A. A ()))))))) . . ? @.</w:t>
      </w:r>
    </w:p>
    <w:p>
      <w:r>
        <w:t>*)))))))5</w:t>
      </w:r>
    </w:p>
    <w:p>
      <w:r>
        <w:t># 0</w:t>
      </w:r>
    </w:p>
    <w:p>
      <w:r>
        <w:t>+</w:t>
      </w:r>
    </w:p>
    <w:p>
      <w:r>
        <w:t>%)))))2#7 /)))))))))2#</w:t>
      </w:r>
    </w:p>
    <w:p>
      <w:r>
        <w:t>.</w:t>
        <w:tab/>
        <w:t>;;. ())))))))))</w:t>
      </w:r>
    </w:p>
    <w:p>
      <w:r>
        <w:t>D =+ E</w:t>
      </w:r>
    </w:p>
    <w:p>
      <w:r>
        <w:t>+</w:t>
      </w:r>
    </w:p>
    <w:p>
      <w:r>
        <w:t>.5 '))))))))))) 0 A ()))))))</w:t>
      </w:r>
    </w:p>
    <w:p>
      <w:r>
        <w:t>; =</w:t>
        <w:tab/>
        <w:tab/>
        <w:t>+</w:t>
      </w:r>
    </w:p>
    <w:p>
      <w:r>
        <w:t>0 ;.&gt;+5 2+ +7 ()))))))</w:t>
      </w:r>
    </w:p>
    <w:p>
      <w:r>
        <w:t>.</w:t>
        <w:tab/>
        <w:t>@</w:t>
      </w:r>
    </w:p>
    <w:p>
      <w:r>
        <w:t>5</w:t>
      </w:r>
    </w:p>
    <w:p>
      <w:r>
        <w:t>! "#$$%&amp;</w:t>
      </w:r>
    </w:p>
    <w:p>
      <w:r>
        <w:t>" )))))))7 ;</w:t>
      </w:r>
    </w:p>
    <w:p>
      <w:r>
        <w:t>())))))))))))7</w:t>
      </w:r>
    </w:p>
    <w:p>
      <w:r>
        <w:t>.+. 1 ..</w:t>
      </w:r>
    </w:p>
    <w:p>
      <w:r>
        <w:t>.;</w:t>
      </w:r>
    </w:p>
    <w:p>
      <w:r>
        <w:t>%)))))2#7 %))))))2#</w:t>
      </w:r>
    </w:p>
    <w:p>
      <w:r>
        <w:t>())))))))5 2+ ++7 + + . .</w:t>
      </w:r>
    </w:p>
    <w:p>
      <w:r>
        <w:t>+</w:t>
      </w:r>
    </w:p>
    <w:p>
      <w:r>
        <w:t>H =5</w:t>
      </w:r>
    </w:p>
    <w:p>
      <w:r>
        <w:t>5 %++ 1</w:t>
      </w:r>
    </w:p>
    <w:p>
      <w:r>
        <w:t>A+ . &gt;+ A</w:t>
      </w:r>
    </w:p>
    <w:p>
      <w:r>
        <w:t>+</w:t>
      </w:r>
    </w:p>
    <w:p>
      <w:r>
        <w:t>A 1</w:t>
      </w:r>
    </w:p>
    <w:p>
      <w:r>
        <w:t>;;</w:t>
        <w:tab/>
        <w:t>7 + + 1 J ;</w:t>
        <w:tab/>
        <w:t>.5 7 ++</w:t>
      </w:r>
    </w:p>
    <w:p>
      <w:r>
        <w:t>1</w:t>
      </w:r>
    </w:p>
    <w:p>
      <w:r>
        <w:t>A++ F ++</w:t>
      </w:r>
    </w:p>
    <w:p>
      <w:r>
        <w:t>1</w:t>
      </w:r>
    </w:p>
    <w:p>
      <w:r>
        <w:t>+</w:t>
      </w:r>
    </w:p>
    <w:p>
      <w:r>
        <w:t>.+5 $ ))))))))7 ())))))) 1 J ;;.</w:t>
      </w:r>
    </w:p>
    <w:p>
      <w:r>
        <w:t>0</w:t>
      </w:r>
    </w:p>
    <w:p>
      <w:r>
        <w:t>.</w:t>
      </w:r>
    </w:p>
    <w:p>
      <w:r>
        <w:t>= ? +.</w:t>
        <w:tab/>
        <w:t>;</w:t>
      </w:r>
    </w:p>
    <w:p>
      <w:r>
        <w:t>2 ++</w:t>
        <w:tab/>
        <w:t>5 %++</w:t>
      </w:r>
    </w:p>
    <w:p>
      <w:r>
        <w:t>A. A .</w:t>
      </w:r>
    </w:p>
    <w:p>
      <w:r>
        <w:t>1;5 %++</w:t>
      </w:r>
    </w:p>
    <w:p>
      <w:r>
        <w:t>@ +A. A ())))))) . 0 1. ?</w:t>
      </w:r>
    </w:p>
    <w:p>
      <w:r>
        <w:t>1+ +5 $ + I : R +</w:t>
      </w:r>
    </w:p>
    <w:p>
      <w:r>
        <w:t>1++. ? %)))))2#7 ++ + 1. .= ?</w:t>
      </w:r>
    </w:p>
    <w:p>
      <w:r>
        <w:t>1+5 2+</w:t>
      </w:r>
    </w:p>
    <w:p>
      <w:r>
        <w:t>A +</w:t>
      </w:r>
    </w:p>
    <w:p>
      <w:r>
        <w:t>. ()))))))7 +</w:t>
      </w:r>
    </w:p>
    <w:p>
      <w:r>
        <w:t>.. .</w:t>
        <w:tab/>
        <w:t>.</w:t>
      </w:r>
    </w:p>
    <w:p>
      <w:r>
        <w:t>+</w:t>
      </w:r>
    </w:p>
    <w:p>
      <w:r>
        <w:t>%)))))2#</w:t>
      </w:r>
    </w:p>
    <w:p>
      <w:r>
        <w:t>+ A ++ 1 +</w:t>
      </w:r>
    </w:p>
    <w:p>
      <w:r>
        <w:t>;5 8+ .</w:t>
      </w:r>
    </w:p>
    <w:p>
      <w:r>
        <w:t>+&gt;</w:t>
      </w:r>
    </w:p>
    <w:p>
      <w:r>
        <w:t>1</w:t>
      </w:r>
    </w:p>
    <w:p>
      <w:r>
        <w:t>+</w:t>
      </w:r>
    </w:p>
    <w:p>
      <w:r>
        <w:t>+ 1</w:t>
      </w:r>
    </w:p>
    <w:p>
      <w:r>
        <w:t>+ +=5 &amp; @</w:t>
      </w:r>
    </w:p>
    <w:p>
      <w:r>
        <w:t>:7 +</w:t>
      </w:r>
    </w:p>
    <w:p>
      <w:r>
        <w:t>..</w:t>
      </w:r>
    </w:p>
    <w:p>
      <w:r>
        <w:t>S</w:t>
      </w:r>
    </w:p>
    <w:p>
      <w:r>
        <w:t>.5</w:t>
      </w:r>
    </w:p>
    <w:p>
      <w:r>
        <w:t>$ + +7 +H;</w:t>
      </w:r>
    </w:p>
    <w:p>
      <w:r>
        <w:t>@</w:t>
        <w:tab/>
        <w:t>.</w:t>
      </w:r>
    </w:p>
    <w:p>
      <w:r>
        <w:t>+</w:t>
      </w:r>
    </w:p>
    <w:p>
      <w:r>
        <w:t>T T 7</w:t>
      </w:r>
    </w:p>
    <w:p>
      <w:r>
        <w:t>+</w:t>
      </w:r>
    </w:p>
    <w:p>
      <w:r>
        <w:t>+ ? + +</w:t>
      </w:r>
    </w:p>
    <w:p>
      <w:r>
        <w:t>+;5</w:t>
      </w:r>
    </w:p>
    <w:p>
      <w:r>
        <w:t>&amp;</w:t>
      </w:r>
    </w:p>
    <w:p>
      <w:r>
        <w:t>'</w:t>
      </w:r>
    </w:p>
    <w:p>
      <w:r>
        <w:rPr>
          <w:b/>
        </w:rPr>
        <w:t>E. 8</w:t>
      </w:r>
    </w:p>
    <w:p>
      <w:r>
        <w:t>:.</w:t>
      </w:r>
    </w:p>
    <w:p>
      <w:r>
        <w:t>+ =</w:t>
      </w:r>
    </w:p>
    <w:p>
      <w:r>
        <w:t>+ .+ .1</w:t>
      </w:r>
    </w:p>
    <w:p>
      <w:r>
        <w:t>+ + U5 43</w:t>
      </w:r>
    </w:p>
    <w:p>
      <w:r>
        <w:t>+ +</w:t>
      </w:r>
    </w:p>
    <w:p>
      <w:r>
        <w:t>+ :</w:t>
      </w:r>
    </w:p>
    <w:p>
      <w:r>
        <w:t>H7 0 &amp;$V7 +H +</w:t>
      </w:r>
    </w:p>
    <w:p>
      <w:r>
        <w:t>1&gt;+5</w:t>
      </w:r>
    </w:p>
    <w:p>
      <w:r>
        <w:t>( &amp; &gt;+. .+ H T T7 A +H 0 =</w:t>
      </w:r>
    </w:p>
    <w:p>
      <w:r>
        <w:t>+</w:t>
      </w:r>
    </w:p>
    <w:p>
      <w:r>
        <w:t>+ &gt;+. =</w:t>
        <w:tab/>
        <w:t>.</w:t>
      </w:r>
    </w:p>
    <w:p>
      <w:r>
        <w:t>+ = U#(C</w:t>
      </w:r>
    </w:p>
    <w:p>
      <w:r>
        <w:t>888 4 5</w:t>
      </w:r>
    </w:p>
    <w:p>
      <w:r>
        <w:t>+ .=.</w:t>
        <w:tab/>
        <w:t>F =5</w:t>
      </w:r>
    </w:p>
    <w:p>
      <w:r>
        <w:t>888</w:t>
      </w:r>
    </w:p>
    <w:p>
      <w:r>
        <w:t>5 884&gt;</w:t>
      </w:r>
    </w:p>
    <w:p>
      <w:r>
        <w:t>= 5 3V7</w:t>
      </w:r>
    </w:p>
    <w:p>
      <w:r>
        <w:t>+H. A7</w:t>
      </w:r>
    </w:p>
    <w:p>
      <w:r>
        <w:t>+ + +7 +</w:t>
      </w:r>
    </w:p>
    <w:p>
      <w:r>
        <w:t>1 ; + + 0;+</w:t>
      </w:r>
    </w:p>
    <w:p>
      <w:r>
        <w:t>+ &gt; =5 % ==7 +H1</w:t>
      </w:r>
    </w:p>
    <w:p>
      <w:r>
        <w:t>+ . .:?</w:t>
      </w:r>
    </w:p>
    <w:p>
      <w:r>
        <w:t>+ :A</w:t>
      </w:r>
    </w:p>
    <w:p>
      <w:r>
        <w:t>++</w:t>
      </w:r>
    </w:p>
    <w:p>
      <w:r>
        <w:t>+</w:t>
      </w:r>
    </w:p>
    <w:p>
      <w:r>
        <w:t>1 . A 7</w:t>
      </w:r>
    </w:p>
    <w:p>
      <w:r>
        <w:t>@ +7</w:t>
      </w:r>
    </w:p>
    <w:p>
      <w:r>
        <w:t>.; . =. ? + 1.&gt;+ 5 % +7 A</w:t>
      </w:r>
    </w:p>
    <w:p>
      <w:r>
        <w:t>; +H</w:t>
      </w:r>
    </w:p>
    <w:p>
      <w:r>
        <w:t>+</w:t>
      </w:r>
    </w:p>
    <w:p>
      <w:r>
        <w:t>? =+</w:t>
      </w:r>
    </w:p>
    <w:p>
      <w:r>
        <w:t>.</w:t>
      </w:r>
    </w:p>
    <w:p>
      <w:r>
        <w:t>+ +</w:t>
      </w:r>
    </w:p>
    <w:p>
      <w:r>
        <w:t>+ + ?</w:t>
      </w:r>
    </w:p>
    <w:p>
      <w:r>
        <w:t>U#(C 4 88 4 5</w:t>
      </w:r>
    </w:p>
    <w:p>
      <w:r>
        <w:t>5 3</w:t>
      </w:r>
    </w:p>
    <w:p>
      <w:r>
        <w:t>F</w:t>
      </w:r>
    </w:p>
    <w:p>
      <w:r>
        <w:t>8&gt;</w:t>
      </w:r>
    </w:p>
    <w:p>
      <w:r>
        <w:t>5 &gt; 5 V5</w:t>
      </w:r>
    </w:p>
    <w:p>
      <w:r>
        <w:t>A</w:t>
      </w:r>
    </w:p>
    <w:p>
      <w:r>
        <w:t>&gt;+; .</w:t>
      </w:r>
    </w:p>
    <w:p>
      <w:r>
        <w:t>=</w:t>
      </w:r>
    </w:p>
    <w:p>
      <w:r>
        <w:t>+ +AH</w:t>
      </w:r>
    </w:p>
    <w:p>
      <w:r>
        <w:t>+ ++</w:t>
      </w:r>
    </w:p>
    <w:p>
      <w:r>
        <w:t>; 7</w:t>
      </w:r>
    </w:p>
    <w:p>
      <w:r>
        <w:t>.:? +A</w:t>
      </w:r>
    </w:p>
    <w:p>
      <w:r>
        <w:t>..</w:t>
      </w:r>
    </w:p>
    <w:p>
      <w:r>
        <w:t>A+A 0 =17 AH+ H;</w:t>
      </w:r>
    </w:p>
    <w:p>
      <w:r>
        <w:t>+</w:t>
      </w:r>
    </w:p>
    <w:p>
      <w:r>
        <w:t>.;+;</w:t>
        <w:tab/>
        <w:t>7</w:t>
      </w:r>
    </w:p>
    <w:p>
      <w:r>
        <w:t>+ +</w:t>
      </w:r>
    </w:p>
    <w:p>
      <w:r>
        <w:t>+ &gt;+. AH++</w:t>
      </w:r>
    </w:p>
    <w:p>
      <w:r>
        <w:t>+H</w:t>
      </w:r>
    </w:p>
    <w:p>
      <w:r>
        <w:t>1;.</w:t>
      </w:r>
    </w:p>
    <w:p>
      <w:r>
        <w:t>+</w:t>
      </w:r>
    </w:p>
    <w:p>
      <w:r>
        <w:t>3</w:t>
      </w:r>
    </w:p>
    <w:p>
      <w:r>
        <w:t>! "#$$%&amp;</w:t>
      </w:r>
    </w:p>
    <w:p>
      <w:r>
        <w:t>U#(C</w:t>
      </w:r>
    </w:p>
    <w:p>
      <w:r>
        <w:t>&gt;</w:t>
      </w:r>
    </w:p>
    <w:p>
      <w:r>
        <w:t>5 &gt; 5</w:t>
      </w:r>
    </w:p>
    <w:p>
      <w:r>
        <w:t>+ .=5V7</w:t>
      </w:r>
    </w:p>
    <w:p>
      <w:r>
        <w:t>@ +</w:t>
      </w:r>
    </w:p>
    <w:p>
      <w:r>
        <w:t>+</w:t>
      </w:r>
    </w:p>
    <w:p>
      <w:r>
        <w:t>=</w:t>
      </w:r>
    </w:p>
    <w:p>
      <w:r>
        <w:t>++ 1 S +H</w:t>
      </w:r>
    </w:p>
    <w:p>
      <w:r>
        <w:t>+H</w:t>
      </w:r>
    </w:p>
    <w:p>
      <w:r>
        <w:t>U#(C</w:t>
      </w:r>
    </w:p>
    <w:p>
      <w:r>
        <w:t>88</w:t>
      </w:r>
    </w:p>
    <w:p>
      <w:r>
        <w:t>5</w:t>
      </w:r>
    </w:p>
    <w:p>
      <w:r>
        <w:t>5 V5 &amp;H H +</w:t>
      </w:r>
    </w:p>
    <w:p>
      <w:r>
        <w:t>.</w:t>
      </w:r>
    </w:p>
    <w:p>
      <w:r>
        <w:t>:.7</w:t>
      </w:r>
    </w:p>
    <w:p>
      <w:r>
        <w:t>++ H</w:t>
      </w:r>
    </w:p>
    <w:p>
      <w:r>
        <w:t>@+</w:t>
      </w:r>
    </w:p>
    <w:p>
      <w:r>
        <w:t>+ 1 ? J + U#(C</w:t>
      </w:r>
    </w:p>
    <w:p>
      <w:r>
        <w:t>88 4 5</w:t>
      </w:r>
    </w:p>
    <w:p>
      <w:r>
        <w:t>5 F %</w:t>
        <w:tab/>
        <w:t>;+7 (.</w:t>
      </w:r>
    </w:p>
    <w:p>
      <w:r>
        <w:t>&gt;+;</w:t>
      </w:r>
    </w:p>
    <w:p>
      <w:r>
        <w:t>7</w:t>
      </w:r>
    </w:p>
    <w:p>
      <w:r>
        <w:t>.57 5 4</w:t>
      </w:r>
    </w:p>
    <w:p>
      <w:r>
        <w:t>=</w:t>
        <w:tab/>
        <w:t>V5</w:t>
      </w:r>
    </w:p>
    <w:p>
      <w:r>
        <w:t>) % + 07 + +</w:t>
      </w:r>
    </w:p>
    <w:p>
      <w:r>
        <w:t>+ +</w:t>
      </w:r>
    </w:p>
    <w:p>
      <w:r>
        <w:t>1</w:t>
      </w:r>
    </w:p>
    <w:p>
      <w:r>
        <w:t>+ . 5 &amp; +</w:t>
      </w:r>
    </w:p>
    <w:p>
      <w:r>
        <w:t>(&gt;</w:t>
        <w:tab/>
        <w:t>+</w:t>
      </w:r>
    </w:p>
    <w:p>
      <w:r>
        <w:t>1</w:t>
      </w:r>
    </w:p>
    <w:p>
      <w:r>
        <w:t>+</w:t>
      </w:r>
    </w:p>
    <w:p>
      <w:r>
        <w:t>+</w:t>
        <w:tab/>
        <w:t>;+</w:t>
      </w:r>
    </w:p>
    <w:p>
      <w:r>
        <w:t>+</w:t>
      </w:r>
    </w:p>
    <w:p>
      <w:r>
        <w:t>5</w:t>
      </w:r>
    </w:p>
    <w:p>
      <w:r>
        <w:t>#</w:t>
      </w:r>
    </w:p>
    <w:p>
      <w:r>
        <w:t>:7 +</w:t>
      </w:r>
    </w:p>
    <w:p>
      <w:r>
        <w:t>+1 A + .</w:t>
      </w:r>
    </w:p>
    <w:p>
      <w:r>
        <w:t>.; .. + .&gt;</w:t>
      </w:r>
    </w:p>
    <w:p>
      <w:r>
        <w:t>+ +</w:t>
      </w:r>
    </w:p>
    <w:p>
      <w:r>
        <w:t>1+</w:t>
      </w:r>
    </w:p>
    <w:p>
      <w:r>
        <w:t>?</w:t>
      </w:r>
    </w:p>
    <w:p>
      <w:r>
        <w:t>= 1+</w:t>
      </w:r>
    </w:p>
    <w:p>
      <w:r>
        <w:t>.</w:t>
      </w:r>
    </w:p>
    <w:p>
      <w:r>
        <w:t>+ 5</w:t>
      </w:r>
    </w:p>
    <w:p>
      <w:r>
        <w:t>.; = .</w:t>
      </w:r>
    </w:p>
    <w:p>
      <w:r>
        <w:t>=</w:t>
        <w:tab/>
        <w:t>+</w:t>
      </w:r>
    </w:p>
    <w:p>
      <w:r>
        <w:t>&gt; 1</w:t>
      </w:r>
    </w:p>
    <w:p>
      <w:r>
        <w:t>A</w:t>
      </w:r>
    </w:p>
    <w:p>
      <w:r>
        <w:t>.</w:t>
      </w:r>
    </w:p>
    <w:p>
      <w:r>
        <w:t>=</w:t>
        <w:tab/>
        <w:t>+ ;</w:t>
        <w:tab/>
        <w:t>.5</w:t>
      </w:r>
    </w:p>
    <w:p>
      <w:r>
        <w:t>&amp; + . =</w:t>
      </w:r>
    </w:p>
    <w:p>
      <w:r>
        <w:t>==+. A+ ++ 5 8+ @ +A +J A 0 +</w:t>
      </w:r>
    </w:p>
    <w:p>
      <w:r>
        <w:t>1 1 +</w:t>
      </w:r>
    </w:p>
    <w:p>
      <w:r>
        <w:t>+</w:t>
        <w:tab/>
        <w:t>.7 +</w:t>
      </w:r>
    </w:p>
    <w:p>
      <w:r>
        <w:t>=.1 7</w:t>
      </w:r>
    </w:p>
    <w:p>
      <w:r>
        <w:t>+</w:t>
      </w:r>
    </w:p>
    <w:p>
      <w:r>
        <w:t>@ +A. A + 1 :</w:t>
      </w:r>
    </w:p>
    <w:p>
      <w:r>
        <w:t>+ . +.</w:t>
      </w:r>
    </w:p>
    <w:p>
      <w:r>
        <w:t>.5</w:t>
      </w:r>
    </w:p>
    <w:p>
      <w:r>
        <w:t>&amp; :</w:t>
      </w:r>
    </w:p>
    <w:p>
      <w:r>
        <w:t>3 &gt;</w:t>
      </w:r>
    </w:p>
    <w:p>
      <w:r>
        <w:t>. .</w:t>
      </w:r>
    </w:p>
    <w:p>
      <w:r>
        <w:t>+ +</w:t>
      </w:r>
    </w:p>
    <w:p>
      <w:r>
        <w:t>.</w:t>
      </w:r>
    </w:p>
    <w:p>
      <w:r>
        <w:t>+ ==. .+. . ..</w:t>
        <w:tab/>
        <w:t>5 "</w:t>
      </w:r>
    </w:p>
    <w:p>
      <w:r>
        <w:t>.&gt;+7 + :</w:t>
      </w:r>
    </w:p>
    <w:p>
      <w:r>
        <w:t>A A .</w:t>
      </w:r>
    </w:p>
    <w:p>
      <w:r>
        <w:t>=</w:t>
        <w:tab/>
        <w:tab/>
        <w:t>7 + + + 1;. .</w:t>
      </w:r>
    </w:p>
    <w:p>
      <w:r>
        <w:t>4 =5</w:t>
      </w:r>
    </w:p>
    <w:p>
      <w:r>
        <w:t>2+ + +</w:t>
        <w:tab/>
        <w:t>7</w:t>
      </w:r>
    </w:p>
    <w:p>
      <w:r>
        <w:t>:</w:t>
      </w:r>
    </w:p>
    <w:p>
      <w:r>
        <w:t>+=</w:t>
      </w:r>
    </w:p>
    <w:p>
      <w:r>
        <w:t>== +</w:t>
      </w:r>
    </w:p>
    <w:p>
      <w:r>
        <w:t>= +</w:t>
      </w:r>
    </w:p>
    <w:p>
      <w:r>
        <w:t>+</w:t>
      </w:r>
    </w:p>
    <w:p>
      <w:r>
        <w:t>+ +</w:t>
      </w:r>
    </w:p>
    <w:p>
      <w:r>
        <w:t>+5 $ + 7 + :</w:t>
      </w:r>
    </w:p>
    <w:p>
      <w:r>
        <w:t>7 + + +</w:t>
        <w:tab/>
        <w:t>7</w:t>
      </w:r>
    </w:p>
    <w:p>
      <w:r>
        <w:t>1; : 1 +</w:t>
      </w:r>
    </w:p>
    <w:p>
      <w:r>
        <w:t>A+ 1</w:t>
      </w:r>
    </w:p>
    <w:p>
      <w:r>
        <w:t>1 +</w:t>
        <w:tab/>
        <w:t>5</w:t>
      </w:r>
    </w:p>
    <w:p>
      <w:r>
        <w:t>@ A+</w:t>
      </w:r>
    </w:p>
    <w:p>
      <w:r>
        <w:t>=+.</w:t>
      </w:r>
    </w:p>
    <w:p>
      <w:r>
        <w:t>&gt; 5</w:t>
      </w:r>
    </w:p>
    <w:p>
      <w:r>
        <w:t>&amp;</w:t>
      </w:r>
    </w:p>
    <w:p>
      <w:r>
        <w:t>&gt; 7 + .</w:t>
      </w:r>
    </w:p>
    <w:p>
      <w:r>
        <w:t>? + +</w:t>
      </w:r>
    </w:p>
    <w:p>
      <w:r>
        <w:t>1 :</w:t>
      </w:r>
    </w:p>
    <w:p>
      <w:r>
        <w:t>5 2;</w:t>
      </w:r>
    </w:p>
    <w:p>
      <w:r>
        <w:t>+</w:t>
      </w:r>
    </w:p>
    <w:p>
      <w:r>
        <w:t>+7 + : .1&lt;7 ?</w:t>
      </w:r>
    </w:p>
    <w:p>
      <w:r>
        <w:t>+ 47 A D +</w:t>
      </w:r>
    </w:p>
    <w:p>
      <w:r>
        <w:t>+.</w:t>
      </w:r>
    </w:p>
    <w:p>
      <w:r>
        <w:t>;.</w:t>
        <w:tab/>
        <w:t>.+</w:t>
      </w:r>
    </w:p>
    <w:p>
      <w:r>
        <w:t>+ 0 7</w:t>
      </w:r>
    </w:p>
    <w:p>
      <w:r>
        <w:t>+</w:t>
      </w:r>
    </w:p>
    <w:p>
      <w:r>
        <w:t>+</w:t>
      </w:r>
    </w:p>
    <w:p>
      <w:r>
        <w:t>K</w:t>
      </w:r>
    </w:p>
    <w:p>
      <w:r>
        <w:t>E5</w:t>
      </w:r>
    </w:p>
    <w:p>
      <w:r>
        <w:t>( +</w:t>
      </w:r>
    </w:p>
    <w:p>
      <w:r>
        <w:t>++</w:t>
      </w:r>
    </w:p>
    <w:p>
      <w:r>
        <w:t>3</w:t>
      </w:r>
    </w:p>
    <w:p>
      <w:r>
        <w:t>&gt;</w:t>
      </w:r>
    </w:p>
    <w:p>
      <w:r>
        <w:t>&gt;</w:t>
      </w:r>
    </w:p>
    <w:p>
      <w:r>
        <w:t>W ++</w:t>
      </w:r>
    </w:p>
    <w:p>
      <w:r>
        <w:t>.</w:t>
      </w:r>
    </w:p>
    <w:p>
      <w:r>
        <w:t>++</w:t>
      </w:r>
    </w:p>
    <w:p>
      <w:r>
        <w:t>+ +</w:t>
      </w:r>
    </w:p>
    <w:p>
      <w:r>
        <w:t>.1&lt;</w:t>
      </w:r>
    </w:p>
    <w:p>
      <w:r>
        <w:t>+A+ +</w:t>
      </w:r>
    </w:p>
    <w:p>
      <w:r>
        <w:t>1 J .+.</w:t>
      </w:r>
    </w:p>
    <w:p>
      <w:r>
        <w:t>0 =+.5</w:t>
      </w:r>
    </w:p>
    <w:p>
      <w:r>
        <w:t>#</w:t>
        <w:tab/>
        <w:t>7</w:t>
      </w:r>
    </w:p>
    <w:p>
      <w:r>
        <w:t>A+ .+. &gt;</w:t>
      </w:r>
    </w:p>
    <w:p>
      <w:r>
        <w:t>+H@ H T+</w:t>
      </w:r>
    </w:p>
    <w:p>
      <w:r>
        <w:t>T5 #</w:t>
      </w:r>
    </w:p>
    <w:p>
      <w:r>
        <w:t>.+.</w:t>
      </w:r>
    </w:p>
    <w:p>
      <w:r>
        <w:t>?</w:t>
      </w:r>
    </w:p>
    <w:p>
      <w:r>
        <w:t>A + .</w:t>
      </w:r>
    </w:p>
    <w:p>
      <w:r>
        <w:t>. .</w:t>
      </w:r>
    </w:p>
    <w:p>
      <w:r>
        <w:t>+ 1 + +</w:t>
      </w:r>
    </w:p>
    <w:p>
      <w:r>
        <w:t>! "#$$%&amp;</w:t>
      </w:r>
    </w:p>
    <w:p>
      <w:r>
        <w:t>.;. + ++&gt; 1;. =. @</w:t>
      </w:r>
    </w:p>
    <w:p>
      <w:r>
        <w:t>==.5 8+</w:t>
      </w:r>
    </w:p>
    <w:p>
      <w:r>
        <w:t>+ .</w:t>
        <w:tab/>
        <w:t>. A++</w:t>
      </w:r>
    </w:p>
    <w:p>
      <w:r>
        <w:t>=++ ? + 1 H</w:t>
        <w:tab/>
        <w:t>=</w:t>
      </w:r>
    </w:p>
    <w:p>
      <w:r>
        <w:t>. ? + +</w:t>
      </w:r>
    </w:p>
    <w:p>
      <w:r>
        <w:t>.+. A+ H.</w:t>
      </w:r>
    </w:p>
    <w:p>
      <w:r>
        <w:t>S5</w:t>
      </w:r>
    </w:p>
    <w:p>
      <w:r>
        <w:t>8+ S</w:t>
      </w:r>
    </w:p>
    <w:p>
      <w:r>
        <w:t>+ A7</w:t>
      </w:r>
    </w:p>
    <w:p>
      <w:r>
        <w:t>+</w:t>
      </w:r>
    </w:p>
    <w:p>
      <w:r>
        <w:t>.; .</w:t>
        <w:tab/>
        <w:t>++7 + .</w:t>
      </w:r>
    </w:p>
    <w:p>
      <w:r>
        <w:t>;</w:t>
      </w:r>
    </w:p>
    <w:p>
      <w:r>
        <w:t>.</w:t>
      </w:r>
    </w:p>
    <w:p>
      <w:r>
        <w:t>=1 0 + A + &gt;:= &lt; .1+ ? + +</w:t>
      </w:r>
    </w:p>
    <w:p>
      <w:r>
        <w:t>1 .. .. 1 + +</w:t>
        <w:tab/>
        <w:t>5</w:t>
      </w:r>
    </w:p>
    <w:p>
      <w:r>
        <w:t>7</w:t>
      </w:r>
    </w:p>
    <w:p>
      <w:r>
        <w:t>@ .</w:t>
        <w:tab/>
        <w:t>.</w:t>
      </w:r>
    </w:p>
    <w:p>
      <w:r>
        <w:t>&gt;.</w:t>
        <w:tab/>
        <w:t>.=</w:t>
      </w:r>
    </w:p>
    <w:p>
      <w:r>
        <w:t>= .7 A ++</w:t>
      </w:r>
    </w:p>
    <w:p>
      <w:r>
        <w:t>+ .+</w:t>
      </w:r>
    </w:p>
    <w:p>
      <w:r>
        <w:t>;</w:t>
      </w:r>
    </w:p>
    <w:p>
      <w:r>
        <w:t>1 1</w:t>
      </w:r>
    </w:p>
    <w:p>
      <w:r>
        <w:t>+&lt; 0</w:t>
      </w:r>
    </w:p>
    <w:p>
      <w:r>
        <w:t>.1</w:t>
        <w:tab/>
        <w:t>+ +</w:t>
      </w:r>
    </w:p>
    <w:p>
      <w:r>
        <w:t>+ . 5</w:t>
      </w:r>
    </w:p>
    <w:p>
      <w:r>
        <w:t>%</w:t>
        <w:tab/>
        <w:t>=</w:t>
        <w:tab/>
        <w:t>7 +</w:t>
      </w:r>
    </w:p>
    <w:p>
      <w:r>
        <w:t>.</w:t>
        <w:tab/>
        <w:t>. A + .</w:t>
      </w:r>
    </w:p>
    <w:p>
      <w:r>
        <w:t>=</w:t>
      </w:r>
    </w:p>
    <w:p>
      <w:r>
        <w:t>; @ ? + + 1</w:t>
      </w:r>
    </w:p>
    <w:p>
      <w:r>
        <w:t>+</w:t>
        <w:tab/>
        <w:t>;;5</w:t>
      </w:r>
    </w:p>
    <w:p>
      <w:r>
        <w:t>#</w:t>
      </w:r>
    </w:p>
    <w:p>
      <w:r>
        <w:t>@ 0;+</w:t>
      </w:r>
    </w:p>
    <w:p>
      <w:r>
        <w:t>+ &gt; =</w:t>
      </w:r>
    </w:p>
    <w:p>
      <w:r>
        <w:t>J . @ .5 *++ . .+</w:t>
      </w:r>
    </w:p>
    <w:p>
      <w:r>
        <w:t>.A J .</w:t>
      </w:r>
    </w:p>
    <w:p>
      <w:r>
        <w:t>=1</w:t>
      </w:r>
    </w:p>
    <w:p>
      <w:r>
        <w:t>+ +</w:t>
        <w:tab/>
        <w:t>5</w:t>
      </w:r>
    </w:p>
    <w:p>
      <w:r>
        <w:t>* &amp; = +</w:t>
      </w:r>
    </w:p>
    <w:p>
      <w:r>
        <w:t>? + ;</w:t>
      </w:r>
    </w:p>
    <w:p>
      <w:r>
        <w:t>+ + A &gt;5</w:t>
      </w:r>
    </w:p>
    <w:p>
      <w:r>
        <w:t>%+,&amp;+</w:t>
      </w:r>
    </w:p>
    <w:p>
      <w:r>
        <w:t>&amp;</w:t>
      </w:r>
    </w:p>
    <w:p>
      <w:r>
        <w:t>H +</w:t>
      </w:r>
    </w:p>
    <w:p>
      <w:r>
        <w:t>$H7 ; 7</w:t>
      </w:r>
    </w:p>
    <w:p>
      <w:r>
        <w:t># + = B</w:t>
      </w:r>
    </w:p>
    <w:p>
      <w:r>
        <w:t>!N +H + :.</w:t>
      </w:r>
    </w:p>
    <w:p>
      <w:r>
        <w:t>())))))))</w:t>
      </w:r>
    </w:p>
    <w:p>
      <w:r>
        <w:t>+ :;</w:t>
      </w:r>
    </w:p>
    <w:p>
      <w:r>
        <w:t>(&gt;</w:t>
        <w:tab/>
        <w:t>+</w:t>
      </w:r>
    </w:p>
    <w:p>
      <w:r>
        <w:t>$H</w:t>
      </w:r>
    </w:p>
    <w:p>
      <w:r>
        <w:t>+ .+&gt;.</w:t>
      </w:r>
    </w:p>
    <w:p>
      <w:r>
        <w:t>+</w:t>
      </w:r>
    </w:p>
    <w:p>
      <w:r>
        <w:t>F</w:t>
      </w:r>
    </w:p>
    <w:p>
      <w:r>
        <w:t>! "#$$%&amp;</w:t>
      </w:r>
    </w:p>
    <w:p>
      <w:r>
        <w:t># = B</w:t>
      </w:r>
    </w:p>
    <w:p>
      <w:r>
        <w:t>= + :;</w:t>
        <w:tab/>
        <w:t>F</w:t>
      </w:r>
    </w:p>
    <w:p>
      <w:r>
        <w:t>()))))))</w:t>
      </w:r>
    </w:p>
    <w:p>
      <w:r>
        <w:t>+.+</w:t>
      </w:r>
    </w:p>
    <w:p>
      <w:r>
        <w:t>:F</w:t>
      </w:r>
    </w:p>
    <w:p>
      <w:r>
        <w:t>".&gt; +</w:t>
      </w:r>
    </w:p>
    <w:p>
      <w:r>
        <w:t>+</w:t>
        <w:tab/>
        <w:t>5</w:t>
      </w:r>
    </w:p>
    <w:p>
      <w:r>
        <w:t>&amp; ;==0</w:t>
      </w:r>
    </w:p>
    <w:p>
      <w:r>
        <w:t>: &amp;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