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CAPH/83/2005 vom 18. April 2005</w:t>
      </w:r>
    </w:p>
    <w:p>
      <w:r>
        <w:t>GE Cour de justice, 2005-04-18, DE</w:t>
      </w:r>
    </w:p>
    <w:p>
      <w:r>
        <w:rPr>
          <w:b/>
        </w:rPr>
        <w:t xml:space="preserve">Quelle: </w:t>
      </w:r>
      <w:r>
        <w:t>https://mcp.opencaselaw.ch/entscheid/ge_gerichte_CAPH_83_2005</w:t>
      </w:r>
    </w:p>
    <w:p>
      <w:r>
        <w:t>FR: GE_GERICHTE CAPH/83/2005 du 18 avril 2005</w:t>
      </w:r>
    </w:p>
    <w:p>
      <w:r>
        <w:t>IT: GE_GERICHTE CAPH/83/2005 del 18 aprile 2005</w:t>
      </w:r>
    </w:p>
    <w:p>
      <w:pPr>
        <w:pStyle w:val="Heading2"/>
      </w:pPr>
      <w:r>
        <w:t>Regeste</w:t>
      </w:r>
    </w:p>
    <w:p>
      <w:r>
        <w:t>Résumé: La Cour procède à une interprétation systématique, téléologique et, dans une moindre mesure, historique de la loi, et analyse les solutions données dans les autres cantons s'agissant de la possibilité d'amplifier une demande lors d'une audience où l'autre partie fait défaut. Elle parvient à la conclusion qu'une telle amplification doit être déclarée irrecevable, cette solution respectant le droit d'être entendu de la partie défaillante, la nature de la procédure simple et rapide applicable en matière prud'homale, le caractère de sanction de la condamnation par défaut et la sécurité du droit.</w:t>
      </w:r>
    </w:p>
    <w:p>
      <w:pPr>
        <w:pStyle w:val="Heading2"/>
      </w:pPr>
      <w:r>
        <w:t>Erwägungen</w:t>
      </w:r>
    </w:p>
    <w:p>
      <w:r>
        <w:rPr>
          <w:b/>
        </w:rPr>
        <w:t>E. 7</w:t>
      </w:r>
    </w:p>
    <w:p>
      <w:r>
        <w:t>3 =</w:t>
      </w:r>
    </w:p>
    <w:p>
      <w:r>
        <w:t>!""#$</w:t>
      </w:r>
    </w:p>
    <w:p>
      <w:r>
        <w:t xml:space="preserve">0 3 D3B2 </w:t>
        <w:tab/>
        <w:t>B 303</w:t>
        <w:tab/>
        <w:t>0</w:t>
        <w:tab/>
        <w:t>6B I I6</w:t>
      </w:r>
    </w:p>
    <w:p>
      <w:r>
        <w:t>03 30 3 02=300 0</w:t>
      </w:r>
    </w:p>
    <w:p>
      <w:r>
        <w:t>07/:07 2 2 0 033 0</w:t>
      </w:r>
    </w:p>
    <w:p>
      <w:r>
        <w:t>3/ 00'(0 3$"2</w:t>
      </w:r>
    </w:p>
    <w:p>
      <w:r>
        <w:t>=</w:t>
        <w:tab/>
        <w:tab/>
        <w:t>D</w:t>
      </w:r>
    </w:p>
    <w:p>
      <w:r>
        <w:t>0</w:t>
      </w:r>
    </w:p>
    <w:p>
      <w:r>
        <w:t>372 2 /</w:t>
        <w:tab/>
        <w:t>00 @</w:t>
      </w:r>
    </w:p>
    <w:p>
      <w:r>
        <w:t>0 37</w:t>
      </w:r>
    </w:p>
    <w:p>
      <w:r>
        <w:t>0 / 0 07 2 6</w:t>
      </w:r>
    </w:p>
    <w:p>
      <w:r>
        <w:t>00.</w:t>
      </w:r>
    </w:p>
    <w:p>
      <w:r>
        <w:t>0/ 360</w:t>
      </w:r>
    </w:p>
    <w:p>
      <w:r>
        <w:t>/ 303</w:t>
        <w:tab/>
        <w:t>0</w:t>
        <w:tab/>
        <w:t xml:space="preserve">6B B 0 3 </w:t>
        <w:tab/>
        <w:t xml:space="preserve"> @ 6%0FH$")2=0I</w:t>
      </w:r>
    </w:p>
    <w:p>
      <w:r>
        <w:t>=37.$+: 0 =060 B &gt;7 7: /0:02 7 3 372@0</w:t>
        <w:tab/>
        <w:t>: 6</w:t>
      </w:r>
    </w:p>
    <w:p>
      <w:r>
        <w:t>07 %0'F0 3F$").$ 633</w:t>
      </w:r>
    </w:p>
    <w:p>
      <w:r>
        <w:t>0 3 00</w:t>
        <w:tab/>
        <w:t>? 82 0B000 0 3/</w:t>
        <w:tab/>
        <w:t xml:space="preserve"> 0</w:t>
      </w:r>
    </w:p>
    <w:p>
      <w:r>
        <w:t>3</w:t>
        <w:tab/>
        <w:t xml:space="preserve">0 = 0 3700 . $ </w:t>
        <w:tab/>
        <w:t>0</w:t>
      </w:r>
    </w:p>
    <w:p>
      <w:r>
        <w:t>= 30 0 0 07 7</w:t>
        <w:tab/>
        <w:t>03 = 0</w:t>
      </w:r>
    </w:p>
    <w:p>
      <w:r>
        <w:t>/:0 37 =0# / 3</w:t>
        <w:tab/>
        <w:t>0</w:t>
      </w:r>
    </w:p>
    <w:p>
      <w:r>
        <w:t>20</w:t>
        <w:tab/>
        <w:t>B0 00/ /</w:t>
        <w:tab/>
        <w:t>B0 . $</w:t>
        <w:tab/>
        <w:t>?0 8</w:t>
      </w:r>
    </w:p>
    <w:p>
      <w:r>
        <w:t>2 D 82&gt;@ 3 303700 .</w:t>
      </w:r>
    </w:p>
    <w:p>
      <w:r>
        <w:t>G0 /6:0</w:t>
      </w:r>
    </w:p>
    <w:p>
      <w:r>
        <w:t>&gt;6 37</w:t>
      </w:r>
    </w:p>
    <w:p>
      <w:r>
        <w:t>/</w:t>
        <w:tab/>
        <w:t>B 0 6 3600</w:t>
        <w:tab/>
        <w:t>0 07 .</w:t>
      </w:r>
    </w:p>
    <w:p>
      <w:r>
        <w:t>2 0 6</w:t>
      </w:r>
    </w:p>
    <w:p>
      <w:r>
        <w:t>B 3</w:t>
      </w:r>
    </w:p>
    <w:p>
      <w:r>
        <w:t>0</w:t>
      </w:r>
    </w:p>
    <w:p>
      <w:r>
        <w:t>3B/ 0 .# 7720 B 0</w:t>
      </w:r>
    </w:p>
    <w:p>
      <w:r>
        <w:t>=3700</w:t>
        <w:tab/>
        <w:t>B00 07</w:t>
      </w:r>
    </w:p>
    <w:p>
      <w:r>
        <w:t>3&gt;= .G0 0 :03/ 0&gt;6</w:t>
      </w:r>
    </w:p>
    <w:p>
      <w:r>
        <w:t>0 0 @ 3. +00 3 0 /</w:t>
        <w:tab/>
        <w:t>0 3 03602 0B0 I 3 3/ 3 C 0 E %0$").</w:t>
      </w:r>
    </w:p>
    <w:p>
      <w:r>
        <w:t>G0 / 360 0/B03733 3/=</w:t>
      </w:r>
    </w:p>
    <w:p>
      <w:r>
        <w:t>0:</w:t>
      </w:r>
    </w:p>
    <w:p>
      <w:r>
        <w:t>&gt;73 =0 %0'($")</w:t>
      </w:r>
    </w:p>
    <w:p>
      <w:r>
        <w:t>= 0 8 /0:0</w:t>
      </w:r>
    </w:p>
    <w:p>
      <w:r>
        <w:t>/</w:t>
        <w:tab/>
        <w:t>B3%0'($" )</w:t>
      </w:r>
    </w:p>
    <w:p>
      <w:r>
        <w:t>&gt; 3%0'H$")2 0 D</w:t>
      </w:r>
    </w:p>
    <w:p>
      <w:r>
        <w:t>0= 0 00'=($".# 7 200'(0 3$"</w:t>
      </w:r>
    </w:p>
    <w:p>
      <w:r>
        <w:t>0 /</w:t>
      </w:r>
    </w:p>
    <w:p>
      <w:r>
        <w:t>37. $ 0 '' ' $"</w:t>
      </w:r>
    </w:p>
    <w:p>
      <w:r>
        <w:t>3/ 37 =</w:t>
      </w:r>
    </w:p>
    <w:p>
      <w:r>
        <w:t>03. 8 0</w:t>
        <w:tab/>
        <w:t>2 0</w:t>
      </w:r>
    </w:p>
    <w:p>
      <w:r>
        <w:t>P B00</w:t>
      </w:r>
    </w:p>
    <w:p>
      <w:r>
        <w:t>0 . /</w:t>
        <w:tab/>
        <w:t>B</w:t>
      </w:r>
    </w:p>
    <w:p>
      <w:r>
        <w:t>/</w:t>
      </w:r>
    </w:p>
    <w:p>
      <w:r>
        <w:t>0 37 / =</w:t>
      </w:r>
    </w:p>
    <w:p>
      <w:r>
        <w:t>P 0I</w:t>
      </w:r>
    </w:p>
    <w:p>
      <w:r>
        <w:t>00 0 2 B : @ 0I</w:t>
      </w:r>
    </w:p>
    <w:p>
      <w:r>
        <w:t>0360 I0 D 8.</w:t>
      </w:r>
    </w:p>
    <w:p>
      <w:r>
        <w:t>$ B+: 0 2</w:t>
      </w:r>
    </w:p>
    <w:p>
      <w:r>
        <w:t>=300 07</w:t>
      </w:r>
    </w:p>
    <w:p>
      <w:r>
        <w:t xml:space="preserve">/:0 8 3 3B:0 3@ 3 . #00 02 &gt;63 2 62 0 </w:t>
        <w:tab/>
        <w:t xml:space="preserve"> @</w:t>
      </w:r>
    </w:p>
    <w:p>
      <w:r>
        <w:t>!""#$</w:t>
      </w:r>
    </w:p>
    <w:p>
      <w:r>
        <w:t>37 . $</w:t>
      </w:r>
    </w:p>
    <w:p>
      <w:r>
        <w:t>/3</w:t>
      </w:r>
    </w:p>
    <w:p>
      <w:r>
        <w:t>3 0</w:t>
      </w:r>
    </w:p>
    <w:p>
      <w:r>
        <w:t>7:02 0 M0 3</w:t>
      </w:r>
    </w:p>
    <w:p>
      <w:r>
        <w:t>/00</w:t>
      </w:r>
    </w:p>
    <w:p>
      <w:r>
        <w:t>0 07 .20I BB 03 &gt;6</w:t>
      </w:r>
    </w:p>
    <w:p>
      <w:r>
        <w:t>0 3 O 0 /00 0 3 /. B</w:t>
      </w:r>
    </w:p>
    <w:p>
      <w:r>
        <w:t>3</w:t>
      </w:r>
    </w:p>
    <w:p>
      <w:r>
        <w:t>3 6B/</w:t>
        <w:tab/>
        <w:t>0 7</w:t>
      </w:r>
    </w:p>
    <w:p>
      <w:r>
        <w:t>0 @</w:t>
      </w:r>
    </w:p>
    <w:p>
      <w:r>
        <w:t>/.$ 3@</w:t>
      </w:r>
    </w:p>
    <w:p>
      <w:r>
        <w:t>77</w:t>
      </w:r>
    </w:p>
    <w:p>
      <w:r>
        <w:t>/63 0 2B 360 3700</w:t>
      </w:r>
    </w:p>
    <w:p>
      <w:r>
        <w:t>.$0</w:t>
        <w:tab/>
        <w:t>D30333: 0B 77B00</w:t>
      </w:r>
    </w:p>
    <w:p>
      <w:r>
        <w:t>2 37 2 = @</w:t>
      </w:r>
    </w:p>
    <w:p>
      <w:r>
        <w:t>3</w:t>
      </w:r>
    </w:p>
    <w:p>
      <w:r>
        <w:t>03</w:t>
        <w:tab/>
        <w:t>.#00 360 37 B = 0</w:t>
      </w:r>
    </w:p>
    <w:p>
      <w:r>
        <w:t>0</w:t>
      </w:r>
    </w:p>
    <w:p>
      <w:r>
        <w:t>3700</w:t>
      </w:r>
    </w:p>
    <w:p>
      <w:r>
        <w:t>7</w:t>
      </w:r>
    </w:p>
    <w:p>
      <w:r>
        <w:t>&gt;6 .</w:t>
      </w:r>
    </w:p>
    <w:p>
      <w:r>
        <w:t>G0D80</w:t>
        <w:tab/>
        <w:t>0 B037I0 07 0 . #</w:t>
      </w:r>
    </w:p>
    <w:p>
      <w:r>
        <w:t>3B 2 07 7</w:t>
        <w:tab/>
        <w:t>03=0 =0B00037</w:t>
      </w:r>
    </w:p>
    <w:p>
      <w:r>
        <w:t>737/@303/:0.</w:t>
      </w:r>
    </w:p>
    <w:p>
      <w:r>
        <w:t>:) # 0 82 +,,,,,, 303 :</w:t>
      </w:r>
    </w:p>
    <w:p>
      <w:r>
        <w:t>3 /</w:t>
      </w:r>
    </w:p>
    <w:p>
      <w:r>
        <w:t>=0 3.</w:t>
      </w:r>
    </w:p>
    <w:p>
      <w:r>
        <w:t>&gt;2 9 0 ( : 677 0</w:t>
      </w:r>
    </w:p>
    <w:p>
      <w:r>
        <w:t>2</w:t>
      </w:r>
    </w:p>
    <w:p>
      <w:r>
        <w:t>7</w:t>
      </w:r>
    </w:p>
    <w:p>
      <w:r>
        <w:t>.</w:t>
      </w:r>
    </w:p>
    <w:p>
      <w:r>
        <w:t>B=0 3:20 0</w:t>
      </w:r>
    </w:p>
    <w:p>
      <w:r>
        <w:t>073</w:t>
      </w:r>
    </w:p>
    <w:p>
      <w:r>
        <w:t>2 02 3030</w:t>
      </w:r>
    </w:p>
    <w:p>
      <w:r>
        <w:t>3 /</w:t>
      </w:r>
    </w:p>
    <w:p>
      <w:r>
        <w:t>.</w:t>
      </w:r>
    </w:p>
    <w:p>
      <w:r>
        <w:t>$ 32 B 7 37 = 2 0 :03</w:t>
      </w:r>
    </w:p>
    <w:p>
      <w:r>
        <w:t>/00 3</w:t>
      </w:r>
    </w:p>
    <w:p>
      <w:r>
        <w:t>/</w:t>
      </w:r>
    </w:p>
    <w:p>
      <w:r>
        <w:t>0</w:t>
        <w:tab/>
        <w:t>B +,,,,,,,0030/ 3</w:t>
      </w:r>
    </w:p>
    <w:p>
      <w:r>
        <w:t>. 80</w:t>
        <w:tab/>
        <w:t>B0 @</w:t>
      </w:r>
    </w:p>
    <w:p>
      <w:r>
        <w:t>#,,,,,,-.!. 33 3 2=&gt; B0+: 0 303 07 /:0.</w:t>
      </w:r>
    </w:p>
    <w:p>
      <w:r>
        <w:t>$&gt;6</w:t>
      </w:r>
    </w:p>
    <w:p>
      <w:r>
        <w:t>73.</w:t>
      </w:r>
    </w:p>
    <w:p>
      <w:r>
        <w:t>G0 03 B 0 @ +,,,,, 3</w:t>
      </w:r>
    </w:p>
    <w:p>
      <w:r>
        <w:t>0 .</w:t>
      </w:r>
    </w:p>
    <w:p>
      <w:r>
        <w:t>'. ! 00(F0 3$"20"3 0 00</w:t>
      </w:r>
    </w:p>
    <w:p>
      <w:r>
        <w:t>0 0 B</w:t>
      </w:r>
    </w:p>
    <w:p>
      <w:r>
        <w:t>302= /</w:t>
        <w:tab/>
        <w:t>2 0 820B /:03 0 .</w:t>
      </w:r>
    </w:p>
    <w:p>
      <w:r>
        <w:t>!""#$</w:t>
      </w:r>
    </w:p>
    <w:p>
      <w:r>
        <w:t>$ 3 0 0 2</w:t>
      </w:r>
    </w:p>
    <w:p>
      <w:r>
        <w:t>- 0</w:t>
      </w:r>
    </w:p>
    <w:p>
      <w:r>
        <w:t>K</w:t>
      </w:r>
    </w:p>
    <w:p>
      <w:r>
        <w:t>!07</w:t>
        <w:tab/>
        <w:t>K</w:t>
      </w:r>
    </w:p>
    <w:p>
      <w:r>
        <w:t>9</w:t>
        <w:tab/>
        <w:t>0 0 &gt;3 +,,,,, 0&gt;6 +: 0</w:t>
      </w:r>
    </w:p>
    <w:p>
      <w:r>
        <w:t>370'3:3 7 0$-G @&gt; 0 N</w:t>
      </w:r>
    </w:p>
    <w:p>
      <w:r>
        <w:t>!7 K</w:t>
      </w:r>
    </w:p>
    <w:p>
      <w:r>
        <w:t>70&gt;6 .</w:t>
      </w:r>
    </w:p>
    <w:p>
      <w:r>
        <w:t>$6778&gt;</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