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CAPH/81/2006 vom 25. April 2006</w:t>
      </w:r>
    </w:p>
    <w:p>
      <w:r>
        <w:t>GE Cour de justice, 2006-04-25, DE</w:t>
      </w:r>
    </w:p>
    <w:p>
      <w:r>
        <w:rPr>
          <w:b/>
        </w:rPr>
        <w:t xml:space="preserve">Quelle: </w:t>
      </w:r>
      <w:r>
        <w:t>https://mcp.opencaselaw.ch/entscheid/ge_gerichte_CAPH_81_2006</w:t>
      </w:r>
    </w:p>
    <w:p>
      <w:r>
        <w:t>FR: GE_GERICHTE CAPH/81/2006 du 25 avril 2006</w:t>
      </w:r>
    </w:p>
    <w:p>
      <w:r>
        <w:t>IT: GE_GERICHTE CAPH/81/2006 del 25 aprile 2006</w:t>
      </w:r>
    </w:p>
    <w:p>
      <w:pPr>
        <w:pStyle w:val="Heading2"/>
      </w:pPr>
      <w:r>
        <w:t>Regeste</w:t>
      </w:r>
    </w:p>
    <w:p>
      <w:r>
        <w:t>Résumé: T prend 9 semaines de vacances cette année-là. Il est licencié avec effet immédiat le 3 décembre alors qu'il se trouvait en incapacité totale de travailler, suite à des insultes et une attitude fort agressive vis-à-vis des responsables des ressources humaines, auxquelles il est allé remettre un certificat médical. L'une d'entre elles n'osait plus se rendre seule jusqu'à sa voiture pendant un mois suite à l'altercation. Justes motifs admis. Remboursement des vacances prises en trop admises. La résiliation avec effet immédiat est valable, même en cas d'incapacité de travail.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!!"#</w:t>
      </w:r>
    </w:p>
    <w:p>
      <w:r>
        <w:t>$ !%&amp;'</w:t>
      </w:r>
    </w:p>
    <w:p>
      <w:r>
        <w:t>"((((((((((((((() * + )) "# %&amp; ,- . /0</w:t>
      </w:r>
    </w:p>
    <w:p>
      <w:r>
        <w:t>* 1((((((((((( )234 134</w:t>
      </w:r>
    </w:p>
    <w:p>
      <w:r>
        <w:t>)</w:t>
      </w:r>
    </w:p>
    <w:p>
      <w:r>
        <w:t>,&amp;&amp; . /05</w:t>
      </w:r>
    </w:p>
    <w:p>
      <w:r>
        <w:t>6734 8 ,09:;&amp; , ? @</w:t>
      </w:r>
    </w:p>
    <w:p>
      <w:r>
        <w:t>**= * 8"41"3*)"9 A "1?B7 , ;</w:t>
      </w:r>
    </w:p>
    <w:p>
      <w:r>
        <w:t>**= ,91"! @1%4*8"1?B7,@</w:t>
      </w:r>
    </w:p>
    <w:p>
      <w:r>
        <w:t>*# "##"3?7CC/</w:t>
      </w:r>
    </w:p>
    <w:p>
      <w:r>
        <w:t>!!"#</w:t>
      </w:r>
    </w:p>
    <w:p>
      <w:r>
        <w:t>! 0+?"((((((((((((((() ,,B7</w:t>
      </w:r>
    </w:p>
    <w:p>
      <w:r>
        <w:t>, + C@D , @ + ?DE,,1+ , F ?7 ?,F</w:t>
      </w:r>
    </w:p>
    <w:p>
      <w:r>
        <w:t>@G ;G1(((((((((((, +C=F=?0 @HGI,F</w:t>
      </w:r>
    </w:p>
    <w:p>
      <w:r>
        <w:t>/,5?GF</w:t>
      </w:r>
    </w:p>
    <w:p>
      <w:r>
        <w:t>@</w:t>
      </w:r>
    </w:p>
    <w:p>
      <w:r>
        <w:t>D,?0</w:t>
      </w:r>
    </w:p>
    <w:p>
      <w:r>
        <w:t>:/, , @ B 0 ,F</w:t>
      </w:r>
    </w:p>
    <w:p>
      <w:r>
        <w:t>/70E0 ?, F@ ,, C,, ,EF, 0</w:t>
      </w:r>
    </w:p>
    <w:p>
      <w:r>
        <w:t>,F = ?1(((((((((((,0 CC</w:t>
      </w:r>
    </w:p>
    <w:p>
      <w:r>
        <w:t>45 H,?,C0 C 7 N=# 0,0@E? ,, 0,CC, , ?</w:t>
      </w:r>
    </w:p>
    <w:p>
      <w:r>
        <w:t>7CC</w:t>
      </w:r>
    </w:p>
    <w:p>
      <w:r>
        <w:t>,</w:t>
      </w:r>
    </w:p>
    <w:p>
      <w:r>
        <w:t>0 CC @ EF, H EFG ,</w:t>
      </w:r>
    </w:p>
    <w:p>
      <w:r>
        <w:t>C @ EF, F@ , +,</w:t>
      </w:r>
    </w:p>
    <w:p>
      <w:r>
        <w:t>,,</w:t>
      </w:r>
    </w:p>
    <w:p>
      <w:r>
        <w:t>,, BEF ,</w:t>
      </w:r>
    </w:p>
    <w:p>
      <w:r>
        <w:t>7@=#F /</w:t>
      </w:r>
    </w:p>
    <w:p>
      <w:r>
        <w:t>F C +,?EF,F7 D,</w:t>
      </w:r>
    </w:p>
    <w:p>
      <w:r>
        <w:t>, , E,0 ,F, ? ,CC,</w:t>
      </w:r>
    </w:p>
    <w:p>
      <w:r>
        <w:t>=</w:t>
      </w:r>
    </w:p>
    <w:p>
      <w:r>
        <w:t>#F , @</w:t>
      </w:r>
    </w:p>
    <w:p>
      <w:r>
        <w:t>@E ?</w:t>
      </w:r>
    </w:p>
    <w:p>
      <w:r>
        <w:t>0,@ 7 @@ EF,,0 G , ;@? 0 T @, @C 0,</w:t>
      </w:r>
    </w:p>
    <w:p>
      <w:r>
        <w:t>C ,</w:t>
      </w:r>
    </w:p>
    <w:p>
      <w:r>
        <w:t>0, 0,=! @E ?,,</w:t>
      </w:r>
    </w:p>
    <w:p>
      <w:r>
        <w:t>0 CC@,F @?H 0 @,+,?BCC</w:t>
      </w:r>
    </w:p>
    <w:p>
      <w:r>
        <w:t>@7,</w:t>
      </w:r>
    </w:p>
    <w:p>
      <w:r>
        <w:t>,@ , ;@=</w:t>
      </w:r>
    </w:p>
    <w:p>
      <w:r>
        <w:t># , ,</w:t>
      </w:r>
    </w:p>
    <w:p>
      <w:r>
        <w:t>; @@ D @@ , 5 @+ 5? , B</w:t>
      </w:r>
    </w:p>
    <w:p>
      <w:r>
        <w:t>J</w:t>
      </w:r>
    </w:p>
    <w:p>
      <w:r>
        <w:t>!!"#</w:t>
      </w:r>
    </w:p>
    <w:p>
      <w:r>
        <w:t>H,F, ?,F , @7C</w:t>
      </w:r>
    </w:p>
    <w:p>
      <w:r>
        <w:t>@,=4,</w:t>
      </w:r>
    </w:p>
    <w:p>
      <w:r>
        <w:t>0</w:t>
      </w:r>
    </w:p>
    <w:p>
      <w:r>
        <w:t>,0E, F @@,,,</w:t>
      </w:r>
    </w:p>
    <w:p>
      <w:r>
        <w:t>0@@ 0@D,0 ,@,F @C, =" CC?</w:t>
      </w:r>
    </w:p>
    <w:p>
      <w:r>
        <w:t>GEFCC@8((((((((((((? ,F @,@@D @ +5? ,D 0 ,,</w:t>
      </w:r>
    </w:p>
    <w:p>
      <w:r>
        <w:t>0CC@?E,,CE,F , F @, G</w:t>
      </w:r>
    </w:p>
    <w:p>
      <w:r>
        <w:t>@GC7 ; =</w:t>
      </w:r>
    </w:p>
    <w:p>
      <w:r>
        <w:t>'&amp; D,,55,=,=+?, , ; @ ,,</w:t>
      </w:r>
    </w:p>
    <w:p>
      <w:r>
        <w:t>@0, , ,,@, F</w:t>
      </w:r>
    </w:p>
    <w:p>
      <w:r>
        <w:t>,</w:t>
      </w:r>
    </w:p>
    <w:p>
      <w:r>
        <w:t>+, G , C 0,,? , &lt; B , D/G, E/</w:t>
      </w:r>
    </w:p>
    <w:p>
      <w:r>
        <w:t>@0?</w:t>
      </w:r>
    </w:p>
    <w:p>
      <w:r>
        <w:t>,,@,@, =</w:t>
      </w:r>
    </w:p>
    <w:p>
      <w:r>
        <w:t>? @, 0CC@ B C H</w:t>
      </w:r>
    </w:p>
    <w:p>
      <w:r>
        <w:t>C@ ?H ,F @</w:t>
      </w:r>
    </w:p>
    <w:p>
      <w:r>
        <w:t>,</w:t>
      </w:r>
    </w:p>
    <w:p>
      <w:r>
        <w:t>7@ @ ,F,55,=$V;,? 0,? =5-JO 19 &lt;B &lt;&lt;&lt; +,@ ? =&lt;'= ?,,</w:t>
      </w:r>
    </w:p>
    <w:p>
      <w:r>
        <w:t>0CC@ ?H BC@?C</w:t>
      </w:r>
    </w:p>
    <w:p>
      <w:r>
        <w:t>C</w:t>
      </w:r>
    </w:p>
    <w:p>
      <w:r>
        <w:t>,@7,</w:t>
      </w:r>
    </w:p>
    <w:p>
      <w:r>
        <w:t>@</w:t>
      </w:r>
    </w:p>
    <w:p>
      <w:r>
        <w:t>,,55=</w:t>
      </w:r>
    </w:p>
    <w:p>
      <w:r>
        <w:t>GE @0 ,,55,=? , 7@</w:t>
      </w:r>
    </w:p>
    <w:p>
      <w:r>
        <w:t>,</w:t>
      </w:r>
    </w:p>
    <w:p>
      <w:r>
        <w:t>@ ,+,,55-=#0,, G</w:t>
      </w:r>
    </w:p>
    <w:p>
      <w:r>
        <w:t>@E ,, C</w:t>
      </w:r>
    </w:p>
    <w:p>
      <w:r>
        <w:t>E,,</w:t>
      </w:r>
    </w:p>
    <w:p>
      <w:r>
        <w:t>, H /, @ =),,</w:t>
      </w:r>
    </w:p>
    <w:p>
      <w:r>
        <w:t>BC@?</w:t>
      </w:r>
    </w:p>
    <w:p>
      <w:r>
        <w:t>,</w:t>
      </w:r>
    </w:p>
    <w:p>
      <w:r>
        <w:t>,</w:t>
      </w:r>
    </w:p>
    <w:p>
      <w:r>
        <w:t>@, ,,55-,=</w:t>
      </w:r>
    </w:p>
    <w:p>
      <w:r>
        <w:t>, ,, E , 0,, 77 @ , @, 7@? , E , , ; 0@</w:t>
      </w:r>
    </w:p>
    <w:p>
      <w:r>
        <w:t>, @ ,, 55 $ !% &amp; &lt;&lt; , 44&amp;--&lt;5O %+? YX 7 7 : +? =&lt; =O)CC0 Y ,?#C : +07?/@=? ==55 =J=55-OV +?# 0,, ,,</w:t>
      </w:r>
    </w:p>
    <w:p>
      <w:r>
        <w:t>? /?#</w:t>
      </w:r>
    </w:p>
    <w:p>
      <w:r>
        <w:t>&lt;&lt;? =-&lt;O + )&lt;&amp;&lt;? =&amp;'=</w:t>
      </w:r>
    </w:p>
    <w:p>
      <w:r>
        <w:t>'' " , /?,F @@@, @, EF,@,?</w:t>
      </w:r>
    </w:p>
    <w:p>
      <w:r>
        <w:t>@ =# 0,</w:t>
      </w:r>
    </w:p>
    <w:p>
      <w:r>
        <w:t>@</w:t>
      </w:r>
    </w:p>
    <w:p>
      <w:r>
        <w:t>C /, C</w:t>
      </w:r>
    </w:p>
    <w:p>
      <w:r>
        <w:t>,</w:t>
      </w:r>
    </w:p>
    <w:p>
      <w:r>
        <w:t>? ,5@+5?D,F @E</w:t>
      </w:r>
    </w:p>
    <w:p>
      <w:r>
        <w:t>E@E,F</w:t>
      </w:r>
    </w:p>
    <w:p>
      <w:r>
        <w:t>, 0@@C @,@ B ,G= , M ,,</w:t>
      </w:r>
    </w:p>
    <w:p>
      <w:r>
        <w:t>0CC@@BC@?,F ,</w:t>
      </w:r>
    </w:p>
    <w:p>
      <w:r>
        <w:t>F G</w:t>
      </w:r>
    </w:p>
    <w:p>
      <w:r>
        <w:t>,F @=</w:t>
      </w:r>
    </w:p>
    <w:p>
      <w:r>
        <w:t>#B7 @C@@0/, H</w:t>
      </w:r>
    </w:p>
    <w:p>
      <w:r>
        <w:t>,@ =</w:t>
      </w:r>
    </w:p>
    <w:p>
      <w:r>
        <w:t>( #F , ,</w:t>
      </w:r>
    </w:p>
    <w:p>
      <w:r>
        <w:t>E,1+ ,,F</w:t>
      </w:r>
    </w:p>
    <w:p>
      <w:r>
        <w:t>@G ;G,F</w:t>
      </w:r>
    </w:p>
    <w:p>
      <w:r>
        <w:t>@,0 ,@ ,=</w:t>
      </w:r>
    </w:p>
    <w:p>
      <w:r>
        <w:t>($ ), ,,5&lt;,=5?,0</w:t>
      </w:r>
    </w:p>
    <w:p>
      <w:r>
        <w:t>CD@</w:t>
      </w:r>
    </w:p>
    <w:p>
      <w:r>
        <w:t>,, G , @ 0, , E ,</w:t>
      </w:r>
    </w:p>
    <w:p>
      <w:r>
        <w:t>@ 0 ,/=</w:t>
      </w:r>
    </w:p>
    <w:p>
      <w:r>
        <w:t>!!"#</w:t>
      </w:r>
    </w:p>
    <w:p>
      <w:r>
        <w:t># E , @,</w:t>
      </w:r>
    </w:p>
    <w:p>
      <w:r>
        <w:t>0, 0 0 , C ,D</w:t>
      </w:r>
    </w:p>
    <w:p>
      <w:r>
        <w:t>D0</w:t>
      </w:r>
    </w:p>
    <w:p>
      <w:r>
        <w:t>@BG+@ @C@,0,,?, 0 ?0,</w:t>
      </w:r>
    </w:p>
    <w:p>
      <w:r>
        <w:t>B $ ?# D0 ?? =5-?,@C@</w:t>
      </w:r>
    </w:p>
    <w:p>
      <w:r>
        <w:t>@'?D ,E 0 GE,@, +,=</w:t>
      </w:r>
    </w:p>
    <w:p>
      <w:r>
        <w:t>P ,0,, +,,</w:t>
      </w:r>
    </w:p>
    <w:p>
      <w:r>
        <w:t>,?,</w:t>
      </w:r>
    </w:p>
    <w:p>
      <w:r>
        <w:t>C , , 0</w:t>
      </w:r>
    </w:p>
    <w:p>
      <w:r>
        <w:t>@ @</w:t>
      </w:r>
    </w:p>
    <w:p>
      <w:r>
        <w:t>, ;?, @E ,D@ 0 =1,</w:t>
      </w:r>
    </w:p>
    <w:p>
      <w:r>
        <w:t>,, E, , ;@,, 0CC@</w:t>
      </w:r>
    </w:p>
    <w:p>
      <w:r>
        <w:t>/BC@ , E,0,,+</w:t>
      </w:r>
    </w:p>
    <w:p>
      <w:r>
        <w:t>, +</w:t>
      </w:r>
    </w:p>
    <w:p>
      <w:r>
        <w:t>B C=" 0 ?, E, , ; +,,C</w:t>
      </w:r>
    </w:p>
    <w:p>
      <w:r>
        <w:t>,?,</w:t>
      </w:r>
    </w:p>
    <w:p>
      <w:r>
        <w:t>77 7,0,, G 0 : , 7 ,</w:t>
      </w:r>
    </w:p>
    <w:p>
      <w:r>
        <w:t>, 0 CC0</w:t>
      </w:r>
    </w:p>
    <w:p>
      <w:r>
        <w:t>D0 ? E, @,,+</w:t>
      </w:r>
    </w:p>
    <w:p>
      <w:r>
        <w:t>,D@ E ?</w:t>
      </w:r>
    </w:p>
    <w:p>
      <w:r>
        <w:t>?,@,@, 0CC@ B C E ,0,,E@ , @ B C +,G, , ;=</w:t>
      </w:r>
    </w:p>
    <w:p>
      <w:r>
        <w:t>(% " ,F /? ,F</w:t>
      </w:r>
    </w:p>
    <w:p>
      <w:r>
        <w:t>@5?, EF, F0 EFG E</w:t>
      </w:r>
    </w:p>
    <w:p>
      <w:r>
        <w:t>0 ?,F @+@ @C@ C =#@,</w:t>
      </w:r>
    </w:p>
    <w:p>
      <w:r>
        <w:t>0,,@ +,?,, ++ G , ;,0</w:t>
      </w:r>
    </w:p>
    <w:p>
      <w:r>
        <w:t>= ?FG+ E,F ,</w:t>
      </w:r>
    </w:p>
    <w:p>
      <w:r>
        <w:t>C=5FJ=</w:t>
      </w:r>
    </w:p>
    <w:p>
      <w:r>
        <w:t>, @+5=</w:t>
      </w:r>
    </w:p>
    <w:p>
      <w:r>
        <w:t>#B7</w:t>
      </w:r>
    </w:p>
    <w:p>
      <w:r>
        <w:t>0 @7, H</w:t>
      </w:r>
    </w:p>
    <w:p>
      <w:r>
        <w:t>,@ =</w:t>
      </w:r>
    </w:p>
    <w:p>
      <w:r>
        <w:t>) )F7 ,@,0 C0,7?,, F</w:t>
      </w:r>
    </w:p>
    <w:p>
      <w:r>
        <w:t>,F , =1 C ? ,@?,B7 E,,@</w:t>
      </w:r>
    </w:p>
    <w:p>
      <w:r>
        <w:t>,@</w:t>
      </w:r>
    </w:p>
    <w:p>
      <w:r>
        <w:t>@7,@ CC ,@=</w:t>
      </w:r>
    </w:p>
    <w:p>
      <w:r>
        <w:t>* D,,,=#!? @ , 6, LE ,</w:t>
      </w:r>
    </w:p>
    <w:p>
      <w:r>
        <w:t>,7D0 , ,,B</w:t>
      </w:r>
    </w:p>
    <w:p>
      <w:r>
        <w:t>@ C=5F=Z=</w:t>
      </w:r>
    </w:p>
    <w:p>
      <w:r>
        <w:t>,0,,7 ,F /?, @7=</w:t>
      </w:r>
    </w:p>
    <w:p>
      <w:r>
        <w:t>!!"#</w:t>
      </w:r>
    </w:p>
    <w:p>
      <w:r>
        <w:t>+,#+</w:t>
      </w:r>
    </w:p>
    <w:p>
      <w:r>
        <w:t># , ?7 ?</w:t>
      </w:r>
    </w:p>
    <w:p>
      <w:r>
        <w:t>,C K</w:t>
      </w:r>
    </w:p>
    <w:p>
      <w:r>
        <w:t>A , , B@ "((((((((((((((() ,B7 1+ , +</w:t>
      </w:r>
    </w:p>
    <w:p>
      <w:r>
        <w:t>,O</w:t>
      </w:r>
    </w:p>
    <w:p>
      <w:r>
        <w:t>C K</w:t>
      </w:r>
    </w:p>
    <w:p>
      <w:r>
        <w:t>,,B7 O</w:t>
      </w:r>
    </w:p>
    <w:p>
      <w:r>
        <w:t>,C? G 0K</w:t>
      </w:r>
    </w:p>
    <w:p>
      <w:r>
        <w:t>"((((((((((((((( ) G @,0 C 0, G 1(((((((((((O</w:t>
      </w:r>
    </w:p>
    <w:p>
      <w:r>
        <w:t>"((((((((((((((() G@,0 C7G1(((((((((((O</w:t>
      </w:r>
    </w:p>
    <w:p>
      <w:r>
        <w:t>@+ , , =</w:t>
      </w:r>
    </w:p>
    <w:p>
      <w:r>
        <w:t>#7CC/B</w:t>
      </w:r>
    </w:p>
    <w:p>
      <w:r>
        <w:t># 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