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CAPH/81/2005 vom 14. April 2005</w:t>
      </w:r>
    </w:p>
    <w:p>
      <w:r>
        <w:t>GE Cour de justice, 2005-04-14, DE</w:t>
      </w:r>
    </w:p>
    <w:p>
      <w:r>
        <w:rPr>
          <w:b/>
        </w:rPr>
        <w:t xml:space="preserve">Quelle: </w:t>
      </w:r>
      <w:r>
        <w:t>https://mcp.opencaselaw.ch/entscheid/ge_gerichte_CAPH_81_2005</w:t>
      </w:r>
    </w:p>
    <w:p>
      <w:r>
        <w:t>FR: GE_GERICHTE CAPH/81/2005 du 14 avril 2005</w:t>
      </w:r>
    </w:p>
    <w:p>
      <w:r>
        <w:t>IT: GE_GERICHTE CAPH/81/2005 del 14 aprile 2005</w:t>
      </w:r>
    </w:p>
    <w:p>
      <w:pPr>
        <w:pStyle w:val="Heading2"/>
      </w:pPr>
      <w:r>
        <w:t>Regeste</w:t>
      </w:r>
    </w:p>
    <w:p>
      <w:r>
        <w:t>Résumé: Lors de l'évaluation de T, régleur sur des machines, celui-ci demande à avoir une entrevue avec le directeur général, ce qui lui est refusé au motif qu'il doit passer par la voie hiérarchique. Le ton monte, et T profère des grossièretés. Après un arrêt de travail, T est licencié à son retour. Etant établi que T a pu rencontrer un supérieur hiérarchique à chaque fois qu'il l'a demandé, bien que ce n'ait pas été le directeur général, qu'il était un bon ouvrier, et que le licenciement a été donné en raison de son comportement insultant, ce congé n'est pas abusif.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!"##$%</w:t>
      </w:r>
    </w:p>
    <w:p>
      <w:r>
        <w:t>#</w:t>
      </w:r>
    </w:p>
    <w:p>
      <w:r>
        <w:t>? :: +</w:t>
      </w:r>
    </w:p>
    <w:p>
      <w:r>
        <w:t>.2</w:t>
      </w:r>
    </w:p>
    <w:p>
      <w:r>
        <w:t>. +</w:t>
      </w:r>
    </w:p>
    <w:p>
      <w:r>
        <w:t>.2</w:t>
      </w:r>
    </w:p>
    <w:p>
      <w:r>
        <w:t>/&gt;&gt;</w:t>
      </w:r>
    </w:p>
    <w:p>
      <w:r>
        <w:t>+</w:t>
      </w:r>
    </w:p>
    <w:p>
      <w:r>
        <w:t>@- &amp;'''''''</w:t>
      </w:r>
    </w:p>
    <w:p>
      <w:r>
        <w:t>+:</w:t>
      </w:r>
    </w:p>
    <w:p>
      <w:r>
        <w:t>&lt;/</w:t>
      </w:r>
    </w:p>
    <w:p>
      <w:r>
        <w:t>+</w:t>
      </w:r>
    </w:p>
    <w:p>
      <w:r>
        <w:t>&lt;++</w:t>
      </w:r>
    </w:p>
    <w:p>
      <w:r>
        <w:t>+ &amp;2</w:t>
        <w:tab/>
        <w:t>+</w:t>
      </w:r>
    </w:p>
    <w:p>
      <w:r>
        <w:t>@-</w:t>
      </w:r>
    </w:p>
    <w:p>
      <w:r>
        <w:t>&gt;: ?</w:t>
      </w:r>
    </w:p>
    <w:p>
      <w:r>
        <w:t>+</w:t>
      </w:r>
    </w:p>
    <w:p>
      <w:r>
        <w:t>2 - A + :2</w:t>
      </w:r>
    </w:p>
    <w:p>
      <w:r>
        <w:t>+</w:t>
        <w:tab/>
        <w:t>8</w:t>
      </w:r>
    </w:p>
    <w:p>
      <w:r>
        <w:t>%@ + +</w:t>
      </w:r>
    </w:p>
    <w:p>
      <w:r>
        <w:t>$'''''''0"</w:t>
      </w:r>
    </w:p>
    <w:p>
      <w:r>
        <w:t>+</w:t>
      </w:r>
    </w:p>
    <w:p>
      <w:r>
        <w:t>&gt;8 @8 B</w:t>
      </w:r>
    </w:p>
    <w:p>
      <w:r>
        <w:t>@</w:t>
        <w:tab/>
        <w:tab/>
        <w:t>:</w:t>
      </w:r>
    </w:p>
    <w:p>
      <w:r>
        <w:t>+ 2&gt;</w:t>
      </w:r>
    </w:p>
    <w:p>
      <w:r>
        <w:t>B</w:t>
      </w:r>
    </w:p>
    <w:p>
      <w:r>
        <w:t>A +</w:t>
      </w:r>
    </w:p>
    <w:p>
      <w:r>
        <w:t>@ + +</w:t>
      </w:r>
    </w:p>
    <w:p>
      <w:r>
        <w:t>B + .</w:t>
      </w:r>
    </w:p>
    <w:p>
      <w:r>
        <w:t>: .+</w:t>
      </w:r>
    </w:p>
    <w:p>
      <w:r>
        <w:t>?</w:t>
      </w:r>
    </w:p>
    <w:p>
      <w:r>
        <w:t>@.8</w:t>
      </w:r>
    </w:p>
    <w:p>
      <w:r>
        <w:t>#</w:t>
      </w:r>
    </w:p>
    <w:p>
      <w:r>
        <w:t>- $'''''''0" -</w:t>
      </w:r>
    </w:p>
    <w:p>
      <w:r>
        <w:t>:</w:t>
      </w:r>
    </w:p>
    <w:p>
      <w:r>
        <w:t>: : :</w:t>
      </w:r>
    </w:p>
    <w:p>
      <w:r>
        <w:t>/&gt;&gt; +</w:t>
      </w:r>
    </w:p>
    <w:p>
      <w:r>
        <w:t>&lt;</w:t>
        <w:tab/>
        <w:t>. 5- + + B +@.2+:</w:t>
      </w:r>
    </w:p>
    <w:p>
      <w:r>
        <w:t>: @ +- B + &gt;</w:t>
      </w:r>
    </w:p>
    <w:p>
      <w:r>
        <w:t>&lt;/</w:t>
      </w:r>
    </w:p>
    <w:p>
      <w:r>
        <w:t>7</w:t>
      </w:r>
    </w:p>
    <w:p>
      <w:r>
        <w:t>B +</w:t>
      </w:r>
    </w:p>
    <w:p>
      <w:r>
        <w:t>&amp;'''''''</w:t>
      </w:r>
    </w:p>
    <w:p>
      <w:r>
        <w:t>: A</w:t>
      </w:r>
    </w:p>
    <w:p>
      <w:r>
        <w:t>:A2+</w:t>
      </w:r>
    </w:p>
    <w:p>
      <w:r>
        <w:t>?</w:t>
      </w:r>
    </w:p>
    <w:p>
      <w:r>
        <w:t>@.</w:t>
      </w:r>
    </w:p>
    <w:p>
      <w:r>
        <w:t>$'''''''0"- 2</w:t>
      </w:r>
    </w:p>
    <w:p>
      <w:r>
        <w:t>&lt;</w:t>
      </w:r>
    </w:p>
    <w:p>
      <w:r>
        <w:t>+</w:t>
      </w:r>
    </w:p>
    <w:p>
      <w:r>
        <w:t>:.</w:t>
      </w:r>
    </w:p>
    <w:p>
      <w:r>
        <w:t>AC</w:t>
      </w:r>
    </w:p>
    <w:p>
      <w:r>
        <w:t>:2</w:t>
      </w:r>
    </w:p>
    <w:p>
      <w:r>
        <w:t>+ +</w:t>
      </w:r>
    </w:p>
    <w:p>
      <w:r>
        <w:t>&amp;'''''8</w:t>
      </w:r>
    </w:p>
    <w:p>
      <w:r>
        <w:t>% &gt; . :+</w:t>
      </w:r>
    </w:p>
    <w:p>
      <w:r>
        <w:t>+ :(</w:t>
      </w:r>
    </w:p>
    <w:p>
      <w:r>
        <w:t>#</w:t>
      </w:r>
    </w:p>
    <w:p>
      <w:r>
        <w:t>.+</w:t>
      </w:r>
    </w:p>
    <w:p>
      <w:r>
        <w:t>&lt;++ - &amp;'''''''</w:t>
      </w:r>
    </w:p>
    <w:p>
      <w:r>
        <w:t>:: //:</w:t>
      </w:r>
    </w:p>
    <w:p>
      <w:r>
        <w:t>"''''''0"</w:t>
      </w:r>
    </w:p>
    <w:p>
      <w:r>
        <w:t>A+:</w:t>
      </w:r>
    </w:p>
    <w:p>
      <w:r>
        <w:t>:/+ *</w:t>
      </w:r>
    </w:p>
    <w:p>
      <w:r>
        <w:t>:</w:t>
      </w:r>
    </w:p>
    <w:p>
      <w:r>
        <w:t>;''''0"8</w:t>
      </w:r>
    </w:p>
    <w:p>
      <w:r>
        <w:t>% .+ &gt;&gt;&gt;</w:t>
      </w:r>
    </w:p>
    <w:p>
      <w:r>
        <w:t>:2: + 5 D</w:t>
      </w:r>
    </w:p>
    <w:p>
      <w:r>
        <w:t>E 7</w:t>
      </w:r>
    </w:p>
    <w:p>
      <w:r>
        <w:t>F8</w:t>
      </w:r>
    </w:p>
    <w:p>
      <w:r>
        <w:t>% + + 2 :</w:t>
      </w:r>
    </w:p>
    <w:p>
      <w:r>
        <w:t>&gt;8 5@,8- .: G &gt; +@</w:t>
        <w:tab/>
        <w:t>- A+ + &gt;++ &lt;</w:t>
      </w:r>
    </w:p>
    <w:p>
      <w:r>
        <w:t>@:A</w:t>
      </w:r>
    </w:p>
    <w:p>
      <w:r>
        <w:t>&gt;8 58 E 7</w:t>
      </w:r>
    </w:p>
    <w:p>
      <w:r>
        <w:t>F8 # + - &amp;'''''''</w:t>
      </w:r>
    </w:p>
    <w:p>
      <w:r>
        <w:t>:: :/+7 /</w:t>
        <w:tab/>
        <w:t>:-</w:t>
      </w:r>
    </w:p>
    <w:p>
      <w:r>
        <w:t>+ 2</w:t>
      </w:r>
    </w:p>
    <w:p>
      <w:r>
        <w:t>:</w:t>
      </w:r>
    </w:p>
    <w:p>
      <w:r>
        <w:t>&gt;8 5@H8 E 7</w:t>
      </w:r>
    </w:p>
    <w:p>
      <w:r>
        <w:t>B</w:t>
      </w:r>
    </w:p>
    <w:p>
      <w:r>
        <w:t>F8</w:t>
      </w:r>
    </w:p>
    <w:p>
      <w:r>
        <w:t>#</w:t>
      </w:r>
    </w:p>
    <w:p>
      <w:r>
        <w:t>&lt; - + ++2</w:t>
      </w:r>
    </w:p>
    <w:p>
      <w:r>
        <w:t>;''''0"</w:t>
      </w:r>
    </w:p>
    <w:p>
      <w:r>
        <w:t>:: &gt;: A@</w:t>
      </w:r>
    </w:p>
    <w:p>
      <w:r>
        <w:t>, &lt; - + ::</w:t>
      </w:r>
    </w:p>
    <w:p>
      <w:r>
        <w:t>/ $''''''''-</w:t>
      </w:r>
    </w:p>
    <w:p>
      <w:r>
        <w:t>;''''0"</w:t>
      </w:r>
    </w:p>
    <w:p>
      <w:r>
        <w:t>+-</w:t>
      </w:r>
    </w:p>
    <w:p>
      <w:r>
        <w:t>:/: B $''''''''0"-</w:t>
      </w:r>
    </w:p>
    <w:p>
      <w:r>
        <w:t>+</w:t>
      </w:r>
    </w:p>
    <w:p>
      <w:r>
        <w:t>.+</w:t>
      </w:r>
    </w:p>
    <w:p>
      <w:r>
        <w:t>./ E 7</w:t>
      </w:r>
    </w:p>
    <w:p>
      <w:r>
        <w:t>&gt;F8</w:t>
      </w:r>
    </w:p>
    <w:p>
      <w:r>
        <w:t>%</w:t>
      </w:r>
    </w:p>
    <w:p>
      <w:r>
        <w:t>,- &amp;'''''</w:t>
      </w:r>
    </w:p>
    <w:p>
      <w:r>
        <w:t>:: .A:</w:t>
      </w:r>
    </w:p>
    <w:p>
      <w:r>
        <w:t>''''-</w:t>
      </w:r>
    </w:p>
    <w:p>
      <w:r>
        <w:t>2+ :A-</w:t>
      </w:r>
    </w:p>
    <w:p>
      <w:r>
        <w:t>:2+</w:t>
      </w:r>
    </w:p>
    <w:p>
      <w:r>
        <w:t>:.+ ++</w:t>
      </w:r>
    </w:p>
    <w:p>
      <w:r>
        <w:t>+@</w:t>
        <w:tab/>
        <w:tab/>
        <w:t>: 8 %</w:t>
      </w:r>
    </w:p>
    <w:p>
      <w:r>
        <w:t>:</w:t>
      </w:r>
    </w:p>
    <w:p>
      <w:r>
        <w:t>+ 2A</w:t>
      </w:r>
    </w:p>
    <w:p>
      <w:r>
        <w:t>&gt; A</w:t>
      </w:r>
    </w:p>
    <w:p>
      <w:r>
        <w:t>- A B + 2A</w:t>
      </w:r>
    </w:p>
    <w:p>
      <w:r>
        <w:t>B :+- + = &gt;/ A</w:t>
      </w:r>
    </w:p>
    <w:p>
      <w:r>
        <w:t>! + 2A A- &amp;''''''</w:t>
      </w:r>
    </w:p>
    <w:p>
      <w:r>
        <w:t>:</w:t>
      </w:r>
    </w:p>
    <w:p>
      <w:r>
        <w:t>! ''''''</w:t>
      </w:r>
    </w:p>
    <w:p>
      <w:r>
        <w:t>:</w:t>
      </w:r>
    </w:p>
    <w:p>
      <w:r>
        <w:rPr>
          <w:b/>
        </w:rPr>
        <w:t>E. 3</w:t>
      </w:r>
    </w:p>
    <w:p>
      <w:r>
        <w:t>!"##$%</w:t>
      </w:r>
    </w:p>
    <w:p>
      <w:r>
        <w:t>A B +- " !</w:t>
      </w:r>
    </w:p>
    <w:p>
      <w:r>
        <w:t>E 7</w:t>
      </w:r>
    </w:p>
    <w:p>
      <w:r>
        <w:t>F8</w:t>
      </w:r>
    </w:p>
    <w:p>
      <w:r>
        <w:t>0 B +@ @:.+</w:t>
        <w:tab/>
        <w:t>- ''''''</w:t>
      </w:r>
    </w:p>
    <w:p>
      <w:r>
        <w:t>-</w:t>
      </w:r>
    </w:p>
    <w:p>
      <w:r>
        <w:t>+</w:t>
      </w:r>
    </w:p>
    <w:p>
      <w:r>
        <w:t>,-</w:t>
      </w:r>
    </w:p>
    <w:p>
      <w:r>
        <w:t>. . +@ +</w:t>
      </w:r>
    </w:p>
    <w:p>
      <w:r>
        <w:t>+A++</w:t>
      </w:r>
    </w:p>
    <w:p>
      <w:r>
        <w:t>+</w:t>
      </w:r>
    </w:p>
    <w:p>
      <w:r>
        <w:t>:</w:t>
      </w:r>
    </w:p>
    <w:p>
      <w:r>
        <w:t>.</w:t>
      </w:r>
    </w:p>
    <w:p>
      <w:r>
        <w:t>+</w:t>
      </w:r>
    </w:p>
    <w:p>
      <w:r>
        <w:t>/:</w:t>
        <w:tab/>
        <w:t>:+</w:t>
      </w:r>
    </w:p>
    <w:p>
      <w:r>
        <w:t>@?</w:t>
      </w:r>
    </w:p>
    <w:p>
      <w:r>
        <w:t>&gt;&gt;: 2+78</w:t>
      </w:r>
    </w:p>
    <w:p>
      <w:r>
        <w:t>'''''' +</w:t>
      </w:r>
    </w:p>
    <w:p>
      <w:r>
        <w:t>+ : A@+ &gt;++ . + . :A</w:t>
      </w:r>
    </w:p>
    <w:p>
      <w:r>
        <w:t>A@+ .</w:t>
      </w:r>
    </w:p>
    <w:p>
      <w:r>
        <w:t>/</w:t>
      </w:r>
    </w:p>
    <w:p>
      <w:r>
        <w:t>G. + + .</w:t>
      </w:r>
    </w:p>
    <w:p>
      <w:r>
        <w:t>: :A- !''''''8</w:t>
      </w:r>
    </w:p>
    <w:p>
      <w:r>
        <w:t>0</w:t>
      </w:r>
    </w:p>
    <w:p>
      <w:r>
        <w:t>&gt;</w:t>
      </w:r>
    </w:p>
    <w:p>
      <w:r>
        <w:t>'''''' @/</w:t>
      </w:r>
    </w:p>
    <w:p>
      <w:r>
        <w:t>G. . +</w:t>
      </w:r>
    </w:p>
    <w:p>
      <w:r>
        <w:t>/:</w:t>
        <w:tab/>
        <w:t>:+- &amp;'''''- :</w:t>
        <w:tab/>
        <w:t>.:-</w:t>
      </w:r>
    </w:p>
    <w:p>
      <w:r>
        <w:t>&gt;::</w:t>
      </w:r>
    </w:p>
    <w:p>
      <w:r>
        <w:t>/7:</w:t>
      </w:r>
    </w:p>
    <w:p>
      <w:r>
        <w:t>B</w:t>
      </w:r>
    </w:p>
    <w:p>
      <w:r>
        <w:t>I 1''''''- :</w:t>
      </w:r>
    </w:p>
    <w:p>
      <w:r>
        <w:t>+</w:t>
      </w:r>
    </w:p>
    <w:p>
      <w:r>
        <w:t>+</w:t>
      </w:r>
    </w:p>
    <w:p>
      <w:r>
        <w:t>:+:/: =</w:t>
        <w:tab/>
        <w:t>+ 1&amp;)6 &lt;</w:t>
        <w:tab/>
        <w:t>-</w:t>
      </w:r>
    </w:p>
    <w:p>
      <w:r>
        <w:t>D .</w:t>
      </w:r>
    </w:p>
    <w:p>
      <w:r>
        <w:t>+ +@ +</w:t>
        <w:tab/>
        <w:t>8</w:t>
      </w:r>
    </w:p>
    <w:p>
      <w:r>
        <w:t>$</w:t>
      </w:r>
    </w:p>
    <w:p>
      <w:r>
        <w:t>,- '''''</w:t>
      </w:r>
    </w:p>
    <w:p>
      <w:r>
        <w:t>2</w:t>
      </w:r>
    </w:p>
    <w:p>
      <w:r>
        <w:t>&amp;''''' . !''''''I :+2+ &gt;?: B 5- +</w:t>
      </w:r>
    </w:p>
    <w:p>
      <w:r>
        <w:t>:: : +: B ,58 %@ +</w:t>
      </w:r>
    </w:p>
    <w:p>
      <w:r>
        <w:t>@</w:t>
      </w:r>
    </w:p>
    <w:p>
      <w:r>
        <w:t>:</w:t>
        <w:tab/>
        <w:t>: B</w:t>
      </w:r>
    </w:p>
    <w:p>
      <w:r>
        <w:t>- = D A</w:t>
      </w:r>
    </w:p>
    <w:p>
      <w:r>
        <w:t>:</w:t>
      </w:r>
    </w:p>
    <w:p>
      <w:r>
        <w:t>@ /</w:t>
        <w:tab/>
        <w:t>:8</w:t>
      </w:r>
    </w:p>
    <w:p>
      <w:r>
        <w:t>&gt;</w:t>
      </w:r>
    </w:p>
    <w:p>
      <w:r>
        <w:t>+@ +</w:t>
      </w:r>
    </w:p>
    <w:p>
      <w:r>
        <w:t>:</w:t>
      </w:r>
    </w:p>
    <w:p>
      <w:r>
        <w:t>.+ &lt;A@ .</w:t>
      </w:r>
    </w:p>
    <w:p>
      <w:r>
        <w:t>, E 7</w:t>
      </w:r>
    </w:p>
    <w:p>
      <w:r>
        <w:t>&gt;F8</w:t>
      </w:r>
    </w:p>
    <w:p>
      <w:r>
        <w:t>%</w:t>
      </w:r>
    </w:p>
    <w:p>
      <w:r>
        <w:t>,- $'''''0"</w:t>
      </w:r>
    </w:p>
    <w:p>
      <w:r>
        <w:t>+</w:t>
        <w:tab/>
        <w:t>: + &amp;'''''' . &gt;&gt;</w:t>
      </w:r>
    </w:p>
    <w:p>
      <w:r>
        <w:t>,</w:t>
      </w:r>
    </w:p>
    <w:p>
      <w:r>
        <w:t>,8</w:t>
      </w:r>
    </w:p>
    <w:p>
      <w:r>
        <w:t>% +</w:t>
      </w:r>
    </w:p>
    <w:p>
      <w:r>
        <w:t>:: &gt;:</w:t>
      </w:r>
    </w:p>
    <w:p>
      <w:r>
        <w:t>:-</w:t>
      </w:r>
    </w:p>
    <w:p>
      <w:r>
        <w:t>C &lt;- ? +A</w:t>
      </w:r>
    </w:p>
    <w:p>
      <w:r>
        <w:t>#</w:t>
      </w:r>
    </w:p>
    <w:p>
      <w:r>
        <w:t>!</w:t>
      </w:r>
    </w:p>
    <w:p>
      <w:r>
        <w:t>$%</w:t>
      </w:r>
    </w:p>
    <w:p>
      <w:r>
        <w:t>#</w:t>
      </w:r>
    </w:p>
    <w:p>
      <w:r>
        <w:t>E 7 H F</w:t>
      </w:r>
    </w:p>
    <w:p>
      <w:r>
        <w:t># + /</w:t>
      </w:r>
    </w:p>
    <w:p>
      <w:r>
        <w:t>5</w:t>
      </w:r>
    </w:p>
    <w:p>
      <w:r>
        <w:t>,- &amp;''''''-</w:t>
      </w:r>
    </w:p>
    <w:p>
      <w:r>
        <w:t>+@</w:t>
        <w:tab/>
        <w:t>:</w:t>
      </w:r>
    </w:p>
    <w:p>
      <w:r>
        <w:t>+-</w:t>
      </w:r>
    </w:p>
    <w:p>
      <w:r>
        <w:t>:</w:t>
      </w:r>
    </w:p>
    <w:p>
      <w:r>
        <w:t>/:</w:t>
      </w:r>
    </w:p>
    <w:p>
      <w:r>
        <w:t>+ A+&gt; @2&gt;I + -</w:t>
      </w:r>
    </w:p>
    <w:p>
      <w:r>
        <w:t>++- &gt;&gt;</w:t>
      </w:r>
    </w:p>
    <w:p>
      <w:r>
        <w:t>+</w:t>
      </w:r>
    </w:p>
    <w:p>
      <w:r>
        <w:t>+@ -</w:t>
      </w:r>
    </w:p>
    <w:p>
      <w:r>
        <w:t>A@+</w:t>
      </w:r>
    </w:p>
    <w:p>
      <w:r>
        <w:t>:</w:t>
      </w:r>
    </w:p>
    <w:p>
      <w:r>
        <w:t>:A E 7</w:t>
      </w:r>
    </w:p>
    <w:p>
      <w:r>
        <w:t>F8</w:t>
      </w:r>
    </w:p>
    <w:p>
      <w:r>
        <w:t>#</w:t>
      </w:r>
    </w:p>
    <w:p>
      <w:r>
        <w:t>,</w:t>
      </w:r>
    </w:p>
    <w:p>
      <w:r>
        <w:t>,- $''''''0"</w:t>
      </w:r>
    </w:p>
    <w:p>
      <w:r>
        <w:t>+: + :+</w:t>
      </w:r>
    </w:p>
    <w:p>
      <w:r>
        <w:t>:.:</w:t>
      </w:r>
    </w:p>
    <w:p>
      <w:r>
        <w:t>7 +/A</w:t>
      </w:r>
    </w:p>
    <w:p>
      <w:r>
        <w:t>:</w:t>
      </w:r>
    </w:p>
    <w:p>
      <w:r>
        <w:t>+ &amp;''''' E 7</w:t>
      </w:r>
    </w:p>
    <w:p>
      <w:r>
        <w:t>F8</w:t>
      </w:r>
    </w:p>
    <w:p>
      <w:r>
        <w:t>#</w:t>
      </w:r>
    </w:p>
    <w:p>
      <w:r>
        <w:t>.+ ,- + +</w:t>
      </w:r>
    </w:p>
    <w:p>
      <w:r>
        <w:t>&amp;''''' -</w:t>
      </w:r>
    </w:p>
    <w:p>
      <w:r>
        <w:t>.++ &gt;- : B</w:t>
      </w:r>
    </w:p>
    <w:p>
      <w:r>
        <w:t>A</w:t>
      </w:r>
    </w:p>
    <w:p>
      <w:r>
        <w:t>+</w:t>
      </w:r>
    </w:p>
    <w:p>
      <w:r>
        <w:t>:</w:t>
        <w:tab/>
        <w:t>:/:</w:t>
      </w:r>
    </w:p>
    <w:p>
      <w:r>
        <w:t>+@ E 7</w:t>
      </w:r>
    </w:p>
    <w:p>
      <w:r>
        <w:t>F8</w:t>
      </w:r>
    </w:p>
    <w:p>
      <w:r>
        <w:rPr>
          <w:b/>
        </w:rPr>
        <w:t>E. 4</w:t>
      </w:r>
    </w:p>
    <w:p>
      <w:r>
        <w:t>!"##$%</w:t>
      </w:r>
    </w:p>
    <w:p>
      <w:r>
        <w:t># : :</w:t>
      </w:r>
    </w:p>
    <w:p>
      <w:r>
        <w:t>.+ ,- $'''''0" -</w:t>
      </w:r>
    </w:p>
    <w:p>
      <w:r>
        <w:t>/</w:t>
      </w:r>
    </w:p>
    <w:p>
      <w:r>
        <w:t>?</w:t>
      </w:r>
    </w:p>
    <w:p>
      <w:r>
        <w:t>:&lt;</w:t>
      </w:r>
    </w:p>
    <w:p>
      <w:r>
        <w:t>+ .+:</w:t>
      </w:r>
    </w:p>
    <w:p>
      <w:r>
        <w:t>/: /</w:t>
        <w:tab/>
        <w:t>&gt;: B &amp;''''''- :</w:t>
      </w:r>
    </w:p>
    <w:p>
      <w:r>
        <w:t>E 7 , F8</w:t>
      </w:r>
    </w:p>
    <w:p>
      <w:r>
        <w:t>% :</w:t>
      </w:r>
    </w:p>
    <w:p>
      <w:r>
        <w:t>&amp;''''-</w:t>
      </w:r>
    </w:p>
    <w:p>
      <w:r>
        <w:t>+</w:t>
      </w:r>
    </w:p>
    <w:p>
      <w:r>
        <w:t>'''''' @ :+:</w:t>
      </w:r>
    </w:p>
    <w:p>
      <w:r>
        <w:t>,-</w:t>
      </w:r>
    </w:p>
    <w:p>
      <w:r>
        <w:t>A +</w:t>
      </w:r>
    </w:p>
    <w:p>
      <w:r>
        <w:t>C .:8</w:t>
      </w:r>
    </w:p>
    <w:p>
      <w:r>
        <w:t>&amp;''''</w:t>
      </w:r>
    </w:p>
    <w:p>
      <w:r>
        <w:t>:: 2</w:t>
      </w:r>
    </w:p>
    <w:p>
      <w:r>
        <w:t>+</w:t>
      </w:r>
    </w:p>
    <w:p>
      <w:r>
        <w:t>,</w:t>
      </w:r>
    </w:p>
    <w:p>
      <w:r>
        <w:t>, 2 , E 7</w:t>
      </w:r>
    </w:p>
    <w:p>
      <w:r>
        <w:t>F8</w:t>
      </w:r>
    </w:p>
    <w:p>
      <w:r>
        <w:t>#</w:t>
      </w:r>
    </w:p>
    <w:p>
      <w:r>
        <w:t>:</w:t>
      </w:r>
    </w:p>
    <w:p>
      <w:r>
        <w:t>, 2 ,- $'''''''0"</w:t>
      </w:r>
    </w:p>
    <w:p>
      <w:r>
        <w:t>&gt;: &amp;'''''' A</w:t>
      </w:r>
    </w:p>
    <w:p>
      <w:r>
        <w:t>.+</w:t>
      </w:r>
    </w:p>
    <w:p>
      <w:r>
        <w:t>&gt;</w:t>
      </w:r>
    </w:p>
    <w:p>
      <w:r>
        <w:t>, 2 ,- + :+</w:t>
      </w:r>
    </w:p>
    <w:p>
      <w:r>
        <w:t>: : : E 7 5 F8</w:t>
      </w:r>
    </w:p>
    <w:p>
      <w:r>
        <w:t>#</w:t>
      </w:r>
    </w:p>
    <w:p>
      <w:r>
        <w:t>H &lt;</w:t>
        <w:tab/>
        <w:t>. - .</w:t>
      </w:r>
    </w:p>
    <w:p>
      <w:r>
        <w:t>/&gt;&gt;</w:t>
      </w:r>
    </w:p>
    <w:p>
      <w:r>
        <w:t>+</w:t>
      </w:r>
    </w:p>
    <w:p>
      <w:r>
        <w:t>@ +</w:t>
      </w:r>
    </w:p>
    <w:p>
      <w:r>
        <w:t>&lt;</w:t>
        <w:tab/>
        <w:t>. - &amp;''''''</w:t>
      </w:r>
    </w:p>
    <w:p>
      <w:r>
        <w:t>/</w:t>
        <w:tab/>
        <w:t>: $''''''0"</w:t>
      </w:r>
    </w:p>
    <w:p>
      <w:r>
        <w:t>@ :</w:t>
      </w:r>
    </w:p>
    <w:p>
      <w:r>
        <w:t>+- @ : ?</w:t>
      </w:r>
    </w:p>
    <w:p>
      <w:r>
        <w:t>+ 2&gt;</w:t>
      </w:r>
    </w:p>
    <w:p>
      <w:r>
        <w:t>@ : .+</w:t>
      </w:r>
    </w:p>
    <w:p>
      <w:r>
        <w:t>?</w:t>
      </w:r>
    </w:p>
    <w:p>
      <w:r>
        <w:t>@.-</w:t>
      </w:r>
    </w:p>
    <w:p>
      <w:r>
        <w:t>&gt;&gt;</w:t>
      </w:r>
    </w:p>
    <w:p>
      <w:r>
        <w:t>+</w:t>
        <w:tab/>
        <w:t>- +</w:t>
      </w:r>
    </w:p>
    <w:p>
      <w:r>
        <w:t>:/+ + B +</w:t>
      </w:r>
    </w:p>
    <w:p>
      <w:r>
        <w:t>@ &gt;</w:t>
      </w:r>
    </w:p>
    <w:p>
      <w:r>
        <w:t>.+ &gt;8</w:t>
      </w:r>
    </w:p>
    <w:p>
      <w:r>
        <w:t>" +@</w:t>
      </w:r>
    </w:p>
    <w:p>
      <w:r>
        <w:t>+</w:t>
        <w:tab/>
        <w:t>- &amp;'''''</w:t>
      </w:r>
    </w:p>
    <w:p>
      <w:r>
        <w:t>.</w:t>
      </w:r>
    </w:p>
    <w:p>
      <w:r>
        <w:t>+</w:t>
      </w:r>
    </w:p>
    <w:p>
      <w:r>
        <w:t>.+</w:t>
      </w:r>
    </w:p>
    <w:p>
      <w:r>
        <w:t>&lt;++ - + &gt;</w:t>
      </w:r>
    </w:p>
    <w:p>
      <w:r>
        <w:t>+</w:t>
      </w:r>
    </w:p>
    <w:p>
      <w:r>
        <w:t>+@</w:t>
        <w:tab/>
        <w:tab/>
        <w:t>:</w:t>
      </w:r>
    </w:p>
    <w:p>
      <w:r>
        <w:t>+ :+ @ J- +</w:t>
      </w:r>
    </w:p>
    <w:p>
      <w:r>
        <w:t>:</w:t>
      </w:r>
    </w:p>
    <w:p>
      <w:r>
        <w:t>, 2 ,</w:t>
      </w:r>
    </w:p>
    <w:p>
      <w:r>
        <w:t>A + :</w:t>
        <w:tab/>
        <w:t>/</w:t>
      </w:r>
    </w:p>
    <w:p>
      <w:r>
        <w:t>+@ +</w:t>
      </w:r>
    </w:p>
    <w:p>
      <w:r>
        <w:t>$'''''''0"8</w:t>
      </w:r>
    </w:p>
    <w:p>
      <w:r>
        <w:t>!</w:t>
      </w:r>
    </w:p>
    <w:p>
      <w:r>
        <w:t>:- +</w:t>
      </w:r>
    </w:p>
    <w:p>
      <w:r>
        <w:t>++7/</w:t>
      </w:r>
    </w:p>
    <w:p>
      <w:r>
        <w:t>A+</w:t>
      </w:r>
    </w:p>
    <w:p>
      <w:r>
        <w:t>:: &gt;</w:t>
        <w:tab/>
        <w:t>:-</w:t>
      </w:r>
    </w:p>
    <w:p>
      <w:r>
        <w:t>+</w:t>
      </w:r>
    </w:p>
    <w:p>
      <w:r>
        <w:t>- B</w:t>
      </w:r>
    </w:p>
    <w:p>
      <w:r>
        <w:t>&gt;&gt;+:</w:t>
      </w:r>
    </w:p>
    <w:p>
      <w:r>
        <w:t>+/</w:t>
      </w:r>
    </w:p>
    <w:p>
      <w:r>
        <w:t>.+ A . + /</w:t>
      </w:r>
    </w:p>
    <w:p>
      <w:r>
        <w:t>+ :&gt;++ &gt;</w:t>
        <w:tab/>
        <w:tab/>
        <w:t>++</w:t>
      </w:r>
    </w:p>
    <w:p>
      <w:r>
        <w:t>+</w:t>
      </w:r>
    </w:p>
    <w:p>
      <w:r>
        <w:t>++7/I</w:t>
      </w:r>
    </w:p>
    <w:p>
      <w:r>
        <w:t>&gt;&gt;+: .</w:t>
      </w:r>
    </w:p>
    <w:p>
      <w:r>
        <w:t>/</w:t>
      </w:r>
    </w:p>
    <w:p>
      <w:r>
        <w:t>.+</w:t>
      </w:r>
    </w:p>
    <w:p>
      <w:r>
        <w:t>&gt; A+ .- +-</w:t>
      </w:r>
    </w:p>
    <w:p>
      <w:r>
        <w:t>+ 2 &gt;</w:t>
      </w:r>
    </w:p>
    <w:p>
      <w:r>
        <w:t>+ 8 "&gt;</w:t>
      </w:r>
    </w:p>
    <w:p>
      <w:r>
        <w:t>: B</w:t>
      </w:r>
    </w:p>
    <w:p>
      <w:r>
        <w:t>&gt;&gt;+:- + &gt;&gt; . : B +</w:t>
      </w:r>
    </w:p>
    <w:p>
      <w:r>
        <w:t>B</w:t>
      </w:r>
    </w:p>
    <w:p>
      <w:r>
        <w:t>&gt;</w:t>
      </w:r>
    </w:p>
    <w:p>
      <w:r>
        <w:t>. + 2+: / + :A &gt;&gt;:</w:t>
        <w:tab/>
        <w:t>-</w:t>
      </w:r>
    </w:p>
    <w:p>
      <w:r>
        <w:t>A +</w:t>
      </w:r>
    </w:p>
    <w:p>
      <w:r>
        <w:t>:: &gt;:8 3+ = ++7/ :/+ A + 5</w:t>
      </w:r>
    </w:p>
    <w:p>
      <w:r>
        <w:t>,- ''''''</w:t>
      </w:r>
    </w:p>
    <w:p>
      <w:r>
        <w:t>:+: : B 4''''''-</w:t>
      </w:r>
    </w:p>
    <w:p>
      <w:r>
        <w:t>++7/</w:t>
      </w:r>
    </w:p>
    <w:p>
      <w:r>
        <w:t>-</w:t>
      </w:r>
    </w:p>
    <w:p>
      <w:r>
        <w:t>+</w:t>
      </w:r>
    </w:p>
    <w:p>
      <w:r>
        <w:t>A: A</w:t>
      </w:r>
    </w:p>
    <w:p>
      <w:r>
        <w:t>++ C +</w:t>
        <w:tab/>
        <w:t>:I +</w:t>
      </w:r>
    </w:p>
    <w:p>
      <w:r>
        <w:t>,- + .++</w:t>
      </w:r>
    </w:p>
    <w:p>
      <w:r>
        <w:t>+</w:t>
        <w:tab/>
        <w:tab/>
        <w:t>- 4''''''-</w:t>
      </w:r>
    </w:p>
    <w:p>
      <w:r>
        <w:t>+ +: +</w:t>
      </w:r>
    </w:p>
    <w:p>
      <w:r>
        <w:t>+</w:t>
        <w:tab/>
        <w:t>&gt;</w:t>
      </w:r>
    </w:p>
    <w:p>
      <w:r>
        <w:t>&gt; A :</w:t>
      </w:r>
    </w:p>
    <w:p>
      <w:r>
        <w:t>. ++ C</w:t>
      </w:r>
    </w:p>
    <w:p>
      <w:r>
        <w:t>B</w:t>
      </w:r>
    </w:p>
    <w:p>
      <w:r>
        <w:t>8 3+ &gt;&gt; &gt; A</w:t>
      </w:r>
    </w:p>
    <w:p>
      <w:r>
        <w:t>++7/</w:t>
      </w:r>
    </w:p>
    <w:p>
      <w:r>
        <w:t>:: +</w:t>
        <w:tab/>
        <w:t>: + A+ .</w:t>
      </w:r>
    </w:p>
    <w:p>
      <w:r>
        <w:t>+ /. A ? A +</w:t>
      </w:r>
    </w:p>
    <w:p>
      <w:r>
        <w:t>:8 3+ /</w:t>
      </w:r>
    </w:p>
    <w:p>
      <w:r>
        <w:t>:+8</w:t>
      </w:r>
    </w:p>
    <w:p>
      <w:r>
        <w:t>%</w:t>
      </w:r>
    </w:p>
    <w:p>
      <w:r>
        <w:t>+</w:t>
      </w:r>
    </w:p>
    <w:p>
      <w:r>
        <w:t>+ + +</w:t>
      </w:r>
    </w:p>
    <w:p>
      <w:r>
        <w:t>&gt;:. -</w:t>
      </w:r>
    </w:p>
    <w:p>
      <w:r>
        <w:t>7-</w:t>
      </w:r>
    </w:p>
    <w:p>
      <w:r>
        <w:t>+</w:t>
      </w:r>
    </w:p>
    <w:p>
      <w:r>
        <w:t>:: .=:</w:t>
      </w:r>
    </w:p>
    <w:p>
      <w:r>
        <w:t>&amp;2</w:t>
        <w:tab/>
        <w:t>+</w:t>
      </w:r>
    </w:p>
    <w:p>
      <w:r>
        <w:t>@8</w:t>
      </w:r>
    </w:p>
    <w:p>
      <w:r>
        <w:t>! $</w:t>
      </w:r>
    </w:p>
    <w:p>
      <w:r>
        <w:t>, &gt;:. - $''''''0"</w:t>
      </w:r>
    </w:p>
    <w:p>
      <w:r>
        <w:t>:</w:t>
      </w:r>
    </w:p>
    <w:p>
      <w:r>
        <w:t>&gt;</w:t>
      </w:r>
    </w:p>
    <w:p>
      <w:r>
        <w:t>.+ B &amp;'''''-</w:t>
      </w:r>
    </w:p>
    <w:p>
      <w:r>
        <w:t>+A+ : : + +</w:t>
      </w:r>
    </w:p>
    <w:p>
      <w:r>
        <w:t>+@ +</w:t>
        <w:tab/>
        <w:t>I</w:t>
      </w:r>
    </w:p>
    <w:p>
      <w:r>
        <w:rPr>
          <w:b/>
        </w:rPr>
        <w:t>E. 5</w:t>
      </w:r>
    </w:p>
    <w:p>
      <w:r>
        <w:t>!"##$%</w:t>
      </w:r>
    </w:p>
    <w:p>
      <w:r>
        <w:t>++- + A . = &gt;/ (</w:t>
      </w:r>
    </w:p>
    <w:p>
      <w:r>
        <w:t>!</w:t>
      </w:r>
    </w:p>
    <w:p>
      <w:r>
        <w:t>!</w:t>
      </w:r>
    </w:p>
    <w:p>
      <w:r>
        <w:t>&amp;K8</w:t>
      </w:r>
    </w:p>
    <w:p>
      <w:r>
        <w:t>!</w:t>
      </w:r>
    </w:p>
    <w:p>
      <w:r>
        <w:t>:</w:t>
      </w:r>
    </w:p>
    <w:p>
      <w:r>
        <w:t>: : :</w:t>
      </w:r>
    </w:p>
    <w:p>
      <w:r>
        <w:t>/&gt;&gt;</w:t>
      </w:r>
    </w:p>
    <w:p>
      <w:r>
        <w:t>+</w:t>
      </w:r>
    </w:p>
    <w:p>
      <w:r>
        <w:t>@</w:t>
      </w:r>
    </w:p>
    <w:p>
      <w:r>
        <w:t>- $'''''''0"</w:t>
      </w:r>
    </w:p>
    <w:p>
      <w:r>
        <w:t>+</w:t>
      </w:r>
    </w:p>
    <w:p>
      <w:r>
        <w:t>:2</w:t>
      </w:r>
    </w:p>
    <w:p>
      <w:r>
        <w:t>+ +</w:t>
      </w:r>
    </w:p>
    <w:p>
      <w:r>
        <w:t>8 $++</w:t>
      </w:r>
    </w:p>
    <w:p>
      <w:r>
        <w:t>A +</w:t>
      </w:r>
    </w:p>
    <w:p>
      <w:r>
        <w:t>:</w:t>
      </w:r>
    </w:p>
    <w:p>
      <w:r>
        <w:t>+</w:t>
      </w:r>
    </w:p>
    <w:p>
      <w:r>
        <w:t>+@ 7</w:t>
      </w:r>
    </w:p>
    <w:p>
      <w:r>
        <w:t>+- 7 + A@</w:t>
      </w:r>
    </w:p>
    <w:p>
      <w:r>
        <w:t>+@?</w:t>
      </w:r>
    </w:p>
    <w:p>
      <w:r>
        <w:t>22</w:t>
        <w:tab/>
        <w:t>/ @</w:t>
      </w:r>
    </w:p>
    <w:p>
      <w:r>
        <w:t>C :8 L ?</w:t>
      </w:r>
    </w:p>
    <w:p>
      <w:r>
        <w:t>@ :</w:t>
      </w:r>
    </w:p>
    <w:p>
      <w:r>
        <w:t>+ 2&gt;- ++</w:t>
      </w:r>
    </w:p>
    <w:p>
      <w:r>
        <w:t>:/+</w:t>
      </w:r>
    </w:p>
    <w:p>
      <w:r>
        <w:t>+- A @ +@ 2+</w:t>
      </w:r>
    </w:p>
    <w:p>
      <w:r>
        <w:t>+@ + A</w:t>
      </w:r>
    </w:p>
    <w:p>
      <w:r>
        <w:t>/:</w:t>
        <w:tab/>
        <w:t>::</w:t>
      </w:r>
    </w:p>
    <w:p>
      <w:r>
        <w:t>+</w:t>
      </w:r>
    </w:p>
    <w:p>
      <w:r>
        <w:t>+ &gt;</w:t>
      </w:r>
    </w:p>
    <w:p>
      <w:r>
        <w:t>+ &gt; + :.7</w:t>
      </w:r>
    </w:p>
    <w:p>
      <w:r>
        <w:t>+ :8</w:t>
      </w:r>
    </w:p>
    <w:p>
      <w:r>
        <w:t>" +@</w:t>
      </w:r>
    </w:p>
    <w:p>
      <w:r>
        <w:t>+</w:t>
        <w:tab/>
        <w:t>- $'''''''0" ++7/ :/+ A</w:t>
      </w:r>
    </w:p>
    <w:p>
      <w:r>
        <w:t>+ ++7/</w:t>
      </w:r>
    </w:p>
    <w:p>
      <w:r>
        <w:t>&amp;''''' .++</w:t>
      </w:r>
    </w:p>
    <w:p>
      <w:r>
        <w:t>+</w:t>
      </w:r>
    </w:p>
    <w:p>
      <w:r>
        <w:t>A</w:t>
      </w:r>
    </w:p>
    <w:p>
      <w:r>
        <w:t>.+ .C</w:t>
      </w:r>
    </w:p>
    <w:p>
      <w:r>
        <w:t>7 ? +8 $++ &gt;&gt; .</w:t>
      </w:r>
    </w:p>
    <w:p>
      <w:r>
        <w:t>.+/: + + B</w:t>
      </w:r>
    </w:p>
    <w:p>
      <w:r>
        <w:t>+=: .</w:t>
      </w:r>
    </w:p>
    <w:p>
      <w:r>
        <w:t>+ &gt;</w:t>
      </w:r>
    </w:p>
    <w:p>
      <w:r>
        <w:t>8 $++ :- &gt;</w:t>
        <w:tab/>
        <w:t>- A++</w:t>
      </w:r>
    </w:p>
    <w:p>
      <w:r>
        <w:t>+</w:t>
      </w:r>
    </w:p>
    <w:p>
      <w:r>
        <w:t>A . C :-</w:t>
      </w:r>
    </w:p>
    <w:p>
      <w:r>
        <w:t>+ -</w:t>
      </w:r>
    </w:p>
    <w:p>
      <w:r>
        <w:t>+=:</w:t>
      </w:r>
    </w:p>
    <w:p>
      <w:r>
        <w:t>2+7</w:t>
      </w:r>
    </w:p>
    <w:p>
      <w:r>
        <w:t>A A + - 2 A=</w:t>
      </w:r>
    </w:p>
    <w:p>
      <w:r>
        <w:t>+ . :A B</w:t>
      </w:r>
    </w:p>
    <w:p>
      <w:r>
        <w:t>2+ B</w:t>
      </w:r>
    </w:p>
    <w:p>
      <w:r>
        <w:t>2</w:t>
      </w:r>
    </w:p>
    <w:p>
      <w:r>
        <w:t>+</w:t>
      </w:r>
    </w:p>
    <w:p>
      <w:r>
        <w:t>#</w:t>
        <w:tab/>
        <w:tab/>
        <w:t>+-</w:t>
      </w:r>
    </w:p>
    <w:p>
      <w:r>
        <w:t>&lt; : B ++</w:t>
      </w:r>
    </w:p>
    <w:p>
      <w:r>
        <w:t>+ &gt;</w:t>
      </w:r>
    </w:p>
    <w:p>
      <w:r>
        <w:t>&gt;</w:t>
      </w:r>
    </w:p>
    <w:p>
      <w:r>
        <w:t>+</w:t>
      </w:r>
    </w:p>
    <w:p>
      <w:r>
        <w:t>+</w:t>
        <w:tab/>
        <w:t>8</w:t>
      </w:r>
    </w:p>
    <w:p>
      <w:r>
        <w:t>" $</w:t>
      </w:r>
    </w:p>
    <w:p>
      <w:r>
        <w:t>.+ - &amp;'''''</w:t>
      </w:r>
    </w:p>
    <w:p>
      <w:r>
        <w:t>: :</w:t>
      </w:r>
    </w:p>
    <w:p>
      <w:r>
        <w:t>/&gt;&gt;</w:t>
      </w:r>
    </w:p>
    <w:p>
      <w:r>
        <w:t>/:</w:t>
      </w:r>
    </w:p>
    <w:p>
      <w:r>
        <w:t>7 +:</w:t>
      </w:r>
    </w:p>
    <w:p>
      <w:r>
        <w:t>+</w:t>
      </w:r>
    </w:p>
    <w:p>
      <w:r>
        <w:t>&gt; :?</w:t>
      </w:r>
    </w:p>
    <w:p>
      <w:r>
        <w:t>:</w:t>
      </w:r>
    </w:p>
    <w:p>
      <w:r>
        <w:t>.+ .8</w:t>
      </w:r>
    </w:p>
    <w:p>
      <w:r>
        <w:t>" +</w:t>
      </w:r>
    </w:p>
    <w:p>
      <w:r>
        <w:t>.+ - +</w:t>
      </w:r>
    </w:p>
    <w:p>
      <w:r>
        <w:t>&gt;: +</w:t>
        <w:tab/>
        <w:t>:/+:</w:t>
      </w:r>
    </w:p>
    <w:p>
      <w:r>
        <w:t>+</w:t>
      </w:r>
    </w:p>
    <w:p>
      <w:r>
        <w:t>:::</w:t>
      </w:r>
    </w:p>
    <w:p>
      <w:r>
        <w:t>A B +:2+</w:t>
      </w:r>
    </w:p>
    <w:p>
      <w:r>
        <w:t>&gt;</w:t>
      </w:r>
    </w:p>
    <w:p>
      <w:r>
        <w:t>.+- +</w:t>
      </w:r>
    </w:p>
    <w:p>
      <w:r>
        <w:t>, &gt;:.</w:t>
      </w:r>
    </w:p>
    <w:p>
      <w:r>
        <w:t>- + +- B</w:t>
      </w:r>
    </w:p>
    <w:p>
      <w:r>
        <w:t>.:2+ :</w:t>
        <w:tab/>
        <w:t>8 3+ -</w:t>
      </w:r>
    </w:p>
    <w:p>
      <w:r>
        <w:t>- +: + :+</w:t>
      </w:r>
    </w:p>
    <w:p>
      <w:r>
        <w:t>:.:</w:t>
      </w:r>
    </w:p>
    <w:p>
      <w:r>
        <w:t>- - :: + :+: . ( +</w:t>
      </w:r>
    </w:p>
    <w:p>
      <w:r>
        <w:t>:/+7</w:t>
      </w:r>
    </w:p>
    <w:p>
      <w:r>
        <w:t>++7/ A :</w:t>
      </w:r>
    </w:p>
    <w:p>
      <w:r>
        <w:t>&gt;&gt; A+&gt;: -</w:t>
      </w:r>
    </w:p>
    <w:p>
      <w:r>
        <w:t>&gt;- +</w:t>
      </w:r>
    </w:p>
    <w:p>
      <w:r>
        <w:t>/ 2</w:t>
      </w:r>
    </w:p>
    <w:p>
      <w:r>
        <w:t>+:</w:t>
        <w:tab/>
        <w:t>I +</w:t>
      </w:r>
    </w:p>
    <w:p>
      <w:r>
        <w:t>+ B</w:t>
      </w:r>
    </w:p>
    <w:p>
      <w:r>
        <w:t>:</w:t>
      </w:r>
    </w:p>
    <w:p>
      <w:r>
        <w:t>2</w:t>
        <w:tab/>
        <w:t>- - +</w:t>
      </w:r>
    </w:p>
    <w:p>
      <w:r>
        <w:t>/</w:t>
      </w:r>
    </w:p>
    <w:p>
      <w:r>
        <w:t>+/</w:t>
      </w:r>
    </w:p>
    <w:p>
      <w:r>
        <w:t>++8 3+</w:t>
      </w:r>
    </w:p>
    <w:p>
      <w:r>
        <w:t>-</w:t>
      </w:r>
    </w:p>
    <w:p>
      <w:r>
        <w:t>+- :/ B + A</w:t>
      </w:r>
    </w:p>
    <w:p>
      <w:r>
        <w:t>''''''</w:t>
      </w:r>
    </w:p>
    <w:p>
      <w:r>
        <w:t>:.+</w:t>
      </w:r>
    </w:p>
    <w:p>
      <w:r>
        <w:t>,- A+ .</w:t>
      </w:r>
    </w:p>
    <w:p>
      <w:r>
        <w:t>B</w:t>
      </w:r>
    </w:p>
    <w:p>
      <w:r>
        <w:t>( '</w:t>
      </w:r>
    </w:p>
    <w:p>
      <w:r>
        <w:t>8</w:t>
      </w:r>
    </w:p>
    <w:p>
      <w:r>
        <w:t>% :&gt;</w:t>
      </w:r>
    </w:p>
    <w:p>
      <w:r>
        <w:t>.++ &gt; :: A+ : + A :/+ .++</w:t>
      </w:r>
    </w:p>
    <w:p>
      <w:r>
        <w:t>+</w:t>
      </w:r>
    </w:p>
    <w:p>
      <w:r>
        <w:t>A: A + /7: &gt;::</w:t>
      </w:r>
    </w:p>
    <w:p>
      <w:r>
        <w:t>+</w:t>
      </w:r>
    </w:p>
    <w:p>
      <w:r>
        <w:t>+</w:t>
      </w:r>
    </w:p>
    <w:p>
      <w:r>
        <w:t>,</w:t>
      </w:r>
    </w:p>
    <w:p>
      <w:r>
        <w:t>&gt;++ +</w:t>
      </w:r>
    </w:p>
    <w:p>
      <w:r>
        <w:t>B + &amp;''''''' . &gt;&gt; :8 $++ - &gt;</w:t>
        <w:tab/>
        <w:t>- :</w:t>
      </w:r>
    </w:p>
    <w:p>
      <w:r>
        <w:t>+: + &gt;</w:t>
      </w:r>
    </w:p>
    <w:p>
      <w:r>
        <w:t>.+</w:t>
      </w:r>
    </w:p>
    <w:p>
      <w:r>
        <w:t>8</w:t>
      </w:r>
    </w:p>
    <w:p>
      <w:r>
        <w:t>% : 6'''''''- ++7/</w:t>
      </w:r>
    </w:p>
    <w:p>
      <w:r>
        <w:t>&amp;'''''''''-</w:t>
      </w:r>
    </w:p>
    <w:p>
      <w:r>
        <w:t>A: A +</w:t>
      </w:r>
    </w:p>
    <w:p>
      <w:r>
        <w:t>:</w:t>
      </w:r>
    </w:p>
    <w:p>
      <w:r>
        <w:t>+=: .++- 2+</w:t>
      </w:r>
    </w:p>
    <w:p>
      <w:r>
        <w:t>?8</w:t>
      </w:r>
    </w:p>
    <w:p>
      <w:r>
        <w:rPr>
          <w:b/>
        </w:rPr>
        <w:t>E. 6</w:t>
      </w:r>
    </w:p>
    <w:p>
      <w:r>
        <w:t>!"##$%</w:t>
      </w:r>
    </w:p>
    <w:p>
      <w:r>
        <w:t>% : 1'''''</w:t>
      </w:r>
    </w:p>
    <w:p>
      <w:r>
        <w:t>:: A +</w:t>
      </w:r>
    </w:p>
    <w:p>
      <w:r>
        <w:t>: A+A A</w:t>
      </w:r>
    </w:p>
    <w:p>
      <w:r>
        <w:t>2 .</w:t>
      </w:r>
    </w:p>
    <w:p>
      <w:r>
        <w:t>+</w:t>
      </w:r>
    </w:p>
    <w:p>
      <w:r>
        <w:t>A+ .-</w:t>
      </w:r>
    </w:p>
    <w:p>
      <w:r>
        <w:t>+</w:t>
      </w:r>
    </w:p>
    <w:p>
      <w:r>
        <w:t>,- &lt;</w:t>
      </w:r>
    </w:p>
    <w:p>
      <w:r>
        <w:t>:/&gt; B</w:t>
      </w:r>
    </w:p>
    <w:p>
      <w:r>
        <w:t>:/8 3+</w:t>
      </w:r>
    </w:p>
    <w:p>
      <w:r>
        <w:t>A:-</w:t>
      </w:r>
    </w:p>
    <w:p>
      <w:r>
        <w:t>- A +</w:t>
      </w:r>
    </w:p>
    <w:p>
      <w:r>
        <w:t>- &amp;'''''' . : B . +</w:t>
      </w:r>
    </w:p>
    <w:p>
      <w:r>
        <w:t>/:</w:t>
        <w:tab/>
        <w:t>:+8</w:t>
      </w:r>
    </w:p>
    <w:p>
      <w:r>
        <w:t>% : '''''''</w:t>
      </w:r>
    </w:p>
    <w:p>
      <w:r>
        <w:t>&gt;&gt;: A+ : +-</w:t>
      </w:r>
    </w:p>
    <w:p>
      <w:r>
        <w:t>+- A + +=:</w:t>
      </w:r>
    </w:p>
    <w:p>
      <w:r>
        <w:t>+</w:t>
      </w:r>
    </w:p>
    <w:p>
      <w:r>
        <w:t>+</w:t>
      </w:r>
    </w:p>
    <w:p>
      <w:r>
        <w:t>A +</w:t>
      </w:r>
    </w:p>
    <w:p>
      <w:r>
        <w:t>.</w:t>
      </w:r>
    </w:p>
    <w:p>
      <w:r>
        <w:t>:: &gt;</w:t>
      </w:r>
    </w:p>
    <w:p>
      <w:r>
        <w:t>2</w:t>
      </w:r>
    </w:p>
    <w:p>
      <w:r>
        <w:t>G. . +</w:t>
      </w:r>
    </w:p>
    <w:p>
      <w:r>
        <w:t>/:</w:t>
        <w:tab/>
        <w:t>:+</w:t>
      </w:r>
    </w:p>
    <w:p>
      <w:r>
        <w:t>. !'''''8 3+</w:t>
      </w:r>
    </w:p>
    <w:p>
      <w:r>
        <w:t>A: A &amp;''''' : + B +</w:t>
      </w:r>
    </w:p>
    <w:p>
      <w:r>
        <w:t>A</w:t>
      </w:r>
    </w:p>
    <w:p>
      <w:r>
        <w:t>&gt;</w:t>
      </w:r>
    </w:p>
    <w:p>
      <w:r>
        <w:t>+</w:t>
      </w:r>
    </w:p>
    <w:p>
      <w:r>
        <w:t>++7/</w:t>
      </w:r>
    </w:p>
    <w:p>
      <w:r>
        <w:t>A</w:t>
      </w:r>
    </w:p>
    <w:p>
      <w:r>
        <w:t>+ :</w:t>
        <w:tab/>
        <w:t>- + +-</w:t>
      </w:r>
    </w:p>
    <w:p>
      <w:r>
        <w:t>&gt;</w:t>
        <w:tab/>
        <w:t>:8</w:t>
      </w:r>
    </w:p>
    <w:p>
      <w:r>
        <w:t>% : !'''''''</w:t>
      </w:r>
    </w:p>
    <w:p>
      <w:r>
        <w:t>A: .</w:t>
      </w:r>
    </w:p>
    <w:p>
      <w:r>
        <w:t>A: + :</w:t>
      </w:r>
    </w:p>
    <w:p>
      <w:r>
        <w:t>+ +</w:t>
      </w:r>
    </w:p>
    <w:p>
      <w:r>
        <w:t>B</w:t>
      </w:r>
    </w:p>
    <w:p>
      <w:r>
        <w:t>.</w:t>
      </w:r>
    </w:p>
    <w:p>
      <w:r>
        <w:t>+ + A 8</w:t>
      </w:r>
    </w:p>
    <w:p>
      <w:r>
        <w:t># " +</w:t>
      </w:r>
    </w:p>
    <w:p>
      <w:r>
        <w:t>&lt; - +</w:t>
      </w:r>
    </w:p>
    <w:p>
      <w:r>
        <w:t>A: A+ : A + &gt;</w:t>
      </w:r>
    </w:p>
    <w:p>
      <w:r>
        <w:t>.+</w:t>
      </w:r>
    </w:p>
    <w:p>
      <w:r>
        <w:t>+ :+/?I +</w:t>
      </w:r>
    </w:p>
    <w:p>
      <w:r>
        <w:t>++ //: B</w:t>
      </w:r>
    </w:p>
    <w:p>
      <w:r>
        <w:t>. + , &lt; - + &gt; :+ . . A + + .</w:t>
      </w:r>
    </w:p>
    <w:p>
      <w:r>
        <w:t>&gt;&gt;</w:t>
      </w:r>
    </w:p>
    <w:p>
      <w:r>
        <w:t>:</w:t>
      </w:r>
    </w:p>
    <w:p>
      <w:r>
        <w:t>B &gt;</w:t>
      </w:r>
    </w:p>
    <w:p>
      <w:r>
        <w:t>: A</w:t>
      </w:r>
    </w:p>
    <w:p>
      <w:r>
        <w:t>&gt;</w:t>
      </w:r>
    </w:p>
    <w:p>
      <w:r>
        <w:t>.+8 3+ -</w:t>
      </w:r>
    </w:p>
    <w:p>
      <w:r>
        <w:t>- &gt;&gt;:</w:t>
      </w:r>
    </w:p>
    <w:p>
      <w:r>
        <w:t>:</w:t>
      </w:r>
    </w:p>
    <w:p>
      <w:r>
        <w:t>:+ +</w:t>
      </w:r>
    </w:p>
    <w:p>
      <w:r>
        <w:t>&gt;8 @,8 B</w:t>
      </w:r>
    </w:p>
    <w:p>
      <w:r>
        <w:t>:</w:t>
      </w:r>
    </w:p>
    <w:p>
      <w:r>
        <w:t>+ 2&gt;</w:t>
      </w:r>
    </w:p>
    <w:p>
      <w:r>
        <w:t>&gt;8 @58 B</w:t>
      </w:r>
    </w:p>
    <w:p>
      <w:r>
        <w:t>+8</w:t>
      </w:r>
    </w:p>
    <w:p>
      <w:r>
        <w:t>% : 4''''''</w:t>
      </w:r>
    </w:p>
    <w:p>
      <w:r>
        <w:t>A: .</w:t>
      </w:r>
    </w:p>
    <w:p>
      <w:r>
        <w:t>:+: A . ''''''' +</w:t>
      </w:r>
    </w:p>
    <w:p>
      <w:r>
        <w:t>A</w:t>
      </w:r>
    </w:p>
    <w:p>
      <w:r>
        <w:t>::: + +</w:t>
      </w:r>
    </w:p>
    <w:p>
      <w:r>
        <w:t>+ A A</w:t>
      </w:r>
    </w:p>
    <w:p>
      <w:r>
        <w:t>++ C /::8 3+</w:t>
      </w:r>
    </w:p>
    <w:p>
      <w:r>
        <w:t>:/+ :: A &amp;'''''' .</w:t>
      </w:r>
    </w:p>
    <w:p>
      <w:r>
        <w:t>2+/ .</w:t>
      </w:r>
    </w:p>
    <w:p>
      <w:r>
        <w:t>A +</w:t>
      </w:r>
    </w:p>
    <w:p>
      <w:r>
        <w:t>++7/8 # ++- +</w:t>
      </w:r>
    </w:p>
    <w:p>
      <w:r>
        <w:t>:: A</w:t>
      </w:r>
    </w:p>
    <w:p>
      <w:r>
        <w:t>. :: &gt;</w:t>
      </w:r>
    </w:p>
    <w:p>
      <w:r>
        <w:t>+</w:t>
      </w:r>
    </w:p>
    <w:p>
      <w:r>
        <w:t>+A@+ @: +</w:t>
      </w:r>
    </w:p>
    <w:p>
      <w:r>
        <w:t>A A &gt; A@+ . : B C ::- + +@. ::8</w:t>
      </w:r>
    </w:p>
    <w:p>
      <w:r>
        <w:t>% : 3'''''- ++7/</w:t>
      </w:r>
    </w:p>
    <w:p>
      <w:r>
        <w:t>-</w:t>
      </w:r>
    </w:p>
    <w:p>
      <w:r>
        <w:t>A: A + :</w:t>
      </w:r>
    </w:p>
    <w:p>
      <w:r>
        <w:t>+=: 7 &gt;&gt; A+ ++ . &gt;+</w:t>
      </w:r>
    </w:p>
    <w:p>
      <w:r>
        <w:t>+8 $++</w:t>
      </w:r>
    </w:p>
    <w:p>
      <w:r>
        <w:t>++:/: A</w:t>
      </w:r>
    </w:p>
    <w:p>
      <w:r>
        <w:t>++7/ :</w:t>
      </w:r>
    </w:p>
    <w:p>
      <w:r>
        <w:t>: A &amp;''''''8</w:t>
      </w:r>
    </w:p>
    <w:p>
      <w:r>
        <w:t>% : '''''- /-</w:t>
      </w:r>
    </w:p>
    <w:p>
      <w:r>
        <w:t>A: . .++: ++ . +</w:t>
      </w:r>
    </w:p>
    <w:p>
      <w:r>
        <w:t>. &lt;</w:t>
      </w:r>
    </w:p>
    <w:p>
      <w:r>
        <w:t>2+7 . +8</w:t>
      </w:r>
    </w:p>
    <w:p>
      <w:r>
        <w:t>#</w:t>
      </w:r>
    </w:p>
    <w:p>
      <w:r>
        <w:t>:+:</w:t>
      </w:r>
    </w:p>
    <w:p>
      <w:r>
        <w:t>, &lt;</w:t>
      </w:r>
    </w:p>
    <w:p>
      <w:r>
        <w:t>:</w:t>
      </w:r>
    </w:p>
    <w:p>
      <w:r>
        <w:t>/&gt;&gt;</w:t>
      </w:r>
    </w:p>
    <w:p>
      <w:r>
        <w:t>+</w:t>
      </w:r>
    </w:p>
    <w:p>
      <w:r>
        <w:t>- + +</w:t>
      </w:r>
    </w:p>
    <w:p>
      <w:r>
        <w:t>&amp;'''''''</w:t>
      </w:r>
    </w:p>
    <w:p>
      <w:r>
        <w:t>A</w:t>
      </w:r>
    </w:p>
    <w:p>
      <w:r>
        <w:t>+</w:t>
        <w:tab/>
        <w:t>/ .</w:t>
      </w:r>
    </w:p>
    <w:p>
      <w:r>
        <w:t>: +</w:t>
      </w:r>
    </w:p>
    <w:p>
      <w:r>
        <w:t>:+</w:t>
      </w:r>
    </w:p>
    <w:p>
      <w:r>
        <w:t>+ . :: A +</w:t>
      </w:r>
    </w:p>
    <w:p>
      <w:r>
        <w:t>+</w:t>
      </w:r>
    </w:p>
    <w:p>
      <w:r>
        <w:t>&lt; 8</w:t>
      </w:r>
    </w:p>
    <w:p>
      <w:r>
        <w:t>&gt;</w:t>
      </w:r>
    </w:p>
    <w:p>
      <w:r>
        <w:t>: A</w:t>
      </w:r>
    </w:p>
    <w:p>
      <w:r>
        <w:t>&gt;</w:t>
      </w:r>
    </w:p>
    <w:p>
      <w:r>
        <w:t>.+ A +</w:t>
      </w:r>
    </w:p>
    <w:p>
      <w:r>
        <w:t>.+ 2</w:t>
        <w:tab/>
        <w:t>8</w:t>
      </w:r>
    </w:p>
    <w:p>
      <w:r>
        <w:t>$ #</w:t>
      </w:r>
    </w:p>
    <w:p>
      <w:r>
        <w:t>.</w:t>
      </w:r>
    </w:p>
    <w:p>
      <w:r>
        <w:t>/&gt;&gt; +</w:t>
      </w:r>
    </w:p>
    <w:p>
      <w:r>
        <w:t>&lt;++ - + +</w:t>
      </w:r>
    </w:p>
    <w:p>
      <w:r>
        <w:t>&amp;''''''</w:t>
      </w:r>
    </w:p>
    <w:p>
      <w:r>
        <w:t>&gt;</w:t>
      </w:r>
    </w:p>
    <w:p>
      <w:r>
        <w:t>&gt; :+</w:t>
      </w:r>
    </w:p>
    <w:p>
      <w:r>
        <w:t>+ :2+</w:t>
      </w:r>
    </w:p>
    <w:p>
      <w:r>
        <w:t>+</w:t>
      </w:r>
    </w:p>
    <w:p>
      <w:r>
        <w:t>M'''''8</w:t>
      </w:r>
    </w:p>
    <w:p>
      <w:r>
        <w:t>:2+ A +@ + :</w:t>
      </w:r>
    </w:p>
    <w:p>
      <w:r>
        <w:t>: : &gt;</w:t>
      </w:r>
    </w:p>
    <w:p>
      <w:r>
        <w:t>.</w:t>
      </w:r>
    </w:p>
    <w:p>
      <w:r>
        <w:rPr>
          <w:b/>
        </w:rPr>
        <w:t>E. 7</w:t>
      </w:r>
    </w:p>
    <w:p>
      <w:r>
        <w:t>!"##$%</w:t>
      </w:r>
    </w:p>
    <w:p>
      <w:r>
        <w:t>+ =- : @: D B</w:t>
      </w:r>
    </w:p>
    <w:p>
      <w:r>
        <w:t>+ 2:</w:t>
      </w:r>
    </w:p>
    <w:p>
      <w:r>
        <w:t>:</w:t>
        <w:tab/>
        <w:t>- &gt;&gt;+:</w:t>
      </w:r>
    </w:p>
    <w:p>
      <w:r>
        <w:t>+</w:t>
      </w:r>
    </w:p>
    <w:p>
      <w:r>
        <w:t>&gt;</w:t>
      </w:r>
    </w:p>
    <w:p>
      <w:r>
        <w:t>:.+</w:t>
        <w:tab/>
        <w:t>8</w:t>
      </w:r>
    </w:p>
    <w:p>
      <w:r>
        <w:t># &lt;/</w:t>
      </w:r>
    </w:p>
    <w:p>
      <w:r>
        <w:t>&lt;++ - &gt;: ?</w:t>
      </w:r>
    </w:p>
    <w:p>
      <w:r>
        <w:t>+</w:t>
      </w:r>
    </w:p>
    <w:p>
      <w:r>
        <w:t>2 - + &amp;2</w:t>
        <w:tab/>
        <w:t>+</w:t>
      </w:r>
    </w:p>
    <w:p>
      <w:r>
        <w:t>@</w:t>
      </w:r>
    </w:p>
    <w:p>
      <w:r>
        <w:t>:2: &amp;''''''</w:t>
      </w:r>
    </w:p>
    <w:p>
      <w:r>
        <w:t>+</w:t>
        <w:tab/>
        <w:t>8</w:t>
      </w:r>
    </w:p>
    <w:p>
      <w:r>
        <w:t>% !</w:t>
      </w:r>
    </w:p>
    <w:p>
      <w:r>
        <w:t>: @ + ? :: +</w:t>
      </w:r>
    </w:p>
    <w:p>
      <w:r>
        <w:t>.2</w:t>
      </w:r>
    </w:p>
    <w:p>
      <w:r>
        <w:t>. +</w:t>
      </w:r>
    </w:p>
    <w:p>
      <w:r>
        <w:t>.2</w:t>
      </w:r>
    </w:p>
    <w:p>
      <w:r>
        <w:t>/&gt;&gt;</w:t>
      </w:r>
    </w:p>
    <w:p>
      <w:r>
        <w:t>+</w:t>
      </w:r>
    </w:p>
    <w:p>
      <w:r>
        <w:t>@- &amp;'''''''</w:t>
      </w:r>
    </w:p>
    <w:p>
      <w:r>
        <w:t>+ + B +@</w:t>
        <w:tab/>
        <w:tab/>
        <w:t>+</w:t>
      </w:r>
    </w:p>
    <w:p>
      <w:r>
        <w:t>&lt;/</w:t>
      </w:r>
    </w:p>
    <w:p>
      <w:r>
        <w:t>&lt;++ I + &gt;-</w:t>
      </w:r>
    </w:p>
    <w:p>
      <w:r>
        <w:t>B .- +</w:t>
      </w:r>
    </w:p>
    <w:p>
      <w:r>
        <w:t>:</w:t>
      </w:r>
    </w:p>
    <w:p>
      <w:r>
        <w:t>$'''''''0" B + . +</w:t>
      </w:r>
    </w:p>
    <w:p>
      <w:r>
        <w:t>&gt;8 @8 B</w:t>
      </w:r>
    </w:p>
    <w:p>
      <w:r>
        <w:t>@</w:t>
        <w:tab/>
        <w:tab/>
        <w:t>: ?+</w:t>
      </w:r>
    </w:p>
    <w:p>
      <w:r>
        <w:t>+ 2&gt;</w:t>
      </w:r>
    </w:p>
    <w:p>
      <w:r>
        <w:t>A@ : .+</w:t>
      </w:r>
    </w:p>
    <w:p>
      <w:r>
        <w:t>?</w:t>
      </w:r>
    </w:p>
    <w:p>
      <w:r>
        <w:t>.8 &amp;'''''</w:t>
      </w:r>
    </w:p>
    <w:p>
      <w:r>
        <w:t>:/+ : :</w:t>
      </w:r>
    </w:p>
    <w:p>
      <w:r>
        <w:t>+</w:t>
      </w:r>
    </w:p>
    <w:p>
      <w:r>
        <w:t>:</w:t>
        <w:tab/>
        <w:t>8</w:t>
      </w:r>
    </w:p>
    <w:p>
      <w:r>
        <w:t>&amp; !</w:t>
      </w:r>
    </w:p>
    <w:p>
      <w:r>
        <w:t>: - $''''''0" + + B +@.2+:</w:t>
      </w:r>
    </w:p>
    <w:p>
      <w:r>
        <w:t>+@ +- 7 + A +@:</w:t>
      </w:r>
    </w:p>
    <w:p>
      <w:r>
        <w:t>&amp;'''''</w:t>
      </w:r>
    </w:p>
    <w:p>
      <w:r>
        <w:t>. &gt;&gt;</w:t>
      </w:r>
    </w:p>
    <w:p>
      <w:r>
        <w:t>A + &lt; &gt;:</w:t>
      </w:r>
    </w:p>
    <w:p>
      <w:r>
        <w:t>:- - 2</w:t>
        <w:tab/>
        <w:t>-</w:t>
      </w:r>
    </w:p>
    <w:p>
      <w:r>
        <w:t>&lt;</w:t>
      </w:r>
    </w:p>
    <w:p>
      <w:r>
        <w:t>+ :.</w:t>
      </w:r>
    </w:p>
    <w:p>
      <w:r>
        <w:t>AC-</w:t>
      </w:r>
    </w:p>
    <w:p>
      <w:r>
        <w:t>:2</w:t>
      </w:r>
    </w:p>
    <w:p>
      <w:r>
        <w:t>+ +</w:t>
      </w:r>
    </w:p>
    <w:p>
      <w:r>
        <w:t>+@ +</w:t>
      </w:r>
    </w:p>
    <w:p>
      <w:r>
        <w:t>B +</w:t>
      </w:r>
    </w:p>
    <w:p>
      <w:r>
        <w:t>&amp;'''''''''''''' B</w:t>
      </w:r>
    </w:p>
    <w:p>
      <w:r>
        <w:t>:A2+</w:t>
      </w:r>
    </w:p>
    <w:p>
      <w:r>
        <w:t>?</w:t>
      </w:r>
    </w:p>
    <w:p>
      <w:r>
        <w:t>.8</w:t>
      </w:r>
    </w:p>
    <w:p>
      <w:r>
        <w:t>' %</w:t>
      </w:r>
    </w:p>
    <w:p>
      <w:r>
        <w:t>+@</w:t>
      </w:r>
    </w:p>
    <w:p>
      <w:r>
        <w:t>++</w:t>
      </w:r>
    </w:p>
    <w:p>
      <w:r>
        <w:t>.+ 5-</w:t>
      </w:r>
    </w:p>
    <w:p>
      <w:r>
        <w:t>$'''''''0"</w:t>
      </w:r>
    </w:p>
    <w:p>
      <w:r>
        <w:t>@</w:t>
      </w:r>
    </w:p>
    <w:p>
      <w:r>
        <w:t>: B +</w:t>
      </w:r>
    </w:p>
    <w:p>
      <w:r>
        <w:t>&gt; :+</w:t>
      </w:r>
    </w:p>
    <w:p>
      <w:r>
        <w:t>M'''''''</w:t>
      </w:r>
    </w:p>
    <w:p>
      <w:r>
        <w:t>&lt;++ -</w:t>
      </w:r>
    </w:p>
    <w:p>
      <w:r>
        <w:t>+. A@++</w:t>
      </w:r>
    </w:p>
    <w:p>
      <w:r>
        <w:t>+@</w:t>
      </w:r>
    </w:p>
    <w:p>
      <w:r>
        <w:t>8</w:t>
      </w:r>
    </w:p>
    <w:p>
      <w:r>
        <w:t>L B &amp;''''''- +</w:t>
      </w:r>
    </w:p>
    <w:p>
      <w:r>
        <w:t>:+:</w:t>
      </w:r>
    </w:p>
    <w:p>
      <w:r>
        <w:t>B +@</w:t>
      </w:r>
    </w:p>
    <w:p>
      <w:r>
        <w:t>: :</w:t>
      </w:r>
    </w:p>
    <w:p>
      <w:r>
        <w:t>+</w:t>
      </w:r>
    </w:p>
    <w:p>
      <w:r>
        <w:t>.2 -</w:t>
      </w:r>
    </w:p>
    <w:p>
      <w:r>
        <w:t>+</w:t>
      </w:r>
    </w:p>
    <w:p>
      <w:r>
        <w:t>N 1''''''</w:t>
      </w:r>
    </w:p>
    <w:p>
      <w:r>
        <w:t>'''''' :</w:t>
      </w:r>
    </w:p>
    <w:p>
      <w:r>
        <w:t>+ &lt; C8 # ++- +</w:t>
      </w:r>
    </w:p>
    <w:p>
      <w:r>
        <w:t>&gt;&gt;: C</w:t>
      </w:r>
    </w:p>
    <w:p>
      <w:r>
        <w:t>J/</w:t>
      </w:r>
    </w:p>
    <w:p>
      <w:r>
        <w:t>. ::</w:t>
      </w:r>
    </w:p>
    <w:p>
      <w:r>
        <w:t>:</w:t>
      </w:r>
    </w:p>
    <w:p>
      <w:r>
        <w:t>.+ &lt;A@</w:t>
      </w:r>
    </w:p>
    <w:p>
      <w:r>
        <w:t>58</w:t>
      </w:r>
    </w:p>
    <w:p>
      <w:r>
        <w:t>1'''''''</w:t>
      </w:r>
    </w:p>
    <w:p>
      <w:r>
        <w:t>&gt;:</w:t>
      </w:r>
    </w:p>
    <w:p>
      <w:r>
        <w:t>: &gt; . + &amp;2</w:t>
        <w:tab/>
        <w:t>+</w:t>
      </w:r>
    </w:p>
    <w:p>
      <w:r>
        <w:t>@ +</w:t>
      </w:r>
    </w:p>
    <w:p>
      <w:r>
        <w:t>.+ 8 3+</w:t>
      </w:r>
    </w:p>
    <w:p>
      <w:r>
        <w:t>:+: A +</w:t>
      </w:r>
    </w:p>
    <w:p>
      <w:r>
        <w:t>+@+ .</w:t>
      </w:r>
    </w:p>
    <w:p>
      <w:r>
        <w:t>''''</w:t>
      </w:r>
    </w:p>
    <w:p>
      <w:r>
        <w:t>&amp;''''-</w:t>
      </w:r>
    </w:p>
    <w:p>
      <w:r>
        <w:t>. : B . +</w:t>
      </w:r>
    </w:p>
    <w:p>
      <w:r>
        <w:t>/:</w:t>
        <w:tab/>
        <w:t>:+-</w:t>
      </w:r>
    </w:p>
    <w:p>
      <w:r>
        <w:t>A@+ + . : A@+ &gt;++</w:t>
      </w:r>
    </w:p>
    <w:p>
      <w:r>
        <w:t>+ . :A</w:t>
      </w:r>
    </w:p>
    <w:p>
      <w:r>
        <w:t>A@+</w:t>
      </w:r>
    </w:p>
    <w:p>
      <w:r>
        <w:t>. A@/</w:t>
      </w:r>
    </w:p>
    <w:p>
      <w:r>
        <w:t>G. . !''''''- + :</w:t>
      </w:r>
    </w:p>
    <w:p>
      <w:r>
        <w:t>''''''8 % :</w:t>
      </w:r>
    </w:p>
    <w:p>
      <w:r>
        <w:t>:/+ &gt;: A@ G. . :: &gt;?: B 5-</w:t>
      </w:r>
    </w:p>
    <w:p>
      <w:r>
        <w:t>: +: . -</w:t>
      </w:r>
    </w:p>
    <w:p>
      <w:r>
        <w:t>A &amp;''''''</w:t>
      </w:r>
    </w:p>
    <w:p>
      <w:r>
        <w:t>@:</w:t>
      </w:r>
    </w:p>
    <w:p>
      <w:r>
        <w:t>:</w:t>
        <w:tab/>
        <w:t>: B</w:t>
      </w:r>
    </w:p>
    <w:p>
      <w:r>
        <w:t>8 "</w:t>
      </w:r>
    </w:p>
    <w:p>
      <w:r>
        <w:t>- @: + 7 &gt; A@</w:t>
      </w:r>
    </w:p>
    <w:p>
      <w:r>
        <w:t>/ .</w:t>
      </w:r>
    </w:p>
    <w:p>
      <w:r>
        <w:t>+@ 8</w:t>
      </w:r>
    </w:p>
    <w:p>
      <w:r>
        <w:t>''''''</w:t>
      </w:r>
    </w:p>
    <w:p>
      <w:r>
        <w:t>&gt;:</w:t>
      </w:r>
    </w:p>
    <w:p>
      <w:r>
        <w:t>: &gt; . + &amp;2</w:t>
        <w:tab/>
        <w:t>+</w:t>
      </w:r>
    </w:p>
    <w:p>
      <w:r>
        <w:t>@ +</w:t>
      </w:r>
    </w:p>
    <w:p>
      <w:r>
        <w:t>.+ 8 3+</w:t>
      </w:r>
    </w:p>
    <w:p>
      <w:r>
        <w:t>:+: A@B +@ @</w:t>
      </w:r>
    </w:p>
    <w:p>
      <w:r>
        <w:t>@:.+ A@+ .</w:t>
      </w:r>
    </w:p>
    <w:p>
      <w:r>
        <w:t>. &amp;''''''-</w:t>
      </w:r>
    </w:p>
    <w:p>
      <w:r>
        <w:t>+ . :- + + .</w:t>
        <w:tab/>
        <w:t>-</w:t>
      </w:r>
    </w:p>
    <w:p>
      <w:r>
        <w:t>. .</w:t>
      </w:r>
    </w:p>
    <w:p>
      <w:r>
        <w:t>G. . +</w:t>
      </w:r>
    </w:p>
    <w:p>
      <w:r>
        <w:t>/:</w:t>
        <w:tab/>
        <w:t>:+8 0 B</w:t>
      </w:r>
    </w:p>
    <w:p>
      <w:r>
        <w:t>&gt;- &amp;''''' : . 7 .?</w:t>
      </w:r>
    </w:p>
    <w:p>
      <w:r>
        <w:t>+@. +:8 '''''</w:t>
      </w:r>
    </w:p>
    <w:p>
      <w:r>
        <w:t>&gt;: A + G. . !'''''</w:t>
      </w:r>
    </w:p>
    <w:p>
      <w:r>
        <w:rPr>
          <w:b/>
        </w:rPr>
        <w:t>E. 8</w:t>
      </w:r>
    </w:p>
    <w:p>
      <w:r>
        <w:t>!"##$%</w:t>
      </w:r>
    </w:p>
    <w:p>
      <w:r>
        <w:t>@.</w:t>
      </w:r>
    </w:p>
    <w:p>
      <w:r>
        <w:t>. +-</w:t>
      </w:r>
    </w:p>
    <w:p>
      <w:r>
        <w:t>&amp;''''' . :&lt;B A: + +?</w:t>
      </w:r>
    </w:p>
    <w:p>
      <w:r>
        <w:t>+@ B +@ &gt;?:</w:t>
      </w:r>
    </w:p>
    <w:p>
      <w:r>
        <w:t>+@</w:t>
        <w:tab/>
        <w:tab/>
        <w:t>8</w:t>
      </w:r>
    </w:p>
    <w:p>
      <w:r>
        <w:t>( 0 - +</w:t>
      </w:r>
    </w:p>
    <w:p>
      <w:r>
        <w:t>:</w:t>
      </w:r>
    </w:p>
    <w:p>
      <w:r>
        <w:t>/: +</w:t>
      </w:r>
    </w:p>
    <w:p>
      <w:r>
        <w:t>B &lt;/8</w:t>
      </w:r>
    </w:p>
    <w:p>
      <w:r>
        <w:t>"</w:t>
      </w:r>
    </w:p>
    <w:p>
      <w:r>
        <w:t>) % +</w:t>
      </w:r>
    </w:p>
    <w:p>
      <w:r>
        <w:t>:: &lt;:</w:t>
      </w:r>
    </w:p>
    <w:p>
      <w:r>
        <w:t>+ :+</w:t>
      </w:r>
    </w:p>
    <w:p>
      <w:r>
        <w:t>+8 5H +8</w:t>
      </w:r>
    </w:p>
    <w:p>
      <w:r>
        <w:t>+ +</w:t>
      </w:r>
    </w:p>
    <w:p>
      <w:r>
        <w:t>+</w:t>
      </w:r>
    </w:p>
    <w:p>
      <w:r>
        <w:t>E%#F8</w:t>
      </w:r>
    </w:p>
    <w:p>
      <w:r>
        <w:t>* $'''''''0"</w:t>
      </w:r>
    </w:p>
    <w:p>
      <w:r>
        <w:t>A +@ +</w:t>
      </w:r>
    </w:p>
    <w:p>
      <w:r>
        <w:t>&amp;''''''</w:t>
      </w:r>
    </w:p>
    <w:p>
      <w:r>
        <w:t>C :+: .2+</w:t>
      </w:r>
    </w:p>
    <w:p>
      <w:r>
        <w:t>: . @ .</w:t>
      </w:r>
    </w:p>
    <w:p>
      <w:r>
        <w:t>A + &lt; &gt;:</w:t>
      </w:r>
    </w:p>
    <w:p>
      <w:r>
        <w:t>:8</w:t>
      </w:r>
    </w:p>
    <w:p>
      <w:r>
        <w:t>*)%@ +</w:t>
      </w:r>
    </w:p>
    <w:p>
      <w:r>
        <w:t>&lt;/</w:t>
      </w:r>
    </w:p>
    <w:p>
      <w:r>
        <w:t>+ &amp;2</w:t>
        <w:tab/>
        <w:t>+</w:t>
      </w:r>
    </w:p>
    <w:p>
      <w:r>
        <w:t>C &gt;:</w:t>
      </w:r>
    </w:p>
    <w:p>
      <w:r>
        <w:t>: .: A</w:t>
        <w:tab/>
        <w:t>- - +</w:t>
      </w:r>
    </w:p>
    <w:p>
      <w:r>
        <w:t>&gt;</w:t>
      </w:r>
    </w:p>
    <w:p>
      <w:r>
        <w:t>:</w:t>
      </w:r>
    </w:p>
    <w:p>
      <w:r>
        <w:t>&lt;/</w:t>
      </w:r>
    </w:p>
    <w:p>
      <w:r>
        <w:t>+ +</w:t>
      </w:r>
    </w:p>
    <w:p>
      <w:r>
        <w:t>+ E8 5H +8</w:t>
      </w:r>
    </w:p>
    <w:p>
      <w:r>
        <w:t>%#F8</w:t>
      </w:r>
    </w:p>
    <w:p>
      <w:r>
        <w:t>&amp;&gt;-</w:t>
      </w:r>
    </w:p>
    <w:p>
      <w:r>
        <w:t>+ -</w:t>
      </w:r>
    </w:p>
    <w:p>
      <w:r>
        <w:t>+ 7-</w:t>
      </w:r>
    </w:p>
    <w:p>
      <w:r>
        <w:t>+</w:t>
      </w:r>
    </w:p>
    <w:p>
      <w:r>
        <w:t>+</w:t>
      </w:r>
    </w:p>
    <w:p>
      <w:r>
        <w:t>: O</w:t>
      </w:r>
    </w:p>
    <w:p>
      <w:r>
        <w:t>&gt; A - + +/- 7 . :: :</w:t>
      </w:r>
    </w:p>
    <w:p>
      <w:r>
        <w:t>+</w:t>
      </w:r>
    </w:p>
    <w:p>
      <w:r>
        <w:t>&lt;/-</w:t>
      </w:r>
    </w:p>
    <w:p>
      <w:r>
        <w:t>.</w:t>
      </w:r>
    </w:p>
    <w:p>
      <w:r>
        <w:t>+ +</w:t>
      </w:r>
    </w:p>
    <w:p>
      <w:r>
        <w:t>+</w:t>
      </w:r>
    </w:p>
    <w:p>
      <w:r>
        <w:t>. +: :</w:t>
      </w:r>
    </w:p>
    <w:p>
      <w:r>
        <w:t>+ : +</w:t>
      </w:r>
    </w:p>
    <w:p>
      <w:r>
        <w:t>A</w:t>
      </w:r>
    </w:p>
    <w:p>
      <w:r>
        <w:t>+ &lt;/ A++: &gt;+:</w:t>
      </w:r>
    </w:p>
    <w:p>
      <w:r>
        <w:t>7 &gt;&gt; ++/2+</w:t>
      </w:r>
    </w:p>
    <w:p>
      <w:r>
        <w:t>A +</w:t>
      </w:r>
    </w:p>
    <w:p>
      <w:r>
        <w:t>: - B + +</w:t>
      </w:r>
    </w:p>
    <w:p>
      <w:r>
        <w:t>:-</w:t>
      </w:r>
    </w:p>
    <w:p>
      <w:r>
        <w:t>:</w:t>
      </w:r>
    </w:p>
    <w:p>
      <w:r>
        <w:t>+</w:t>
      </w:r>
    </w:p>
    <w:p>
      <w:r>
        <w:t>B</w:t>
      </w:r>
    </w:p>
    <w:p>
      <w:r>
        <w:t>. + 8 # ++- + : +</w:t>
      </w:r>
    </w:p>
    <w:p>
      <w:r>
        <w:t>+ &gt;&gt; ? +8</w:t>
      </w:r>
    </w:p>
    <w:p>
      <w:r>
        <w:t>**$ +</w:t>
        <w:tab/>
        <w:t>- +</w:t>
      </w:r>
    </w:p>
    <w:p>
      <w:r>
        <w:t>. A + : + : :</w:t>
      </w:r>
    </w:p>
    <w:p>
      <w:r>
        <w:t>&amp;'''''''</w:t>
      </w:r>
    </w:p>
    <w:p>
      <w:r>
        <w:t>A :</w:t>
      </w:r>
    </w:p>
    <w:p>
      <w:r>
        <w:t>&lt;/</w:t>
      </w:r>
    </w:p>
    <w:p>
      <w:r>
        <w:t>&amp;2</w:t>
        <w:tab/>
        <w:t>+</w:t>
      </w:r>
    </w:p>
    <w:p>
      <w:r>
        <w:t>+ + &gt;+:</w:t>
      </w:r>
    </w:p>
    <w:p>
      <w:r>
        <w:t>+@ +</w:t>
      </w:r>
    </w:p>
    <w:p>
      <w:r>
        <w:t>+</w:t>
        <w:tab/>
        <w:t>- 7 + A &amp;''''''</w:t>
      </w:r>
    </w:p>
    <w:p>
      <w:r>
        <w:t>+</w:t>
      </w:r>
    </w:p>
    <w:p>
      <w:r>
        <w:t>B + :.</w:t>
      </w:r>
    </w:p>
    <w:p>
      <w:r>
        <w:t>AC-</w:t>
      </w:r>
    </w:p>
    <w:p>
      <w:r>
        <w:t>:</w:t>
      </w:r>
    </w:p>
    <w:p>
      <w:r>
        <w:t>+</w:t>
      </w:r>
    </w:p>
    <w:p>
      <w:r>
        <w:t>:</w:t>
        <w:tab/>
        <w:t>8</w:t>
      </w:r>
    </w:p>
    <w:p>
      <w:r>
        <w:t>&amp;&gt;-</w:t>
      </w:r>
    </w:p>
    <w:p>
      <w:r>
        <w:t>:</w:t>
      </w:r>
    </w:p>
    <w:p>
      <w:r>
        <w:t>: G &gt;- + : +</w:t>
      </w:r>
    </w:p>
    <w:p>
      <w:r>
        <w:t>&amp;'''''' : &gt;&gt; ++/2+</w:t>
      </w:r>
    </w:p>
    <w:p>
      <w:r>
        <w:t>A +@</w:t>
        <w:tab/>
        <w:t>:</w:t>
      </w:r>
    </w:p>
    <w:p>
      <w:r>
        <w:t>A +</w:t>
        <w:tab/>
        <w:t>::</w:t>
      </w:r>
    </w:p>
    <w:p>
      <w:r>
        <w:t>+ :2</w:t>
      </w:r>
    </w:p>
    <w:p>
      <w:r>
        <w:t>:</w:t>
      </w:r>
    </w:p>
    <w:p>
      <w:r>
        <w:t>+ &amp;2</w:t>
        <w:tab/>
        <w:t>+-</w:t>
      </w:r>
    </w:p>
    <w:p>
      <w:r>
        <w:t>A</w:t>
      </w:r>
    </w:p>
    <w:p>
      <w:r>
        <w:t>.</w:t>
      </w:r>
    </w:p>
    <w:p>
      <w:r>
        <w:t>:: A@+ . :: +</w:t>
        <w:tab/>
        <w:t>:</w:t>
      </w:r>
    </w:p>
    <w:p>
      <w:r>
        <w:t>7 2.-</w:t>
      </w:r>
    </w:p>
    <w:p>
      <w:r>
        <w:t>&gt; A@+ &gt; .+</w:t>
      </w:r>
    </w:p>
    <w:p>
      <w:r>
        <w:t>&gt; :.</w:t>
      </w:r>
    </w:p>
    <w:p>
      <w:r>
        <w:t>+@ +=- B . . +</w:t>
      </w:r>
    </w:p>
    <w:p>
      <w:r>
        <w:t>2</w:t>
      </w:r>
    </w:p>
    <w:p>
      <w:r>
        <w:t>+</w:t>
      </w:r>
    </w:p>
    <w:p>
      <w:r>
        <w:t>/:</w:t>
        <w:tab/>
        <w:t>:+ 2+</w:t>
      </w:r>
    </w:p>
    <w:p>
      <w:r>
        <w:t>8</w:t>
      </w:r>
    </w:p>
    <w:p>
      <w:r>
        <w:t>%</w:t>
      </w:r>
    </w:p>
    <w:p>
      <w:r>
        <w:t>- 7 +- &gt;++ .2+8</w:t>
      </w:r>
    </w:p>
    <w:p>
      <w:r>
        <w:rPr>
          <w:b/>
        </w:rPr>
        <w:t>E. 9</w:t>
      </w:r>
    </w:p>
    <w:p>
      <w:r>
        <w:t>!"##$%</w:t>
      </w:r>
    </w:p>
    <w:p>
      <w:r>
        <w:t>+ &amp;'''''''</w:t>
      </w:r>
    </w:p>
    <w:p>
      <w:r>
        <w:t>: :</w:t>
      </w:r>
    </w:p>
    <w:p>
      <w:r>
        <w:t>C</w:t>
      </w:r>
    </w:p>
    <w:p>
      <w:r>
        <w:t>A</w:t>
      </w:r>
    </w:p>
    <w:p>
      <w:r>
        <w:t>:</w:t>
      </w:r>
    </w:p>
    <w:p>
      <w:r>
        <w:t>+</w:t>
      </w:r>
    </w:p>
    <w:p>
      <w:r>
        <w:t>: B</w:t>
      </w:r>
    </w:p>
    <w:p>
      <w:r>
        <w:t>+-</w:t>
      </w:r>
    </w:p>
    <w:p>
      <w:r>
        <w:t>+ B + :.</w:t>
      </w:r>
    </w:p>
    <w:p>
      <w:r>
        <w:t>AC8 # ++- + +</w:t>
      </w:r>
    </w:p>
    <w:p>
      <w:r>
        <w:t>+@</w:t>
        <w:tab/>
        <w:t>:/+:</w:t>
      </w:r>
    </w:p>
    <w:p>
      <w:r>
        <w:t>:</w:t>
      </w:r>
    </w:p>
    <w:p>
      <w:r>
        <w:t>7 - ?A+ @&lt; +@</w:t>
      </w:r>
    </w:p>
    <w:p>
      <w:r>
        <w:t>M'''''''8</w:t>
      </w:r>
    </w:p>
    <w:p>
      <w:r>
        <w:t>+) $ .</w:t>
      </w:r>
    </w:p>
    <w:p>
      <w:r>
        <w:t>+@ 5H +8 , %#- +@: @ +</w:t>
      </w:r>
    </w:p>
    <w:p>
      <w:r>
        <w:t>/</w:t>
        <w:tab/>
        <w:t>:</w:t>
      </w:r>
    </w:p>
    <w:p>
      <w:r>
        <w:t>+ 7 +8 $++</w:t>
      </w:r>
    </w:p>
    <w:p>
      <w:r>
        <w:t>? :</w:t>
      </w:r>
    </w:p>
    <w:p>
      <w:r>
        <w:t>:.</w:t>
      </w:r>
    </w:p>
    <w:p>
      <w:r>
        <w:t>AC</w:t>
      </w:r>
    </w:p>
    <w:p>
      <w:r>
        <w:t>: -</w:t>
      </w:r>
    </w:p>
    <w:p>
      <w:r>
        <w:t>- A + +</w:t>
      </w:r>
    </w:p>
    <w:p>
      <w:r>
        <w:t>: B</w:t>
      </w:r>
    </w:p>
    <w:p>
      <w:r>
        <w:t>:</w:t>
      </w:r>
    </w:p>
    <w:p>
      <w:r>
        <w:t>A</w:t>
      </w:r>
    </w:p>
    <w:p>
      <w:r>
        <w:t>=</w:t>
      </w:r>
    </w:p>
    <w:p>
      <w:r>
        <w:t>.8</w:t>
      </w:r>
    </w:p>
    <w:p>
      <w:r>
        <w:t>0+ +@8</w:t>
      </w:r>
    </w:p>
    <w:p>
      <w:r>
        <w:t>%#- &gt;</w:t>
      </w:r>
    </w:p>
    <w:p>
      <w:r>
        <w:t>: - + + :/ + : . + 2</w:t>
        <w:tab/>
        <w:t>+</w:t>
      </w:r>
    </w:p>
    <w:p>
      <w:r>
        <w:t>+2+ . +</w:t>
      </w:r>
    </w:p>
    <w:p>
      <w:r>
        <w:t>@ +8</w:t>
      </w:r>
    </w:p>
    <w:p>
      <w:r>
        <w:t>$ .</w:t>
      </w:r>
    </w:p>
    <w:p>
      <w:r>
        <w:t>+@+ H %#- + &amp;2</w:t>
        <w:tab/>
        <w:t>+ :2+ &gt; @&gt;&gt; + &gt;-</w:t>
      </w:r>
    </w:p>
    <w:p>
      <w:r>
        <w:t>C +:</w:t>
      </w:r>
    </w:p>
    <w:p>
      <w:r>
        <w:t>+ &gt;&gt;</w:t>
      </w:r>
    </w:p>
    <w:p>
      <w:r>
        <w:t>.</w:t>
      </w:r>
    </w:p>
    <w:p>
      <w:r>
        <w:t>8 % ? A +A</w:t>
      </w:r>
    </w:p>
    <w:p>
      <w:r>
        <w:t>: +</w:t>
      </w:r>
    </w:p>
    <w:p>
      <w:r>
        <w:t>+ &amp;2</w:t>
        <w:tab/>
        <w:t>+ -</w:t>
      </w:r>
    </w:p>
    <w:p>
      <w:r>
        <w:t>:A</w:t>
        <w:tab/>
        <w:t>-</w:t>
      </w:r>
    </w:p>
    <w:p>
      <w:r>
        <w:t>+@</w:t>
      </w:r>
    </w:p>
    <w:p>
      <w:r>
        <w:t>:</w:t>
      </w:r>
    </w:p>
    <w:p>
      <w:r>
        <w:t>A +</w:t>
      </w:r>
    </w:p>
    <w:p>
      <w:r>
        <w:t>: @ :: :</w:t>
      </w:r>
    </w:p>
    <w:p>
      <w:r>
        <w:t>+ &gt;</w:t>
      </w:r>
    </w:p>
    <w:p>
      <w:r>
        <w:t>:+</w:t>
      </w:r>
    </w:p>
    <w:p>
      <w:r>
        <w:t>+ +8</w:t>
      </w:r>
    </w:p>
    <w:p>
      <w:r>
        <w:t>&amp;&gt; +@"&amp;1</w:t>
      </w:r>
    </w:p>
    <w:p>
      <w:r>
        <w:t>&lt; - #H :. A@B</w:t>
      </w:r>
    </w:p>
    <w:p>
      <w:r>
        <w:t>8 5H +8 , %#- + + ::-</w:t>
      </w:r>
    </w:p>
    <w:p>
      <w:r>
        <w:t>+ %#-</w:t>
      </w:r>
    </w:p>
    <w:p>
      <w:r>
        <w:t>: B</w:t>
      </w:r>
    </w:p>
    <w:p>
      <w:r>
        <w:t>8 H</w:t>
      </w:r>
    </w:p>
    <w:p>
      <w:r>
        <w:t>?/ A +@: @ +</w:t>
      </w:r>
    </w:p>
    <w:p>
      <w:r>
        <w:t>? :</w:t>
      </w:r>
    </w:p>
    <w:p>
      <w:r>
        <w:t>:.</w:t>
      </w:r>
    </w:p>
    <w:p>
      <w:r>
        <w:t>AC</w:t>
      </w:r>
    </w:p>
    <w:p>
      <w:r>
        <w:t>: -</w:t>
      </w:r>
    </w:p>
    <w:p>
      <w:r>
        <w:t>- A@++ A + +</w:t>
      </w:r>
    </w:p>
    <w:p>
      <w:r>
        <w:t>: B</w:t>
      </w:r>
    </w:p>
    <w:p>
      <w:r>
        <w:t>B :</w:t>
      </w:r>
    </w:p>
    <w:p>
      <w:r>
        <w:t>A</w:t>
      </w:r>
    </w:p>
    <w:p>
      <w:r>
        <w:t>=</w:t>
      </w:r>
    </w:p>
    <w:p>
      <w:r>
        <w:t>.8 3+ &gt;</w:t>
      </w:r>
    </w:p>
    <w:p>
      <w:r>
        <w:t>: A-</w:t>
      </w:r>
    </w:p>
    <w:p>
      <w:r>
        <w:t>+</w:t>
      </w:r>
    </w:p>
    <w:p>
      <w:r>
        <w:t>+ .+ +/ : &gt;8 ,@8- + ? A</w:t>
      </w:r>
    </w:p>
    <w:p>
      <w:r>
        <w:t>:</w:t>
        <w:tab/>
        <w:t>:</w:t>
      </w:r>
    </w:p>
    <w:p>
      <w:r>
        <w:t>+</w:t>
      </w:r>
    </w:p>
    <w:p>
      <w:r>
        <w:t>+ . A 2 B +</w:t>
      </w:r>
    </w:p>
    <w:p>
      <w:r>
        <w:t>+</w:t>
      </w:r>
    </w:p>
    <w:p>
      <w:r>
        <w:t>:+</w:t>
      </w:r>
    </w:p>
    <w:p>
      <w:r>
        <w:t>+ :.</w:t>
      </w:r>
    </w:p>
    <w:p>
      <w:r>
        <w:t>AC - +</w:t>
      </w:r>
    </w:p>
    <w:p>
      <w:r>
        <w:t>::</w:t>
        <w:tab/>
        <w:t>- @</w:t>
        <w:tab/>
        <w:t>A + . A@++</w:t>
      </w:r>
    </w:p>
    <w:p>
      <w:r>
        <w:t>&gt; 8</w:t>
      </w:r>
    </w:p>
    <w:p>
      <w:r>
        <w:t>+*$ +@ 7- &amp;''''' @</w:t>
      </w:r>
    </w:p>
    <w:p>
      <w:r>
        <w:t>A: &gt;++</w:t>
      </w:r>
    </w:p>
    <w:p>
      <w:r>
        <w:t>+ +</w:t>
      </w:r>
    </w:p>
    <w:p>
      <w:r>
        <w:t>: @ + .+ :. + ACI + @ :</w:t>
      </w:r>
    </w:p>
    <w:p>
      <w:r>
        <w:t>: -</w:t>
      </w:r>
    </w:p>
    <w:p>
      <w:r>
        <w:t>C</w:t>
      </w:r>
    </w:p>
    <w:p>
      <w:r>
        <w:t>A</w:t>
      </w:r>
    </w:p>
    <w:p>
      <w:r>
        <w:t>:-</w:t>
      </w:r>
    </w:p>
    <w:p>
      <w:r>
        <w:t>+</w:t>
      </w:r>
    </w:p>
    <w:p>
      <w:r>
        <w:t>:</w:t>
      </w:r>
    </w:p>
    <w:p>
      <w:r>
        <w:t>/</w:t>
      </w:r>
    </w:p>
    <w:p>
      <w:r>
        <w:t>+</w:t>
      </w:r>
    </w:p>
    <w:p>
      <w:r>
        <w:t>:</w:t>
      </w:r>
    </w:p>
    <w:p>
      <w:r>
        <w:t>7 8</w:t>
      </w:r>
    </w:p>
    <w:p>
      <w:r>
        <w:t>&amp;&gt;- +</w:t>
      </w:r>
    </w:p>
    <w:p>
      <w:r>
        <w:t>@ +-</w:t>
      </w:r>
    </w:p>
    <w:p>
      <w:r>
        <w:t>.</w:t>
      </w:r>
    </w:p>
    <w:p>
      <w:r>
        <w:t>+ ? A C :</w:t>
        <w:tab/>
        <w:t>:-</w:t>
      </w:r>
    </w:p>
    <w:p>
      <w:r>
        <w:t>&lt;/: :</w:t>
      </w:r>
    </w:p>
    <w:p>
      <w:r>
        <w:t>: + : 1'''''''</w:t>
      </w:r>
    </w:p>
    <w:p>
      <w:r>
        <w:t>'''''- + :</w:t>
      </w:r>
    </w:p>
    <w:p>
      <w:r>
        <w:t>+@+</w:t>
        <w:tab/>
        <w:t>- &gt; A@+ :</w:t>
        <w:tab/>
        <w:t>- . +</w:t>
      </w:r>
    </w:p>
    <w:p>
      <w:r>
        <w:t>- +@ .</w:t>
      </w:r>
    </w:p>
    <w:p>
      <w:r>
        <w:t>&amp;'''''''</w:t>
      </w:r>
    </w:p>
    <w:p>
      <w:r>
        <w:t>: :A8</w:t>
      </w:r>
    </w:p>
    <w:p>
      <w:r>
        <w:t># - +</w:t>
      </w:r>
    </w:p>
    <w:p>
      <w:r>
        <w:t>@ + @</w:t>
      </w:r>
    </w:p>
    <w:p>
      <w:r>
        <w:t>::</w:t>
      </w:r>
    </w:p>
    <w:p>
      <w:r>
        <w:t>:</w:t>
      </w:r>
    </w:p>
    <w:p>
      <w:r>
        <w:t>.A +</w:t>
      </w:r>
    </w:p>
    <w:p>
      <w:r>
        <w:t>: :</w:t>
      </w:r>
    </w:p>
    <w:p>
      <w:r>
        <w:t>+ +</w:t>
      </w:r>
    </w:p>
    <w:p>
      <w:r>
        <w:t>+@ +</w:t>
        <w:tab/>
        <w:t>- A</w:t>
      </w:r>
    </w:p>
    <w:p>
      <w:r>
        <w:t>- A @</w:t>
      </w:r>
    </w:p>
    <w:p>
      <w:r>
        <w:t>: B +@</w:t>
        <w:tab/>
        <w:tab/>
        <w:t>- @: :&lt;B ? : . + &amp;2</w:t>
        <w:tab/>
        <w:t>+8</w:t>
      </w:r>
    </w:p>
    <w:p>
      <w:r>
        <w:t>" +- +@ +</w:t>
      </w:r>
    </w:p>
    <w:p>
      <w:r>
        <w:t>:+: - +</w:t>
      </w:r>
    </w:p>
    <w:p>
      <w:r>
        <w:t>+@</w:t>
      </w:r>
    </w:p>
    <w:p>
      <w:r>
        <w:t>.+ 5- B +@</w:t>
      </w:r>
    </w:p>
    <w:p>
      <w:r>
        <w:t>: :</w:t>
      </w:r>
    </w:p>
    <w:p>
      <w:r>
        <w:t>+8</w:t>
      </w:r>
    </w:p>
    <w:p>
      <w:r>
        <w:rPr>
          <w:b/>
        </w:rPr>
        <w:t>E. 10</w:t>
      </w:r>
    </w:p>
    <w:p>
      <w:r>
        <w:t>!"##$%</w:t>
      </w:r>
    </w:p>
    <w:p>
      <w:r>
        <w:t>, &amp;''''''' :+ +</w:t>
      </w:r>
    </w:p>
    <w:p>
      <w:r>
        <w:t>&gt;8 @8- B</w:t>
      </w:r>
    </w:p>
    <w:p>
      <w:r>
        <w:t>@</w:t>
        <w:tab/>
        <w:tab/>
        <w:t>:</w:t>
      </w:r>
    </w:p>
    <w:p>
      <w:r>
        <w:t>B ?</w:t>
      </w:r>
    </w:p>
    <w:p>
      <w:r>
        <w:t>+-</w:t>
      </w:r>
    </w:p>
    <w:p>
      <w:r>
        <w:t>+ 2&gt;8</w:t>
      </w:r>
    </w:p>
    <w:p>
      <w:r>
        <w:t>,) 0+ +@8 ,,2- +</w:t>
      </w:r>
    </w:p>
    <w:p>
      <w:r>
        <w:t>A</w:t>
      </w:r>
    </w:p>
    <w:p>
      <w:r>
        <w:t>+@</w:t>
        <w:tab/>
        <w:tab/>
        <w:t>: &gt;</w:t>
        <w:tab/>
        <w:t>:</w:t>
      </w:r>
    </w:p>
    <w:p>
      <w:r>
        <w:t>+ + ,,</w:t>
      </w:r>
    </w:p>
    <w:p>
      <w:r>
        <w:t>,,</w:t>
      </w:r>
    </w:p>
    <w:p>
      <w:r>
        <w:t>&gt;</w:t>
      </w:r>
    </w:p>
    <w:p>
      <w:r>
        <w:t>/:</w:t>
      </w:r>
    </w:p>
    <w:p>
      <w:r>
        <w:t>: 7</w:t>
      </w:r>
    </w:p>
    <w:p>
      <w:r>
        <w:t>+@</w:t>
      </w:r>
    </w:p>
    <w:p>
      <w:r>
        <w:t>+</w:t>
      </w:r>
    </w:p>
    <w:p>
      <w:r>
        <w:t>&lt;A@B + &gt;</w:t>
      </w:r>
    </w:p>
    <w:p>
      <w:r>
        <w:t>:+</w:t>
      </w:r>
    </w:p>
    <w:p>
      <w:r>
        <w:t>/: E+8 F-</w:t>
      </w:r>
    </w:p>
    <w:p>
      <w:r>
        <w:t>+@</w:t>
      </w:r>
    </w:p>
    <w:p>
      <w:r>
        <w:t>.+2+</w:t>
      </w:r>
    </w:p>
    <w:p>
      <w:r>
        <w:t>A +</w:t>
      </w:r>
    </w:p>
    <w:p>
      <w:r>
        <w:t>@</w:t>
      </w:r>
    </w:p>
    <w:p>
      <w:r>
        <w:t>+</w:t>
      </w:r>
    </w:p>
    <w:p>
      <w:r>
        <w:t>.+- +</w:t>
      </w:r>
    </w:p>
    <w:p>
      <w:r>
        <w:t>A</w:t>
      </w:r>
    </w:p>
    <w:p>
      <w:r>
        <w:t>P + /:</w:t>
      </w:r>
    </w:p>
    <w:p>
      <w:r>
        <w:t>&gt; .+</w:t>
      </w:r>
    </w:p>
    <w:p>
      <w:r>
        <w:t>: B</w:t>
      </w:r>
    </w:p>
    <w:p>
      <w:r>
        <w:t>:8 $++</w:t>
      </w:r>
    </w:p>
    <w:p>
      <w:r>
        <w:t>/</w:t>
      </w:r>
    </w:p>
    <w:p>
      <w:r>
        <w:t>. @</w:t>
      </w:r>
    </w:p>
    <w:p>
      <w:r>
        <w:t>&lt;</w:t>
      </w:r>
    </w:p>
    <w:p>
      <w:r>
        <w:t>+</w:t>
      </w:r>
    </w:p>
    <w:p>
      <w:r>
        <w:t>&lt; B</w:t>
      </w:r>
    </w:p>
    <w:p>
      <w:r>
        <w:t>+ &gt;</w:t>
      </w:r>
    </w:p>
    <w:p>
      <w:r>
        <w:t>-</w:t>
      </w:r>
    </w:p>
    <w:p>
      <w:r>
        <w:t>: E+8 F8</w:t>
      </w:r>
    </w:p>
    <w:p>
      <w:r>
        <w:t>,* $ +@ 7- +</w:t>
      </w:r>
    </w:p>
    <w:p>
      <w:r>
        <w:t>&gt; ?/:</w:t>
      </w:r>
    </w:p>
    <w:p>
      <w:r>
        <w:t>+@8 ,,2</w:t>
      </w:r>
    </w:p>
    <w:p>
      <w:r>
        <w:t>:: :</w:t>
      </w:r>
    </w:p>
    <w:p>
      <w:r>
        <w:t>+@ +</w:t>
        <w:tab/>
        <w:t>- A</w:t>
      </w:r>
    </w:p>
    <w:p>
      <w:r>
        <w:t>:</w:t>
      </w:r>
    </w:p>
    <w:p>
      <w:r>
        <w:t>/:</w:t>
      </w:r>
    </w:p>
    <w:p>
      <w:r>
        <w:t>/</w:t>
        <w:tab/>
        <w:t>&gt;: +</w:t>
      </w:r>
    </w:p>
    <w:p>
      <w:r>
        <w:t>, . &gt;&gt;</w:t>
      </w:r>
    </w:p>
    <w:p>
      <w:r>
        <w:t>,</w:t>
      </w:r>
    </w:p>
    <w:p>
      <w:r>
        <w:t>,- +</w:t>
        <w:tab/>
        <w:t>/:</w:t>
      </w:r>
    </w:p>
    <w:p>
      <w:r>
        <w:t>+</w:t>
      </w:r>
    </w:p>
    <w:p>
      <w:r>
        <w:t>, 2 ,-</w:t>
      </w:r>
    </w:p>
    <w:p>
      <w:r>
        <w:t>? :</w:t>
      </w:r>
    </w:p>
    <w:p>
      <w:r>
        <w:t>.+</w:t>
      </w:r>
    </w:p>
    <w:p>
      <w:r>
        <w:t>+</w:t>
      </w:r>
    </w:p>
    <w:p>
      <w:r>
        <w:t>&amp;''''''</w:t>
      </w:r>
    </w:p>
    <w:p>
      <w:r>
        <w:t>+ :</w:t>
      </w:r>
    </w:p>
    <w:p>
      <w:r>
        <w:t>5</w:t>
      </w:r>
    </w:p>
    <w:p>
      <w:r>
        <w:t>,</w:t>
      </w:r>
    </w:p>
    <w:p>
      <w:r>
        <w:t>A@+</w:t>
      </w:r>
    </w:p>
    <w:p>
      <w:r>
        <w:t>: :</w:t>
      </w:r>
    </w:p>
    <w:p>
      <w:r>
        <w:t>&lt;</w:t>
      </w:r>
    </w:p>
    <w:p>
      <w:r>
        <w:t>+ :+</w:t>
      </w:r>
    </w:p>
    <w:p>
      <w:r>
        <w:t>&lt;-</w:t>
      </w:r>
    </w:p>
    <w:p>
      <w:r>
        <w:t>+</w:t>
      </w:r>
    </w:p>
    <w:p>
      <w:r>
        <w:t>&lt;</w:t>
        <w:tab/>
        <w:t>. 8</w:t>
      </w:r>
    </w:p>
    <w:p>
      <w:r>
        <w:t>,+$ 7</w:t>
      </w:r>
    </w:p>
    <w:p>
      <w:r>
        <w:t>.+- + +</w:t>
      </w:r>
    </w:p>
    <w:p>
      <w:r>
        <w:t>./</w:t>
      </w:r>
    </w:p>
    <w:p>
      <w:r>
        <w:t>+</w:t>
      </w:r>
    </w:p>
    <w:p>
      <w:r>
        <w:t>+ +2:</w:t>
      </w:r>
    </w:p>
    <w:p>
      <w:r>
        <w:t>/:8 A</w:t>
      </w:r>
    </w:p>
    <w:p>
      <w:r>
        <w:t>+</w:t>
      </w:r>
    </w:p>
    <w:p>
      <w:r>
        <w:t>:+</w:t>
      </w:r>
    </w:p>
    <w:p>
      <w:r>
        <w:t>&gt;</w:t>
      </w:r>
    </w:p>
    <w:p>
      <w:r>
        <w:t>.+ +</w:t>
      </w:r>
    </w:p>
    <w:p>
      <w:r>
        <w:t>: :</w:t>
        <w:tab/>
        <w:t>:8 $++</w:t>
      </w:r>
    </w:p>
    <w:p>
      <w:r>
        <w:t>+</w:t>
      </w:r>
    </w:p>
    <w:p>
      <w:r>
        <w:t>:+-</w:t>
      </w:r>
    </w:p>
    <w:p>
      <w:r>
        <w:t>A +</w:t>
      </w:r>
    </w:p>
    <w:p>
      <w:r>
        <w:t>7/+ :</w:t>
        <w:tab/>
        <w:tab/>
        <w:t>: ? + ,,</w:t>
      </w:r>
    </w:p>
    <w:p>
      <w:r>
        <w:t>. 8</w:t>
      </w:r>
    </w:p>
    <w:p>
      <w:r>
        <w:t>$ 2&gt; + /: :</w:t>
      </w:r>
    </w:p>
    <w:p>
      <w:r>
        <w:t>&gt; :</w:t>
        <w:tab/>
        <w:t>:: B +@+ ,, +</w:t>
        <w:tab/>
        <w:t>:</w:t>
      </w:r>
    </w:p>
    <w:p>
      <w:r>
        <w:t>8</w:t>
      </w:r>
    </w:p>
    <w:p>
      <w:r>
        <w:t>+ @:.</w:t>
        <w:tab/>
        <w:t>+: @</w:t>
      </w:r>
    </w:p>
    <w:p>
      <w:r>
        <w:t>?. E"&amp;1 , 333 5 Q &amp; HH ,F- +</w:t>
      </w:r>
    </w:p>
    <w:p>
      <w:r>
        <w:t>B +@2</w:t>
      </w:r>
    </w:p>
    <w:p>
      <w:r>
        <w:t>E8</w:t>
      </w:r>
    </w:p>
    <w:p>
      <w:r>
        <w:t>+8</w:t>
      </w:r>
    </w:p>
    <w:p>
      <w:r>
        <w:t>F : &lt; 2+8 *:</w:t>
        <w:tab/>
        <w:tab/>
        <w:t>- +@ +</w:t>
      </w:r>
    </w:p>
    <w:p>
      <w:r>
        <w:t>: +@2 &gt; @ -</w:t>
      </w:r>
    </w:p>
    <w:p>
      <w:r>
        <w:t>A @</w:t>
      </w:r>
    </w:p>
    <w:p>
      <w:r>
        <w:t>A</w:t>
      </w:r>
    </w:p>
    <w:p>
      <w:r>
        <w:t>+</w:t>
      </w:r>
    </w:p>
    <w:p>
      <w:r>
        <w:t>+@+ ,,</w:t>
      </w:r>
    </w:p>
    <w:p>
      <w:r>
        <w:t>E"&amp;1</w:t>
      </w:r>
    </w:p>
    <w:p>
      <w:r>
        <w:t>33</w:t>
      </w:r>
    </w:p>
    <w:p>
      <w:r>
        <w:t>Q &amp; H 3 HI "#6</w:t>
      </w:r>
    </w:p>
    <w:p>
      <w:r>
        <w:t>:2 HH,-</w:t>
      </w:r>
    </w:p>
    <w:p>
      <w:r>
        <w:t>* 333H,I 0&gt;&gt;R M</w:t>
        <w:tab/>
        <w:t>+- "2./-</w:t>
      </w:r>
    </w:p>
    <w:p>
      <w:r>
        <w:t>8 ,, *</w:t>
      </w:r>
    </w:p>
    <w:p>
      <w:r>
        <w:t>* , 8 ,,I 2</w:t>
        <w:tab/>
        <w:t>- ; M</w:t>
        <w:tab/>
        <w:t>-</w:t>
      </w:r>
    </w:p>
    <w:p>
      <w:r>
        <w:t>8 ,, *</w:t>
      </w:r>
    </w:p>
    <w:p>
      <w:r>
        <w:t>8 HF8</w:t>
      </w:r>
    </w:p>
    <w:p>
      <w:r>
        <w:t>% .</w:t>
      </w:r>
    </w:p>
    <w:p>
      <w:r>
        <w:t>7 2&gt;</w:t>
      </w:r>
    </w:p>
    <w:p>
      <w:r>
        <w:t>/: 2 B +</w:t>
      </w:r>
    </w:p>
    <w:p>
      <w:r>
        <w:t>B +A++ +</w:t>
      </w:r>
    </w:p>
    <w:p>
      <w:r>
        <w:t>/</w:t>
        <w:tab/>
        <w:t>&gt;: E8</w:t>
      </w:r>
    </w:p>
    <w:p>
      <w:r>
        <w:t>I "&amp;1 , 333 F8 - + . = .</w:t>
      </w:r>
    </w:p>
    <w:p>
      <w:r>
        <w:t>2&lt;</w:t>
      </w:r>
    </w:p>
    <w:p>
      <w:r>
        <w:t>:+: 2&lt;&gt;- + &lt;/</w:t>
      </w:r>
    </w:p>
    <w:p>
      <w:r>
        <w:t>:</w:t>
      </w:r>
    </w:p>
    <w:p>
      <w:r>
        <w:t>&gt; +?</w:t>
      </w:r>
    </w:p>
    <w:p>
      <w:r>
        <w:t>/: 2&gt; +A + +=: . B :</w:t>
      </w:r>
    </w:p>
    <w:p>
      <w:r>
        <w:t>&gt;&gt;</w:t>
      </w:r>
    </w:p>
    <w:p>
      <w:r>
        <w:t>&gt; O</w:t>
      </w:r>
    </w:p>
    <w:p>
      <w:r>
        <w:t>&gt;&gt; + &gt; .</w:t>
        <w:tab/>
        <w:t>:</w:t>
      </w:r>
    </w:p>
    <w:p>
      <w:r>
        <w:t>+ +=-</w:t>
      </w:r>
    </w:p>
    <w:p>
      <w:r>
        <w:t>+ &gt; 2&gt; + +2+8</w:t>
      </w:r>
    </w:p>
    <w:p>
      <w:r>
        <w:t>:</w:t>
      </w:r>
    </w:p>
    <w:p>
      <w:r>
        <w:t>&gt;</w:t>
      </w:r>
    </w:p>
    <w:p>
      <w:r>
        <w:t>&gt;&gt;</w:t>
      </w:r>
    </w:p>
    <w:p>
      <w:r>
        <w:t>. + &gt;</w:t>
      </w:r>
    </w:p>
    <w:p>
      <w:r>
        <w:t>+ .8 %</w:t>
      </w:r>
    </w:p>
    <w:p>
      <w:r>
        <w:t>++:/</w:t>
      </w:r>
    </w:p>
    <w:p>
      <w:r>
        <w:t>&gt;&gt;</w:t>
      </w:r>
    </w:p>
    <w:p>
      <w:r>
        <w:t>.</w:t>
      </w:r>
    </w:p>
    <w:p>
      <w:r>
        <w:t>&gt; 2&gt;</w:t>
      </w:r>
    </w:p>
    <w:p>
      <w:r>
        <w:t>/:8 !</w:t>
      </w:r>
    </w:p>
    <w:p>
      <w:r>
        <w:t>J:- + +=</w:t>
      </w:r>
    </w:p>
    <w:p>
      <w:r>
        <w:t>+</w:t>
      </w:r>
    </w:p>
    <w:p>
      <w:r>
        <w:t>&gt; I +</w:t>
      </w:r>
    </w:p>
    <w:p>
      <w:r>
        <w:t>+ . B +</w:t>
      </w:r>
    </w:p>
    <w:p>
      <w:r>
        <w:t>++:/ A</w:t>
      </w:r>
    </w:p>
    <w:p>
      <w:r>
        <w:t>&gt;</w:t>
      </w:r>
    </w:p>
    <w:p>
      <w:r>
        <w:t>/: E"&amp;1</w:t>
      </w:r>
    </w:p>
    <w:p>
      <w:r>
        <w:t>&lt;++ HH</w:t>
      </w:r>
    </w:p>
    <w:p>
      <w:r>
        <w:t>+</w:t>
      </w:r>
    </w:p>
    <w:p>
      <w:r>
        <w:t>#8,,HH I 0 HH,- 8 , I "&amp;1 5 33 - 8 2 I 0&gt;&gt;. M</w:t>
        <w:tab/>
        <w:t>+- %&gt; G "2./- 57 :8- 8</w:t>
      </w:r>
    </w:p>
    <w:p>
      <w:r>
        <w:t>8 ,,</w:t>
      </w:r>
    </w:p>
    <w:p>
      <w:r>
        <w:t>I 0 HH,-</w:t>
      </w:r>
    </w:p>
    <w:p>
      <w:r>
        <w:rPr>
          <w:b/>
        </w:rPr>
        <w:t>E. 11</w:t>
      </w:r>
    </w:p>
    <w:p>
      <w:r>
        <w:t>!"##$%</w:t>
      </w:r>
    </w:p>
    <w:p>
      <w:r>
        <w:t>8 ,F8</w:t>
      </w:r>
    </w:p>
    <w:p>
      <w:r>
        <w:t>,, $ +@ 7- &amp;''''''</w:t>
      </w:r>
    </w:p>
    <w:p>
      <w:r>
        <w:t>A @</w:t>
      </w:r>
    </w:p>
    <w:p>
      <w:r>
        <w:t>B</w:t>
      </w:r>
    </w:p>
    <w:p>
      <w:r>
        <w:t>2</w:t>
      </w:r>
    </w:p>
    <w:p>
      <w:r>
        <w:t>B .</w:t>
      </w:r>
    </w:p>
    <w:p>
      <w:r>
        <w:t>2</w:t>
      </w:r>
    </w:p>
    <w:p>
      <w:r>
        <w:t>+</w:t>
      </w:r>
    </w:p>
    <w:p>
      <w:r>
        <w:t>/:</w:t>
        <w:tab/>
        <w:t>:+-</w:t>
      </w:r>
    </w:p>
    <w:p>
      <w:r>
        <w:t>A + + : &gt; :.</w:t>
      </w:r>
    </w:p>
    <w:p>
      <w:r>
        <w:t>+@ +=- A@+</w:t>
      </w:r>
    </w:p>
    <w:p>
      <w:r>
        <w:t>:: +</w:t>
        <w:tab/>
        <w:t>:8</w:t>
      </w:r>
    </w:p>
    <w:p>
      <w:r>
        <w:t>%</w:t>
      </w:r>
    </w:p>
    <w:p>
      <w:r>
        <w:t>@ + : - A &amp;''''''</w:t>
      </w:r>
    </w:p>
    <w:p>
      <w:r>
        <w:t>+ @ + 2&gt;</w:t>
      </w:r>
    </w:p>
    <w:p>
      <w:r>
        <w:t>+@8 ,, +8</w:t>
      </w:r>
    </w:p>
    <w:p>
      <w:r>
        <w:t>+</w:t>
      </w:r>
    </w:p>
    <w:p>
      <w:r>
        <w:t>-</w:t>
      </w:r>
    </w:p>
    <w:p>
      <w:r>
        <w:t>/: :++8</w:t>
      </w:r>
    </w:p>
    <w:p>
      <w:r>
        <w:t>- +</w:t>
      </w:r>
    </w:p>
    <w:p>
      <w:r>
        <w:t>AC ::</w:t>
      </w:r>
    </w:p>
    <w:p>
      <w:r>
        <w:t>+</w:t>
      </w:r>
    </w:p>
    <w:p>
      <w:r>
        <w:t>@ + . A@B A &gt; A &amp;'''''</w:t>
      </w:r>
    </w:p>
    <w:p>
      <w:r>
        <w:t>.+ + B</w:t>
      </w:r>
    </w:p>
    <w:p>
      <w:r>
        <w:t>: :A-</w:t>
      </w:r>
    </w:p>
    <w:p>
      <w:r>
        <w:t>2+: +</w:t>
      </w:r>
    </w:p>
    <w:p>
      <w:r>
        <w:t>:: : E: 4'''''''FI +</w:t>
      </w:r>
    </w:p>
    <w:p>
      <w:r>
        <w:t>+ :/+ A +@ + : ::</w:t>
      </w:r>
    </w:p>
    <w:p>
      <w:r>
        <w:t>++7/</w:t>
      </w:r>
    </w:p>
    <w:p>
      <w:r>
        <w:t>.+</w:t>
      </w:r>
    </w:p>
    <w:p>
      <w:r>
        <w:t>&gt;</w:t>
        <w:tab/>
        <w:t>-</w:t>
      </w:r>
    </w:p>
    <w:p>
      <w:r>
        <w:t>/:</w:t>
        <w:tab/>
        <w:t>:+- B</w:t>
      </w:r>
    </w:p>
    <w:p>
      <w:r>
        <w:t>+=8</w:t>
      </w:r>
    </w:p>
    <w:p>
      <w:r>
        <w:t>#</w:t>
        <w:tab/>
        <w:t>- $''''''''0" @</w:t>
      </w:r>
    </w:p>
    <w:p>
      <w:r>
        <w:t>+</w:t>
      </w:r>
    </w:p>
    <w:p>
      <w:r>
        <w:t>2 .- ::</w:t>
      </w:r>
    </w:p>
    <w:p>
      <w:r>
        <w:t>++7/ A + - A</w:t>
      </w:r>
    </w:p>
    <w:p>
      <w:r>
        <w:t>: ::</w:t>
      </w:r>
    </w:p>
    <w:p>
      <w:r>
        <w:t>2</w:t>
      </w:r>
    </w:p>
    <w:p>
      <w:r>
        <w:t>+ 8</w:t>
      </w:r>
    </w:p>
    <w:p>
      <w:r>
        <w:t>$ :+:- @ +@</w:t>
      </w:r>
    </w:p>
    <w:p>
      <w:r>
        <w:t>+@ + +</w:t>
      </w:r>
    </w:p>
    <w:p>
      <w:r>
        <w:t>+@+ A@+</w:t>
      </w:r>
    </w:p>
    <w:p>
      <w:r>
        <w:t>. '''''''-</w:t>
      </w:r>
    </w:p>
    <w:p>
      <w:r>
        <w:t>: :A- A</w:t>
      </w:r>
    </w:p>
    <w:p>
      <w:r>
        <w:t>B +@/</w:t>
      </w:r>
    </w:p>
    <w:p>
      <w:r>
        <w:t>+</w:t>
        <w:tab/>
        <w:tab/>
        <w:t>8</w:t>
      </w:r>
    </w:p>
    <w:p>
      <w:r>
        <w:t>$ &gt;&gt;- $''''''0" @</w:t>
      </w:r>
    </w:p>
    <w:p>
      <w:r>
        <w:t>+:: A@</w:t>
      </w:r>
    </w:p>
    <w:p>
      <w:r>
        <w:t>+=: +</w:t>
      </w:r>
    </w:p>
    <w:p>
      <w:r>
        <w:t>: :A EK@</w:t>
      </w:r>
    </w:p>
    <w:p>
      <w:r>
        <w:t>.</w:t>
      </w:r>
    </w:p>
    <w:p>
      <w:r>
        <w:t>A A</w:t>
      </w:r>
    </w:p>
    <w:p>
      <w:r>
        <w:t>.</w:t>
      </w:r>
    </w:p>
    <w:p>
      <w:r>
        <w:t>2 + /+K- K&amp;@ A</w:t>
      </w:r>
    </w:p>
    <w:p>
      <w:r>
        <w:t>&gt; P SK- K .</w:t>
      </w:r>
    </w:p>
    <w:p>
      <w:r>
        <w:t>A + /+KF</w:t>
      </w:r>
    </w:p>
    <w:p>
      <w:r>
        <w:t>A@</w:t>
      </w:r>
    </w:p>
    <w:p>
      <w:r>
        <w:t>:A</w:t>
      </w:r>
    </w:p>
    <w:p>
      <w:r>
        <w:t>8</w:t>
      </w:r>
    </w:p>
    <w:p>
      <w:r>
        <w:t>%</w:t>
      </w:r>
    </w:p>
    <w:p>
      <w:r>
        <w:t>+ T</w:t>
      </w:r>
    </w:p>
    <w:p>
      <w:r>
        <w:t>:</w:t>
      </w:r>
    </w:p>
    <w:p>
      <w:r>
        <w:t>&amp;''''''' +</w:t>
      </w:r>
    </w:p>
    <w:p>
      <w:r>
        <w:t>+@+</w:t>
      </w:r>
    </w:p>
    <w:p>
      <w:r>
        <w:t>:</w:t>
      </w:r>
    </w:p>
    <w:p>
      <w:r>
        <w:t>+= B + +</w:t>
        <w:tab/>
        <w:t>-</w:t>
      </w:r>
    </w:p>
    <w:p>
      <w:r>
        <w:t>A +@</w:t>
      </w:r>
    </w:p>
    <w:p>
      <w:r>
        <w:t>A+</w:t>
        <w:tab/>
        <w:t>A 2</w:t>
      </w:r>
    </w:p>
    <w:p>
      <w:r>
        <w:t>7</w:t>
      </w:r>
    </w:p>
    <w:p>
      <w:r>
        <w:t>&gt;8</w:t>
      </w:r>
    </w:p>
    <w:p>
      <w:r>
        <w:t>+ -</w:t>
      </w:r>
    </w:p>
    <w:p>
      <w:r>
        <w:t>+ :+</w:t>
      </w:r>
    </w:p>
    <w:p>
      <w:r>
        <w:t>/:-</w:t>
      </w:r>
    </w:p>
    <w:p>
      <w:r>
        <w:t>:A C ::</w:t>
      </w:r>
    </w:p>
    <w:p>
      <w:r>
        <w:t>2&gt;8</w:t>
      </w:r>
    </w:p>
    <w:p>
      <w:r>
        <w:t>@</w:t>
      </w:r>
    </w:p>
    <w:p>
      <w:r>
        <w:t>B &lt;</w:t>
      </w:r>
    </w:p>
    <w:p>
      <w:r>
        <w:t>A + &amp;2</w:t>
        <w:tab/>
        <w:t>+</w:t>
      </w:r>
    </w:p>
    <w:p>
      <w:r>
        <w:t>@</w:t>
      </w:r>
    </w:p>
    <w:p>
      <w:r>
        <w:t>:2: +@ +</w:t>
      </w:r>
    </w:p>
    <w:p>
      <w:r>
        <w:t>+ +.</w:t>
      </w:r>
    </w:p>
    <w:p>
      <w:r>
        <w:t>. @ : B</w:t>
      </w:r>
    </w:p>
    <w:p>
      <w:r>
        <w:t>+ 2&gt;-</w:t>
      </w:r>
    </w:p>
    <w:p>
      <w:r>
        <w:t>B ?</w:t>
      </w:r>
    </w:p>
    <w:p>
      <w:r>
        <w:t>+ &gt;&gt;&gt;8</w:t>
      </w:r>
    </w:p>
    <w:p>
      <w:r>
        <w:t>- &amp; &amp;''''' A $'''''''0" :+ A</w:t>
      </w:r>
    </w:p>
    <w:p>
      <w:r>
        <w:t>.</w:t>
      </w:r>
    </w:p>
    <w:p>
      <w:r>
        <w:t>: ? : - +A+</w:t>
      </w:r>
    </w:p>
    <w:p>
      <w:r>
        <w:t>:A2+</w:t>
      </w:r>
    </w:p>
    <w:p>
      <w:r>
        <w:t>?</w:t>
      </w:r>
    </w:p>
    <w:p>
      <w:r>
        <w:t>@.8</w:t>
      </w:r>
    </w:p>
    <w:p>
      <w:r>
        <w:t>-) "</w:t>
      </w:r>
    </w:p>
    <w:p>
      <w:r>
        <w:t>+@8</w:t>
      </w:r>
    </w:p>
    <w:p>
      <w:r>
        <w:t>+8</w:t>
      </w:r>
    </w:p>
    <w:p>
      <w:r>
        <w:t>%# + :</w:t>
      </w:r>
    </w:p>
    <w:p>
      <w:r>
        <w:t>/</w:t>
      </w:r>
    </w:p>
    <w:p>
      <w:r>
        <w:t>+ - &gt;</w:t>
      </w:r>
    </w:p>
    <w:p>
      <w:r>
        <w:t>+ +8</w:t>
      </w:r>
    </w:p>
    <w:p>
      <w:r>
        <w:rPr>
          <w:b/>
        </w:rPr>
        <w:t>E. 12</w:t>
      </w:r>
    </w:p>
    <w:p>
      <w:r>
        <w:t>!"##$%</w:t>
      </w:r>
    </w:p>
    <w:p>
      <w:r>
        <w:t>&amp;&gt;- + &lt;/</w:t>
      </w:r>
    </w:p>
    <w:p>
      <w:r>
        <w:t>+ :</w:t>
      </w:r>
    </w:p>
    <w:p>
      <w:r>
        <w:t>+ &gt;</w:t>
      </w:r>
    </w:p>
    <w:p>
      <w:r>
        <w:t>&lt; B + /</w:t>
      </w:r>
    </w:p>
    <w:p>
      <w:r>
        <w:t>+</w:t>
      </w:r>
    </w:p>
    <w:p>
      <w:r>
        <w:t>A +</w:t>
      </w:r>
    </w:p>
    <w:p>
      <w:r>
        <w:t>7 :: E8</w:t>
      </w:r>
    </w:p>
    <w:p>
      <w:r>
        <w:t>+8</w:t>
      </w:r>
    </w:p>
    <w:p>
      <w:r>
        <w:t>%#F8 % :::</w:t>
      </w:r>
    </w:p>
    <w:p>
      <w:r>
        <w:t>A + :</w:t>
      </w:r>
    </w:p>
    <w:p>
      <w:r>
        <w:t>+</w:t>
      </w:r>
    </w:p>
    <w:p>
      <w:r>
        <w:t>:</w:t>
        <w:tab/>
        <w:t>:</w:t>
      </w:r>
    </w:p>
    <w:p>
      <w:r>
        <w:t>7</w:t>
      </w:r>
    </w:p>
    <w:p>
      <w:r>
        <w:t>A</w:t>
      </w:r>
    </w:p>
    <w:p>
      <w:r>
        <w:t>7 2+</w:t>
      </w:r>
    </w:p>
    <w:p>
      <w:r>
        <w:t>+ :-</w:t>
      </w:r>
    </w:p>
    <w:p>
      <w:r>
        <w:t>B</w:t>
      </w:r>
    </w:p>
    <w:p>
      <w:r>
        <w:t>+-</w:t>
      </w:r>
    </w:p>
    <w:p>
      <w:r>
        <w:t>.A</w:t>
      </w:r>
    </w:p>
    <w:p>
      <w:r>
        <w:t>= A &gt;</w:t>
      </w:r>
    </w:p>
    <w:p>
      <w:r>
        <w:t>: E&gt;8 :/+ +8</w:t>
      </w:r>
    </w:p>
    <w:p>
      <w:r>
        <w:t>%#F8 0</w:t>
      </w:r>
    </w:p>
    <w:p>
      <w:r>
        <w:t>A</w:t>
      </w:r>
    </w:p>
    <w:p>
      <w:r>
        <w:t>2- ++</w:t>
      </w:r>
    </w:p>
    <w:p>
      <w:r>
        <w:t>:: E):+ HH- 8 H,F8</w:t>
      </w:r>
    </w:p>
    <w:p>
      <w:r>
        <w:t>" +?</w:t>
      </w:r>
    </w:p>
    <w:p>
      <w:r>
        <w:t>+ ::- + : +</w:t>
      </w:r>
    </w:p>
    <w:p>
      <w:r>
        <w:t>:.</w:t>
      </w:r>
    </w:p>
    <w:p>
      <w:r>
        <w:t>+ .</w:t>
      </w:r>
    </w:p>
    <w:p>
      <w:r>
        <w:t>:</w:t>
      </w:r>
    </w:p>
    <w:p>
      <w:r>
        <w:t>? &gt; .</w:t>
      </w:r>
    </w:p>
    <w:p>
      <w:r>
        <w:t>8</w:t>
      </w:r>
    </w:p>
    <w:p>
      <w:r>
        <w:t>+ :+</w:t>
      </w:r>
    </w:p>
    <w:p>
      <w:r>
        <w:t>+</w:t>
      </w:r>
    </w:p>
    <w:p>
      <w:r>
        <w:t>++</w:t>
      </w:r>
    </w:p>
    <w:p>
      <w:r>
        <w:t>7 +- + :</w:t>
      </w:r>
    </w:p>
    <w:p>
      <w:r>
        <w:t>.</w:t>
      </w:r>
    </w:p>
    <w:p>
      <w:r>
        <w:t>? ++ E8</w:t>
      </w:r>
    </w:p>
    <w:p>
      <w:r>
        <w:t>, %# I "&amp;1</w:t>
      </w:r>
    </w:p>
    <w:p>
      <w:r>
        <w:t>:2 HH</w:t>
      </w:r>
    </w:p>
    <w:p>
      <w:r>
        <w:t>+</w:t>
      </w:r>
    </w:p>
    <w:p>
      <w:r>
        <w:t>#85HHF8 %</w:t>
      </w:r>
    </w:p>
    <w:p>
      <w:r>
        <w:t>&gt;&gt; : : &gt;&gt; ./:</w:t>
      </w:r>
    </w:p>
    <w:p>
      <w:r>
        <w:t>+ ? &gt;&gt; E8 H %#</w:t>
      </w:r>
    </w:p>
    <w:p>
      <w:r>
        <w:t>,, +8</w:t>
      </w:r>
    </w:p>
    <w:p>
      <w:r>
        <w:t>F8</w:t>
      </w:r>
    </w:p>
    <w:p>
      <w:r>
        <w:t>+</w:t>
      </w:r>
    </w:p>
    <w:p>
      <w:r>
        <w:t>.</w:t>
      </w:r>
    </w:p>
    <w:p>
      <w:r>
        <w:t>:- B</w:t>
      </w:r>
    </w:p>
    <w:p>
      <w:r>
        <w:t>+-</w:t>
      </w:r>
    </w:p>
    <w:p>
      <w:r>
        <w:t>+ &gt;</w:t>
      </w:r>
    </w:p>
    <w:p>
      <w:r>
        <w:t>:+ B</w:t>
      </w:r>
    </w:p>
    <w:p>
      <w:r>
        <w:t>/ E "2</w:t>
      </w:r>
    </w:p>
    <w:p>
      <w:r>
        <w:t>0 H- 8 5F8</w:t>
      </w:r>
    </w:p>
    <w:p>
      <w:r>
        <w:t>-* $ +@ 7- 2 A &amp;'''''''''</w:t>
      </w:r>
    </w:p>
    <w:p>
      <w:r>
        <w:t>:-</w:t>
      </w:r>
    </w:p>
    <w:p>
      <w:r>
        <w:t>&gt;- B</w:t>
      </w:r>
    </w:p>
    <w:p>
      <w:r>
        <w:t>:</w:t>
      </w:r>
    </w:p>
    <w:p>
      <w:r>
        <w:t>:</w:t>
      </w:r>
    </w:p>
    <w:p>
      <w:r>
        <w:t>+</w:t>
      </w:r>
    </w:p>
    <w:p>
      <w:r>
        <w:t>A@+</w:t>
      </w:r>
    </w:p>
    <w:p>
      <w:r>
        <w:t>: :</w:t>
      </w:r>
    </w:p>
    <w:p>
      <w:r>
        <w:t>2? : :&lt;B</w:t>
      </w:r>
    </w:p>
    <w:p>
      <w:r>
        <w:t>7 -</w:t>
      </w:r>
    </w:p>
    <w:p>
      <w:r>
        <w:t>+</w:t>
      </w:r>
    </w:p>
    <w:p>
      <w:r>
        <w:t>C :: A@+</w:t>
      </w:r>
    </w:p>
    <w:p>
      <w:r>
        <w:t>+:</w:t>
      </w:r>
    </w:p>
    <w:p>
      <w:r>
        <w:t>7 ::- +:</w:t>
      </w:r>
    </w:p>
    <w:p>
      <w:r>
        <w:t>+</w:t>
      </w:r>
    </w:p>
    <w:p>
      <w:r>
        <w:t>A</w:t>
      </w:r>
    </w:p>
    <w:p>
      <w:r>
        <w:t>: :</w:t>
        <w:tab/>
        <w:t>:</w:t>
      </w:r>
    </w:p>
    <w:p>
      <w:r>
        <w:t>78</w:t>
      </w:r>
    </w:p>
    <w:p>
      <w:r>
        <w:t>3+</w:t>
      </w:r>
    </w:p>
    <w:p>
      <w:r>
        <w:t>.</w:t>
      </w:r>
    </w:p>
    <w:p>
      <w:r>
        <w:t>C</w:t>
      </w:r>
    </w:p>
    <w:p>
      <w:r>
        <w:t>$'''''''0"8</w:t>
      </w:r>
    </w:p>
    <w:p>
      <w:r>
        <w:t>#</w:t>
        <w:tab/>
        <w:t>- + + .</w:t>
      </w:r>
    </w:p>
    <w:p>
      <w:r>
        <w:t>?</w:t>
      </w:r>
    </w:p>
    <w:p>
      <w:r>
        <w:t>+</w:t>
      </w:r>
    </w:p>
    <w:p>
      <w:r>
        <w:t>&gt;</w:t>
      </w:r>
    </w:p>
    <w:p>
      <w:r>
        <w:t>: +&gt; B + :</w:t>
      </w:r>
    </w:p>
    <w:p>
      <w:r>
        <w:t>&lt;:8</w:t>
      </w:r>
    </w:p>
    <w:p>
      <w:r>
        <w:t>. $ +</w:t>
        <w:tab/>
        <w:t>- &amp;''''''</w:t>
      </w:r>
    </w:p>
    <w:p>
      <w:r>
        <w:t>:2:</w:t>
      </w:r>
    </w:p>
    <w:p>
      <w:r>
        <w:t>+</w:t>
      </w:r>
    </w:p>
    <w:p>
      <w:r>
        <w:t>+ &gt;</w:t>
      </w:r>
    </w:p>
    <w:p>
      <w:r>
        <w:t>B</w:t>
      </w:r>
    </w:p>
    <w:p>
      <w:r>
        <w:t>/8</w:t>
      </w:r>
    </w:p>
    <w:p>
      <w:r>
        <w:t>$!"$</w:t>
      </w:r>
    </w:p>
    <w:p>
      <w:r>
        <w:t>/ /0/12034)3</w:t>
      </w:r>
    </w:p>
    <w:p>
      <w:r>
        <w:t>56</w:t>
      </w:r>
    </w:p>
    <w:p>
      <w:r>
        <w:t>!:+ .2+ +@ + &gt;:</w:t>
      </w:r>
    </w:p>
    <w:p>
      <w:r>
        <w:t>&amp;''''''''''''''</w:t>
      </w:r>
    </w:p>
    <w:p>
      <w:r>
        <w:t>+ &lt;/</w:t>
      </w:r>
    </w:p>
    <w:p>
      <w:r>
        <w:t>&amp;2</w:t>
        <w:tab/>
        <w:t>+</w:t>
      </w:r>
    </w:p>
    <w:p>
      <w:r>
        <w:t>@</w:t>
      </w:r>
    </w:p>
    <w:p>
      <w:r>
        <w:t>&lt;++</w:t>
      </w:r>
    </w:p>
    <w:p>
      <w:r>
        <w:t>+</w:t>
      </w:r>
    </w:p>
    <w:p>
      <w:r>
        <w:t>I</w:t>
      </w:r>
    </w:p>
    <w:p>
      <w:r>
        <w:t>5/6</w:t>
      </w:r>
    </w:p>
    <w:p>
      <w:r>
        <w:t>&lt; + +</w:t>
      </w:r>
    </w:p>
    <w:p>
      <w:r>
        <w:t>&gt; + &lt;/ A:I</w:t>
      </w:r>
    </w:p>
    <w:p>
      <w:r>
        <w:rPr>
          <w:b/>
        </w:rPr>
        <w:t>E. 13</w:t>
      </w:r>
    </w:p>
    <w:p>
      <w:r>
        <w:t>!"##$%</w:t>
      </w:r>
    </w:p>
    <w:p>
      <w:r>
        <w:t>! A +:+ +</w:t>
      </w:r>
    </w:p>
    <w:p>
      <w:r>
        <w:t>61 8 EA</w:t>
      </w:r>
    </w:p>
    <w:p>
      <w:r>
        <w:t>&gt;</w:t>
        <w:tab/>
        <w:t>F- .:</w:t>
      </w:r>
    </w:p>
    <w:p>
      <w:r>
        <w:t>&amp;''''''''''''''-</w:t>
      </w:r>
    </w:p>
    <w:p>
      <w:r>
        <w:t>A B +$</w:t>
      </w:r>
    </w:p>
    <w:p>
      <w:r>
        <w:t>4</w:t>
        <w:tab/>
        <w:t>7.I</w:t>
      </w:r>
    </w:p>
    <w:p>
      <w:r>
        <w:t>!:2 +</w:t>
      </w:r>
    </w:p>
    <w:p>
      <w:r>
        <w:t>+</w:t>
        <w:tab/>
        <w:t>8</w:t>
      </w:r>
    </w:p>
    <w:p>
      <w:r>
        <w:t>% /&gt;&gt;7</w:t>
      </w:r>
    </w:p>
    <w:p>
      <w:r>
        <w:t>&lt; %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