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CAPH/78/2005 vom 15. April 2005</w:t>
      </w:r>
    </w:p>
    <w:p>
      <w:r>
        <w:t>GE Cour de justice, 2005-04-15, DE</w:t>
      </w:r>
    </w:p>
    <w:p>
      <w:r>
        <w:rPr>
          <w:b/>
        </w:rPr>
        <w:t xml:space="preserve">Quelle: </w:t>
      </w:r>
      <w:r>
        <w:t>https://mcp.opencaselaw.ch/entscheid/ge_gerichte_CAPH_78_2005</w:t>
      </w:r>
    </w:p>
    <w:p>
      <w:r>
        <w:t>FR: GE_GERICHTE CAPH/78/2005 du 15 avril 2005</w:t>
      </w:r>
    </w:p>
    <w:p>
      <w:r>
        <w:t>IT: GE_GERICHTE CAPH/78/2005 del 15 aprile 2005</w:t>
      </w:r>
    </w:p>
    <w:p>
      <w:pPr>
        <w:pStyle w:val="Heading2"/>
      </w:pPr>
      <w:r>
        <w:t>Regeste</w:t>
      </w:r>
    </w:p>
    <w:p>
      <w:r>
        <w:t>Résumé: Une altercation oppose T, chef de cuisine, à un autre employé, au cours de laquelle des insultes et des coups sont échangés, au point que le directeur doit intervenir pour les séparer. Dès lors que T avait déjà été agressif et raciste, qu'il était volontiers provocateur avec l'employé en question, qu'il ne s'est pas calmé après l'altercation mais a au contraire menacé le directeur et qu'il a fallu garder l'entrée pour qu'il ne revienne pas dans le restaurant, son comportement est inadmissible, a fortiori provenant d'un chef de cuisine devant diriger une équipe. Son licenciement avec effet immédiat est donc justifié.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5</w:t>
      </w:r>
    </w:p>
    <w:p>
      <w:r>
        <w:t>##3 1 #!$"</w:t>
      </w:r>
    </w:p>
    <w:p>
      <w:r>
        <w:t>1 6 !"'4 0( 17</w:t>
      </w:r>
    </w:p>
    <w:p>
      <w:r>
        <w:t>## #8 !$6!</w:t>
      </w:r>
    </w:p>
    <w:p>
      <w:r>
        <w:t>1. &amp;,'4 0( 15</w:t>
      </w:r>
    </w:p>
    <w:p>
      <w:r>
        <w:t>#3 1 ,"4 (99-</w:t>
      </w:r>
    </w:p>
    <w:p>
      <w:r>
        <w:t>2</w:t>
      </w:r>
    </w:p>
    <w:p>
      <w:r>
        <w:t>!"</w:t>
      </w:r>
    </w:p>
    <w:p>
      <w:r>
        <w:t>3</w:t>
      </w:r>
    </w:p>
    <w:p>
      <w:r>
        <w:t>5</w:t>
      </w:r>
    </w:p>
    <w:p>
      <w:r>
        <w:t>(99</w:t>
      </w:r>
    </w:p>
    <w:p>
      <w:r>
        <w:t>1</w:t>
      </w:r>
    </w:p>
    <w:p>
      <w:r>
        <w:t>: 1 1 5</w:t>
      </w:r>
    </w:p>
    <w:p>
      <w:r>
        <w:t>*; &lt; 4 $%%%%%%%%%%%%% 11 : 0(</w:t>
      </w:r>
    </w:p>
    <w:p>
      <w:r>
        <w:t>$&lt;</w:t>
        <w:tab/>
        <w:t>1</w:t>
      </w:r>
    </w:p>
    <w:p>
      <w:r>
        <w:t>:</w:t>
      </w:r>
    </w:p>
    <w:p>
      <w:r>
        <w:t>1 *=</w:t>
      </w:r>
    </w:p>
    <w:p>
      <w:r>
        <w:t>4</w:t>
      </w:r>
    </w:p>
    <w:p>
      <w:r>
        <w:t>1</w:t>
      </w:r>
    </w:p>
    <w:p>
      <w:r>
        <w:t>4 8 55</w:t>
      </w:r>
    </w:p>
    <w:p>
      <w:r>
        <w:t>9 8</w:t>
      </w:r>
    </w:p>
    <w:p>
      <w:r>
        <w:t>1 5</w:t>
      </w:r>
    </w:p>
    <w:p>
      <w:r>
        <w:t>&lt;</w:t>
      </w:r>
    </w:p>
    <w:p>
      <w:r>
        <w:t>1 9</w:t>
      </w:r>
    </w:p>
    <w:p>
      <w:r>
        <w:t>1 . &gt;</w:t>
      </w:r>
    </w:p>
    <w:p>
      <w:r>
        <w:t>5&lt; $%%%%%%%%%%%%%</w:t>
      </w:r>
    </w:p>
    <w:p>
      <w:r>
        <w:t>9</w:t>
      </w:r>
    </w:p>
    <w:p>
      <w:r>
        <w:t>?</w:t>
      </w:r>
    </w:p>
    <w:p>
      <w:r>
        <w:t>5&lt; 1</w:t>
      </w:r>
    </w:p>
    <w:p>
      <w:r>
        <w:t>1</w:t>
        <w:tab/>
        <w:t>3</w:t>
      </w:r>
    </w:p>
    <w:p>
      <w:r>
        <w:t>! &lt;</w:t>
        <w:tab/>
        <w:t>4 1 $&lt;</w:t>
        <w:tab/>
        <w:t>1</w:t>
      </w:r>
    </w:p>
    <w:p>
      <w:r>
        <w:t>:</w:t>
      </w:r>
    </w:p>
    <w:p>
      <w:r>
        <w:t>@ 1:1 . 1</w:t>
      </w:r>
    </w:p>
    <w:p>
      <w:r>
        <w:t>0</w:t>
      </w:r>
    </w:p>
    <w:p>
      <w:r>
        <w:t>1:5&lt;1 A%%%%%%%%A .B</w:t>
      </w:r>
    </w:p>
    <w:p>
      <w:r>
        <w:t>(.5 1-3 C1</w:t>
      </w:r>
    </w:p>
    <w:p>
      <w:r>
        <w:t>5 @ 1</w:t>
      </w:r>
    </w:p>
    <w:p>
      <w:r>
        <w:t>1</w:t>
      </w:r>
    </w:p>
    <w:p>
      <w:r>
        <w:t>9 5 D 1</w:t>
      </w:r>
    </w:p>
    <w:p>
      <w:r>
        <w:t>.1 . B 55</w:t>
      </w:r>
    </w:p>
    <w:p>
      <w:r>
        <w:t>5 .</w:t>
      </w:r>
    </w:p>
    <w:p>
      <w:r>
        <w:t>4</w:t>
      </w:r>
    </w:p>
    <w:p>
      <w:r>
        <w:t>@ 1 51 5</w:t>
      </w:r>
    </w:p>
    <w:p>
      <w:r>
        <w:t>.1</w:t>
      </w:r>
    </w:p>
    <w:p>
      <w:r>
        <w:t>0953</w:t>
      </w:r>
    </w:p>
    <w:p>
      <w:r>
        <w:t>": 1</w:t>
      </w:r>
    </w:p>
    <w:p>
      <w:r>
        <w:t>1 1 . &gt;</w:t>
      </w:r>
    </w:p>
    <w:p>
      <w:r>
        <w:t>1 &gt;</w:t>
      </w:r>
    </w:p>
    <w:p>
      <w:r>
        <w:t>59</w:t>
      </w:r>
    </w:p>
    <w:p>
      <w:r>
        <w:t>D 5 1 0(</w:t>
      </w:r>
    </w:p>
    <w:p>
      <w:r>
        <w:t>$&lt;</w:t>
        <w:tab/>
        <w:t>1</w:t>
      </w:r>
    </w:p>
    <w:p>
      <w:r>
        <w:t>:</w:t>
      </w:r>
    </w:p>
    <w:p>
      <w:r>
        <w:t>*=</w:t>
      </w:r>
    </w:p>
    <w:p>
      <w:r>
        <w:t>4</w:t>
      </w:r>
    </w:p>
    <w:p>
      <w:r>
        <w:t>1</w:t>
      </w:r>
    </w:p>
    <w:p>
      <w:r>
        <w:t>3</w:t>
      </w:r>
    </w:p>
    <w:p>
      <w:r>
        <w:t>/ D . &gt;</w:t>
      </w:r>
    </w:p>
    <w:p>
      <w:r>
        <w:t>1 55 !%%%%%%%%%%%% /D1 D 7 D $%%%%%%%%%%%%% 1</w:t>
      </w:r>
    </w:p>
    <w:p>
      <w:r>
        <w:t>93 *:2)3+2 .</w:t>
      </w:r>
    </w:p>
    <w:p>
      <w:r>
        <w:t>5B</w:t>
      </w:r>
    </w:p>
    <w:p>
      <w:r>
        <w:t>2 E - 1</w:t>
      </w:r>
    </w:p>
    <w:p>
      <w:r>
        <w:t>0</w:t>
      </w:r>
    </w:p>
    <w:p>
      <w:r>
        <w:t>?</w:t>
      </w:r>
    </w:p>
    <w:p>
      <w:r>
        <w:t>5&lt; 1 5</w:t>
      </w:r>
    </w:p>
    <w:p>
      <w:r>
        <w:t>4</w:t>
      </w:r>
    </w:p>
    <w:p>
      <w:r>
        <w:t>1 1 1 ?</w:t>
      </w:r>
    </w:p>
    <w:p>
      <w:r>
        <w:t>1 5</w:t>
      </w:r>
    </w:p>
    <w:p>
      <w:r>
        <w:t>1 5 @</w:t>
      </w:r>
    </w:p>
    <w:p>
      <w:r>
        <w:t>5@&lt;1</w:t>
      </w:r>
    </w:p>
    <w:p>
      <w:r>
        <w:t>8</w:t>
      </w:r>
    </w:p>
    <w:p>
      <w:r>
        <w:t>:.</w:t>
      </w:r>
    </w:p>
    <w:p>
      <w:r>
        <w:t>1: 1</w:t>
        <w:tab/>
        <w:t>3</w:t>
      </w:r>
    </w:p>
    <w:p>
      <w:r>
        <w:t>/&lt; &gt;</w:t>
      </w:r>
    </w:p>
    <w:p>
      <w:r>
        <w:t>1: 1 D .</w:t>
      </w:r>
    </w:p>
    <w:p>
      <w:r>
        <w:t>.</w:t>
      </w:r>
    </w:p>
    <w:p>
      <w:r>
        <w:t>1 1 9 115(5</w:t>
      </w:r>
    </w:p>
    <w:p>
      <w:r>
        <w:t>1 5 3</w:t>
      </w:r>
    </w:p>
    <w:p>
      <w:r>
        <w:t>3</w:t>
      </w:r>
    </w:p>
    <w:p>
      <w:r>
        <w:t>!"</w:t>
      </w:r>
    </w:p>
    <w:p>
      <w:r>
        <w:t>":</w:t>
        <w:tab/>
        <w:t>54</w:t>
      </w:r>
    </w:p>
    <w:p>
      <w:r>
        <w:t>5</w:t>
      </w:r>
    </w:p>
    <w:p>
      <w:r>
        <w:t>5</w:t>
      </w:r>
    </w:p>
    <w:p>
      <w:r>
        <w:t>&lt; 4</w:t>
      </w:r>
    </w:p>
    <w:p>
      <w:r>
        <w:t>1 D 1 9</w:t>
      </w:r>
    </w:p>
    <w:p>
      <w:r>
        <w:t>0( @1153</w:t>
      </w:r>
    </w:p>
    <w:p>
      <w:r>
        <w:t>&amp;3 " 9</w:t>
      </w:r>
    </w:p>
    <w:p>
      <w:r>
        <w:t>. 51</w:t>
      </w:r>
    </w:p>
    <w:p>
      <w:r>
        <w:t>1 5 &gt;</w:t>
      </w:r>
    </w:p>
    <w:p>
      <w:r>
        <w:t>3 $%%%%%%%%%%%%%</w:t>
      </w:r>
    </w:p>
    <w:p>
      <w:r>
        <w:t>.1154</w:t>
      </w:r>
    </w:p>
    <w:p>
      <w:r>
        <w:t>1 *</w:t>
      </w:r>
    </w:p>
    <w:p>
      <w:r>
        <w:t>4</w:t>
      </w:r>
    </w:p>
    <w:p>
      <w:r>
        <w:t>!%%%%%%%%%%%% /D14 @ 8 1</w:t>
      </w:r>
    </w:p>
    <w:p>
      <w:r>
        <w:t>D 1:</w:t>
        <w:tab/>
        <w:t>( A%%%%%%%%A D ,</w:t>
        <w:tab/>
        <w:t>-.3 C1</w:t>
      </w:r>
    </w:p>
    <w:p>
      <w:r>
        <w:t>:&lt; 5 1</w:t>
      </w:r>
    </w:p>
    <w:p>
      <w:r>
        <w:t>D</w:t>
      </w:r>
    </w:p>
    <w:p>
      <w:r>
        <w:t>1</w:t>
      </w:r>
    </w:p>
    <w:p>
      <w:r>
        <w:t>;</w:t>
      </w:r>
    </w:p>
    <w:p>
      <w:r>
        <w:t>1 1 &lt;</w:t>
      </w:r>
    </w:p>
    <w:p>
      <w:r>
        <w:t>93 :+33</w:t>
      </w:r>
    </w:p>
    <w:p>
      <w:r>
        <w:t>* .1 4</w:t>
      </w:r>
    </w:p>
    <w:p>
      <w:r>
        <w:t>.1</w:t>
      </w:r>
    </w:p>
    <w:p>
      <w:r>
        <w:t>55 (</w:t>
        <w:tab/>
        <w:t>5 1 1@1 $%%%%%%%%%%%%% 5 ((5</w:t>
      </w:r>
    </w:p>
    <w:p>
      <w:r>
        <w:t>@15</w:t>
      </w:r>
    </w:p>
    <w:p>
      <w:r>
        <w:t>9</w:t>
      </w:r>
    </w:p>
    <w:p>
      <w:r>
        <w:t>D</w:t>
      </w:r>
    </w:p>
    <w:p>
      <w:r>
        <w:t>1</w:t>
        <w:tab/>
        <w:t>4</w:t>
      </w:r>
    </w:p>
    <w:p>
      <w:r>
        <w:t>2</w:t>
      </w:r>
    </w:p>
    <w:p>
      <w:r>
        <w:t>1 1 &lt;</w:t>
      </w:r>
    </w:p>
    <w:p>
      <w:r>
        <w:t>93 :+234 .</w:t>
      </w:r>
    </w:p>
    <w:p>
      <w:r>
        <w:t>:</w:t>
      </w:r>
    </w:p>
    <w:p>
      <w:r>
        <w:t>3</w:t>
      </w:r>
    </w:p>
    <w:p>
      <w:r>
        <w:t>&lt;3 "</w:t>
      </w:r>
    </w:p>
    <w:p>
      <w:r>
        <w:t>0 4</w:t>
      </w:r>
    </w:p>
    <w:p>
      <w:r>
        <w:t>1</w:t>
      </w:r>
    </w:p>
    <w:p>
      <w:r>
        <w:t>1</w:t>
      </w:r>
    </w:p>
    <w:p>
      <w:r>
        <w:t>1: 1 D</w:t>
      </w:r>
    </w:p>
    <w:p>
      <w:r>
        <w:t>1754 &amp;%%%%%%%%%%4</w:t>
      </w:r>
    </w:p>
    <w:p>
      <w:r>
        <w:t>1</w:t>
      </w:r>
    </w:p>
    <w:p>
      <w:r>
        <w:t>1</w:t>
        <w:tab/>
        <w:t>(3</w:t>
      </w:r>
    </w:p>
    <w:p>
      <w:r>
        <w:t>1</w:t>
      </w:r>
    </w:p>
    <w:p>
      <w:r>
        <w:t>55 5</w:t>
        <w:tab/>
        <w:t>(5</w:t>
      </w:r>
    </w:p>
    <w:p>
      <w:r>
        <w:t>:3 %%%%%%%%%%4 1:</w:t>
      </w:r>
    </w:p>
    <w:p>
      <w:r>
        <w:t>8</w:t>
      </w:r>
    </w:p>
    <w:p>
      <w:r>
        <w:t>1:5&lt;1</w:t>
      </w:r>
    </w:p>
    <w:p>
      <w:r>
        <w:t>.</w:t>
        <w:tab/>
        <w:t>3 C1</w:t>
      </w:r>
    </w:p>
    <w:p>
      <w:r>
        <w:t>.@5 $%%%%%%%%%%%%%</w:t>
      </w:r>
    </w:p>
    <w:p>
      <w:r>
        <w:t>&lt; 4 - 4 1</w:t>
      </w:r>
    </w:p>
    <w:p>
      <w:r>
        <w:t>(</w:t>
        <w:tab/>
        <w:t>95 1 51 5</w:t>
      </w:r>
    </w:p>
    <w:p>
      <w:r>
        <w:t>.14</w:t>
      </w:r>
    </w:p>
    <w:p>
      <w:r>
        <w:t>@:1</w:t>
      </w:r>
    </w:p>
    <w:p>
      <w:r>
        <w:t>95</w:t>
      </w:r>
    </w:p>
    <w:p>
      <w:r>
        <w:t>+ 0 .</w:t>
        <w:tab/>
        <w:t>3</w:t>
      </w:r>
    </w:p>
    <w:p>
      <w:r>
        <w:t>3 /1 1</w:t>
      </w:r>
    </w:p>
    <w:p>
      <w:r>
        <w:t>= 011 4 1 1</w:t>
      </w:r>
    </w:p>
    <w:p>
      <w:r>
        <w:t>1: 1</w:t>
      </w:r>
    </w:p>
    <w:p>
      <w:r>
        <w:t>5 1 51 5</w:t>
      </w:r>
    </w:p>
    <w:p>
      <w:r>
        <w:t>. 1: 17 D</w:t>
      </w:r>
    </w:p>
    <w:p>
      <w:r>
        <w:t>8 1 93 !%%%%%%%%%%%% D1</w:t>
      </w:r>
    </w:p>
    <w:p>
      <w:r>
        <w:t>5</w:t>
      </w:r>
    </w:p>
    <w:p>
      <w:r>
        <w:t>011 4 @ 1</w:t>
      </w:r>
    </w:p>
    <w:p>
      <w:r>
        <w:t>9 5 1</w:t>
      </w:r>
    </w:p>
    <w:p>
      <w:r>
        <w:t>. 1</w:t>
      </w:r>
    </w:p>
    <w:p>
      <w:r>
        <w:t>15&lt;1 F.</w:t>
      </w:r>
    </w:p>
    <w:p>
      <w:r>
        <w:t>94 G</w:t>
      </w:r>
    </w:p>
    <w:p>
      <w:r>
        <w:t>$%%%%%%%%%%%%%3</w:t>
      </w:r>
    </w:p>
    <w:p>
      <w:r>
        <w:t>3</w:t>
      </w:r>
    </w:p>
    <w:p>
      <w:r>
        <w:t>5 5</w:t>
      </w:r>
    </w:p>
    <w:p>
      <w:r>
        <w:t>(99</w:t>
      </w:r>
    </w:p>
    <w:p>
      <w:r>
        <w:t>1</w:t>
      </w:r>
    </w:p>
    <w:p>
      <w:r>
        <w:t>: 1 * 0</w:t>
        <w:tab/>
        <w:t>. 4 $%%%%%%%%%%%%%</w:t>
      </w:r>
    </w:p>
    <w:p>
      <w:r>
        <w:t>(</w:t>
        <w:tab/>
        <w:t>5 !%%%%%%%%%%%% /D1</w:t>
      </w:r>
    </w:p>
    <w:p>
      <w:r>
        <w:t>93 *:2)3+23</w:t>
      </w:r>
    </w:p>
    <w:p>
      <w:r>
        <w:t>3 ":</w:t>
      </w:r>
    </w:p>
    <w:p>
      <w:r>
        <w:t>1</w:t>
      </w:r>
    </w:p>
    <w:p>
      <w:r>
        <w:t>* 95.</w:t>
      </w:r>
    </w:p>
    <w:p>
      <w:r>
        <w:t>7 554 1 59</w:t>
      </w:r>
    </w:p>
    <w:p>
      <w:r>
        <w:t>5 5</w:t>
      </w:r>
    </w:p>
    <w:p>
      <w:r>
        <w:t>5</w:t>
      </w:r>
    </w:p>
    <w:p>
      <w:r>
        <w:t>5</w:t>
      </w:r>
    </w:p>
    <w:p>
      <w:r>
        <w:t>)</w:t>
      </w:r>
    </w:p>
    <w:p>
      <w:r>
        <w:t>3 !%%%%%%%%%%%% /D1</w:t>
      </w:r>
    </w:p>
    <w:p>
      <w:r>
        <w:rPr>
          <w:b/>
        </w:rPr>
        <w:t>E. 7</w:t>
      </w:r>
    </w:p>
    <w:p>
      <w:r>
        <w:t>!"</w:t>
      </w:r>
    </w:p>
    <w:p>
      <w:r>
        <w:t>" 0( @115</w:t>
      </w:r>
    </w:p>
    <w:p>
      <w:r>
        <w:t>953</w:t>
      </w:r>
    </w:p>
    <w:p>
      <w:r>
        <w:t>+3 /1 1:1 ;+ " 4 1 5</w:t>
      </w:r>
    </w:p>
    <w:p>
      <w:r>
        <w:t>(</w:t>
      </w:r>
    </w:p>
    <w:p>
      <w:r>
        <w:t>1 4 9</w:t>
      </w:r>
    </w:p>
    <w:p>
      <w:r>
        <w:t>1 13</w:t>
      </w:r>
    </w:p>
    <w:p>
      <w:r>
        <w:t>"</w:t>
      </w:r>
    </w:p>
    <w:p>
      <w:r>
        <w:t>: 1</w:t>
      </w:r>
    </w:p>
    <w:p>
      <w:r>
        <w:t>:4 (</w:t>
      </w:r>
    </w:p>
    <w:p>
      <w:r>
        <w:t>1 9 &gt;</w:t>
      </w:r>
    </w:p>
    <w:p>
      <w:r>
        <w:t>H 1: 1 05</w:t>
      </w:r>
    </w:p>
    <w:p>
      <w:r>
        <w:t>$%%%%%%%%%%%%%</w:t>
      </w:r>
    </w:p>
    <w:p>
      <w:r>
        <w:t>1 0(</w:t>
      </w:r>
    </w:p>
    <w:p>
      <w:r>
        <w:t>$&lt;</w:t>
        <w:tab/>
        <w:t>1</w:t>
      </w:r>
    </w:p>
    <w:p>
      <w:r>
        <w:t>:</w:t>
      </w:r>
    </w:p>
    <w:p>
      <w:r>
        <w:t>,</w:t>
        <w:tab/>
        <w:t>-.</w:t>
      </w:r>
    </w:p>
    <w:p>
      <w:r>
        <w:t>*=</w:t>
      </w:r>
    </w:p>
    <w:p>
      <w:r>
        <w:t>1</w:t>
      </w:r>
    </w:p>
    <w:p>
      <w:r>
        <w:t>3</w:t>
      </w:r>
    </w:p>
    <w:p>
      <w:r>
        <w:t>9 &gt;</w:t>
      </w:r>
    </w:p>
    <w:p>
      <w:r>
        <w:t>9 1 0(</w:t>
        <w:tab/>
        <w:t>3</w:t>
      </w:r>
    </w:p>
    <w:p>
      <w:r>
        <w:t>5&lt; 1</w:t>
      </w:r>
    </w:p>
    <w:p>
      <w:r>
        <w:t>1</w:t>
        <w:tab/>
        <w:t>3</w:t>
      </w:r>
    </w:p>
    <w:p>
      <w:r>
        <w:t>" (99-</w:t>
      </w:r>
    </w:p>
    <w:p>
      <w:r>
        <w:t>0 "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