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CAPH/75/2005 vom 11. April 2005</w:t>
      </w:r>
    </w:p>
    <w:p>
      <w:r>
        <w:t>GE Cour de justice, 2005-04-11, DE</w:t>
      </w:r>
    </w:p>
    <w:p>
      <w:r>
        <w:rPr>
          <w:b/>
        </w:rPr>
        <w:t xml:space="preserve">Quelle: </w:t>
      </w:r>
      <w:r>
        <w:t>https://mcp.opencaselaw.ch/entscheid/ge_gerichte_CAPH_75_2005</w:t>
      </w:r>
    </w:p>
    <w:p>
      <w:r>
        <w:t>FR: GE_GERICHTE CAPH/75/2005 du 11 avril 2005</w:t>
      </w:r>
    </w:p>
    <w:p>
      <w:r>
        <w:t>IT: GE_GERICHTE CAPH/75/2005 del 11 aprile 2005</w:t>
      </w:r>
    </w:p>
    <w:p>
      <w:pPr>
        <w:pStyle w:val="Heading2"/>
      </w:pPr>
      <w:r>
        <w:t>Regeste</w:t>
      </w:r>
    </w:p>
    <w:p>
      <w:r>
        <w:t>Résumé: Selon un certificat de travail, T a travaillé pour E de 1992 au 30 septembre 1999. T réclame son salaire au delà de cette date, indiquant qu'elle était toujours liée à E par un contrat de travail, et que ledit certificat était simulé dans le but de lui permettre de retrouver un emploi. E conteste cela, allèguant que T travaillait depuis lors sur mandat. La Cour constate que les parties n'étaient plus liées par un contrat de travail après le 30 septembre 1999, faute d'un lien de subordination. En effet, T travaillait chez elle, où elle disposait de tous les dossiers, avec une totale liberté; elle ne voyait que très rarement E, avec qui elle communiquait essentiellement par poste; elle n'a fait aucune réclamation quant à un salaire pendant 4 ans; elle percevait des acomptes dépourvus de toute mention et desquels aucune charge sociale n'était déduite; elle a déclaré ces acomptes au fisc sans prétendre qu'il s'agissait d'un salaire; elle n'a ni allégué ni démontré avoir recherché un travail suite à la délivrance du certificat de travail.</w:t>
      </w:r>
    </w:p>
    <w:p>
      <w:pPr>
        <w:pStyle w:val="Heading2"/>
      </w:pPr>
      <w:r>
        <w:t>Erwägungen</w:t>
      </w:r>
    </w:p>
    <w:p>
      <w:r>
        <w:rPr>
          <w:b/>
        </w:rPr>
        <w:t>E. 2</w:t>
      </w:r>
    </w:p>
    <w:p>
      <w:r>
        <w:t>!""#$</w:t>
      </w:r>
    </w:p>
    <w:p>
      <w:r>
        <w:t>!. "</w:t>
      </w:r>
    </w:p>
    <w:p>
      <w:r>
        <w:t>1 1</w:t>
      </w:r>
    </w:p>
    <w:p>
      <w:r>
        <w:t>7==</w:t>
      </w:r>
    </w:p>
    <w:p>
      <w:r>
        <w:t>+ 6</w:t>
      </w:r>
    </w:p>
    <w:p>
      <w:r>
        <w:t>&gt; +</w:t>
      </w:r>
    </w:p>
    <w:p>
      <w:r>
        <w:t>0 %&amp;&amp;&amp;&amp;&amp;&amp;&amp;&amp;&amp;&amp;&amp;</w:t>
      </w:r>
    </w:p>
    <w:p>
      <w:r>
        <w:t>7</w:t>
        <w:tab/>
        <w:t>1 $ #?+ #&amp;&amp;&amp;&amp;&amp;&amp;&amp;&amp;&amp;&amp;&amp;&amp;&amp;&amp;&amp;&amp;&amp;&amp;&amp;0</w:t>
      </w:r>
    </w:p>
    <w:p>
      <w:r>
        <w:t>; #&amp;&amp;&amp;&amp;&amp;&amp;&amp;&amp;&amp;&amp;&amp;&amp;&amp;&amp;&amp;&amp;&amp;&amp;&amp;0</w:t>
      </w:r>
    </w:p>
    <w:p>
      <w:r>
        <w:t>''&gt;, =. + 1@ A ,B ) +</w:t>
      </w:r>
    </w:p>
    <w:p>
      <w:r>
        <w:t>.</w:t>
      </w:r>
    </w:p>
    <w:p>
      <w:r>
        <w:t>; +</w:t>
      </w:r>
    </w:p>
    <w:p>
      <w:r>
        <w:t>+</w:t>
      </w:r>
    </w:p>
    <w:p>
      <w:r>
        <w:t>1 'CCC A 0</w:t>
      </w:r>
    </w:p>
    <w:p>
      <w:r>
        <w:t>C&gt;' =.</w:t>
      </w:r>
    </w:p>
    <w:p>
      <w:r>
        <w:t>'CCC0 '&gt;C =.</w:t>
      </w:r>
    </w:p>
    <w:p>
      <w:r>
        <w:t>0 D&gt; =.</w:t>
      </w:r>
    </w:p>
    <w:p>
      <w:r>
        <w:t>'0 D&gt;, =.</w:t>
      </w:r>
    </w:p>
    <w:p>
      <w:r>
        <w:t>0 &gt;' =.</w:t>
      </w:r>
    </w:p>
    <w:p>
      <w:r>
        <w:t>C&gt;, =.</w:t>
      </w:r>
    </w:p>
    <w:p>
      <w:r>
        <w:t>.</w:t>
      </w:r>
    </w:p>
    <w:p>
      <w:r>
        <w:t>#&amp;&amp;&amp;&amp;&amp;&amp;&amp;&amp;&amp;&amp;&amp;&amp;&amp;&amp;&amp;&amp;&amp;&amp;&amp;</w:t>
      </w:r>
    </w:p>
    <w:p>
      <w:r>
        <w:t>?+1 1 + 1</w:t>
      </w:r>
    </w:p>
    <w:p>
      <w:r>
        <w:t>+ 6</w:t>
      </w:r>
    </w:p>
    <w:p>
      <w:r>
        <w:t>0 1 E %&amp;&amp;&amp;&amp;&amp;&amp;&amp;&amp;&amp;&amp;&amp; 1</w:t>
      </w:r>
    </w:p>
    <w:p>
      <w:r>
        <w:t>?1</w:t>
        <w:tab/>
        <w:t>1=</w:t>
      </w:r>
    </w:p>
    <w:p>
      <w:r>
        <w:t>? 'CCC.</w:t>
      </w:r>
    </w:p>
    <w:p>
      <w:r>
        <w:t>&lt;. " 67</w:t>
      </w:r>
    </w:p>
    <w:p>
      <w:r>
        <w:t>*? 0 =1</w:t>
      </w:r>
    </w:p>
    <w:p>
      <w:r>
        <w:t>+ 1</w:t>
      </w:r>
    </w:p>
    <w:p>
      <w:r>
        <w:t>'' *? 0 + %?</w:t>
        <w:tab/>
        <w:t>+</w:t>
      </w:r>
    </w:p>
    <w:p>
      <w:r>
        <w:t>1 #&amp;&amp;&amp;&amp;&amp;&amp;&amp;&amp;&amp;&amp;&amp;&amp;&amp;&amp;&amp;&amp;&amp;&amp;&amp; A 8 A %&amp;&amp;&amp;&amp;&amp;&amp;&amp;&amp;&amp;&amp;&amp; 'C&gt; =. + 1@ A ,B ) +</w:t>
      </w:r>
    </w:p>
    <w:p>
      <w:r>
        <w:t>0 A</w:t>
      </w:r>
    </w:p>
    <w:p>
      <w:r>
        <w:t>+</w:t>
      </w:r>
    </w:p>
    <w:p>
      <w:r>
        <w:t>+</w:t>
      </w:r>
    </w:p>
    <w:p>
      <w:r>
        <w:t>'CCC</w:t>
      </w:r>
    </w:p>
    <w:p>
      <w:r>
        <w:t>0</w:t>
      </w:r>
    </w:p>
    <w:p>
      <w:r>
        <w:t>=0 11 *?+</w:t>
      </w:r>
    </w:p>
    <w:p>
      <w:r>
        <w:t>+ + +</w:t>
      </w:r>
    </w:p>
    <w:p>
      <w:r>
        <w:t>=1</w:t>
      </w:r>
    </w:p>
    <w:p>
      <w:r>
        <w:t>%&amp;&amp;&amp;&amp;&amp;&amp;&amp;&amp;&amp;&amp;&amp;0</w:t>
      </w:r>
    </w:p>
    <w:p>
      <w:r>
        <w:t>= E++ *</w:t>
      </w:r>
    </w:p>
    <w:p>
      <w:r>
        <w:t>1</w:t>
        <w:tab/>
        <w:t>1 +;</w:t>
      </w:r>
    </w:p>
    <w:p>
      <w:r>
        <w:t>*+ +A</w:t>
      </w:r>
    </w:p>
    <w:p>
      <w:r>
        <w:t>? 'CCC.</w:t>
      </w:r>
    </w:p>
    <w:p>
      <w:r>
        <w:t>. "</w:t>
      </w:r>
    </w:p>
    <w:p>
      <w:r>
        <w:t>1 1 + ' 1? 0 %&amp;&amp;&amp;&amp;&amp;&amp;&amp;&amp;&amp;&amp;&amp; ++</w:t>
      </w:r>
    </w:p>
    <w:p>
      <w:r>
        <w:t>1</w:t>
        <w:tab/>
        <w:t>F ++ ) + E</w:t>
      </w:r>
    </w:p>
    <w:p>
      <w:r>
        <w:t>+ *</w:t>
      </w:r>
    </w:p>
    <w:p>
      <w:r>
        <w:t>+8</w:t>
      </w:r>
    </w:p>
    <w:p>
      <w:r>
        <w:t>1 + @ ) +</w:t>
      </w:r>
    </w:p>
    <w:p>
      <w:r>
        <w:t>? 'CCC</w:t>
      </w:r>
    </w:p>
    <w:p>
      <w:r>
        <w:t>E++</w:t>
      </w:r>
    </w:p>
    <w:p>
      <w:r>
        <w:t>A</w:t>
      </w:r>
    </w:p>
    <w:p>
      <w:r>
        <w:t>+ 17+ 6EA + =</w:t>
      </w:r>
    </w:p>
    <w:p>
      <w:r>
        <w:t>*+0 E++</w:t>
      </w:r>
    </w:p>
    <w:p>
      <w:r>
        <w:t>A = =1* . 5+ ++0 + =</w:t>
      </w:r>
    </w:p>
    <w:p>
      <w:r>
        <w:t>*+</w:t>
      </w:r>
    </w:p>
    <w:p>
      <w:r>
        <w:t>? 'CCC</w:t>
      </w:r>
    </w:p>
    <w:p>
      <w:r>
        <w:t>1 1 E = 1 1 A +</w:t>
      </w:r>
    </w:p>
    <w:p>
      <w:r>
        <w:t>*</w:t>
      </w:r>
    </w:p>
    <w:p>
      <w:r>
        <w:t>+. #++</w:t>
      </w:r>
    </w:p>
    <w:p>
      <w:r>
        <w:t>1E</w:t>
      </w:r>
    </w:p>
    <w:p>
      <w:r>
        <w:t>+</w:t>
      </w:r>
    </w:p>
    <w:p>
      <w:r>
        <w:t>) .</w:t>
      </w:r>
    </w:p>
    <w:p>
      <w:r>
        <w:t>1 = #&amp;&amp;&amp;&amp;&amp;&amp;&amp;&amp;&amp;&amp;&amp;&amp;&amp;&amp;&amp;&amp;&amp;&amp;&amp; E+ +</w:t>
      </w:r>
    </w:p>
    <w:p>
      <w:r>
        <w:t>A + =</w:t>
      </w:r>
    </w:p>
    <w:p>
      <w:r>
        <w:t>+ 1 .</w:t>
      </w:r>
    </w:p>
    <w:p>
      <w:r>
        <w:t>$</w:t>
      </w:r>
    </w:p>
    <w:p>
      <w:r>
        <w:t>1</w:t>
      </w:r>
    </w:p>
    <w:p>
      <w:r>
        <w:t>+ + +</w:t>
      </w:r>
    </w:p>
    <w:p>
      <w:r>
        <w:t>+</w:t>
      </w:r>
    </w:p>
    <w:p>
      <w:r>
        <w:t>D *+ ,.</w:t>
      </w:r>
    </w:p>
    <w:p>
      <w:r>
        <w:t>. /+</w:t>
      </w:r>
    </w:p>
    <w:p>
      <w:r>
        <w:t>+ 1 + 1+1 * G</w:t>
      </w:r>
    </w:p>
    <w:p>
      <w:r>
        <w:t>. #&amp;&amp;&amp;&amp;&amp;&amp;&amp;&amp;&amp;&amp;&amp;&amp;&amp;&amp;&amp;&amp;&amp;&amp;&amp;0 H71</w:t>
      </w:r>
    </w:p>
    <w:p>
      <w:r>
        <w:t>A</w:t>
      </w:r>
    </w:p>
    <w:p>
      <w:r>
        <w:t>60 ; +0</w:t>
      </w:r>
    </w:p>
    <w:p>
      <w:r>
        <w:t>*++0</w:t>
      </w:r>
    </w:p>
    <w:p>
      <w:r>
        <w:t>=?</w:t>
      </w:r>
    </w:p>
    <w:p>
      <w:r>
        <w:t>*</w:t>
      </w:r>
    </w:p>
    <w:p>
      <w:r>
        <w:t>1 A +</w:t>
        <w:tab/>
        <w:t>7 1+E</w:t>
      </w:r>
    </w:p>
    <w:p>
      <w:r>
        <w:t>++</w:t>
      </w:r>
    </w:p>
    <w:p>
      <w:r>
        <w:t>*</w:t>
        <w:tab/>
        <w:t>+</w:t>
      </w:r>
    </w:p>
    <w:p>
      <w:r>
        <w:t>0 A +</w:t>
        <w:tab/>
        <w:t>7</w:t>
      </w:r>
    </w:p>
    <w:p>
      <w:r>
        <w:t>I #?+</w:t>
      </w:r>
    </w:p>
    <w:p>
      <w:r>
        <w:t>#&amp;&amp;&amp;&amp;&amp;&amp;&amp;&amp;&amp;&amp;&amp;&amp;&amp;&amp;&amp;&amp;&amp;&amp;&amp; J.</w:t>
      </w:r>
    </w:p>
    <w:p>
      <w:r>
        <w:t>?. %&amp;&amp;&amp;&amp;&amp;&amp;&amp;&amp;&amp;&amp;&amp;</w:t>
      </w:r>
    </w:p>
    <w:p>
      <w:r>
        <w:t>11 771</w:t>
      </w:r>
    </w:p>
    <w:p>
      <w:r>
        <w:t>#&amp;&amp;&amp;&amp;&amp;&amp;&amp;&amp;&amp;&amp;&amp;&amp;&amp;&amp;&amp;&amp;&amp;&amp;&amp;0 + ' ? 'CC0</w:t>
      </w:r>
    </w:p>
    <w:p>
      <w:r>
        <w:t>E+1 +81</w:t>
      </w:r>
    </w:p>
    <w:p>
      <w:r>
        <w:t>.</w:t>
      </w:r>
    </w:p>
    <w:p>
      <w:r>
        <w:t>5</w:t>
      </w:r>
    </w:p>
    <w:p>
      <w:r>
        <w:t>+ + ?</w:t>
      </w:r>
    </w:p>
    <w:p>
      <w:r>
        <w:t>1+*1 A &gt;, =.</w:t>
      </w:r>
    </w:p>
    <w:p>
      <w:r>
        <w:rPr>
          <w:b/>
        </w:rPr>
        <w:t>E. 3</w:t>
      </w:r>
    </w:p>
    <w:p>
      <w:r>
        <w:t>!""#$</w:t>
      </w:r>
    </w:p>
    <w:p>
      <w:r>
        <w:t>. $</w:t>
      </w:r>
    </w:p>
    <w:p>
      <w:r>
        <w:t>#&amp;&amp;&amp;&amp;&amp;&amp;&amp;&amp;&amp;&amp;&amp;&amp;&amp;&amp;&amp;&amp;&amp;&amp;&amp;</w:t>
      </w:r>
    </w:p>
    <w:p>
      <w:r>
        <w:t>11 *</w:t>
      </w:r>
    </w:p>
    <w:p>
      <w:r>
        <w:t>? 'CCD.</w:t>
      </w:r>
    </w:p>
    <w:p>
      <w:r>
        <w:t>+0 %&amp;&amp;&amp;&amp;&amp;&amp;&amp;&amp;&amp;&amp;&amp; *++ A</w:t>
      </w:r>
    </w:p>
    <w:p>
      <w:r>
        <w:t>+ K ++</w:t>
      </w:r>
    </w:p>
    <w:p>
      <w:r>
        <w:t>1</w:t>
      </w:r>
    </w:p>
    <w:p>
      <w:r>
        <w:t>+ 0</w:t>
      </w:r>
    </w:p>
    <w:p>
      <w:r>
        <w:t>+.</w:t>
      </w:r>
    </w:p>
    <w:p>
      <w:r>
        <w:t>+ ++ E #&amp;&amp;&amp;&amp;&amp;&amp;&amp;&amp;&amp;&amp;&amp;&amp;&amp;&amp;&amp;&amp;&amp;&amp;&amp;</w:t>
      </w:r>
    </w:p>
    <w:p>
      <w:r>
        <w:t>+</w:t>
      </w:r>
    </w:p>
    <w:p>
      <w:r>
        <w:t>+ *1 E</w:t>
      </w:r>
    </w:p>
    <w:p>
      <w:r>
        <w:t>.</w:t>
      </w:r>
    </w:p>
    <w:p>
      <w:r>
        <w:t>==</w:t>
      </w:r>
    </w:p>
    <w:p>
      <w:r>
        <w:t>=</w:t>
      </w:r>
    </w:p>
    <w:p>
      <w:r>
        <w:t>*</w:t>
      </w:r>
    </w:p>
    <w:p>
      <w:r>
        <w:t>0 E</w:t>
      </w:r>
    </w:p>
    <w:p>
      <w:r>
        <w:t>'CCC +7</w:t>
      </w:r>
    </w:p>
    <w:p>
      <w:r>
        <w:t>=</w:t>
      </w:r>
    </w:p>
    <w:p>
      <w:r>
        <w:t>++</w:t>
      </w:r>
    </w:p>
    <w:p>
      <w:r>
        <w:t>+</w:t>
        <w:tab/>
        <w:t>.</w:t>
      </w:r>
    </w:p>
    <w:p>
      <w:r>
        <w:t>. #</w:t>
      </w:r>
    </w:p>
    <w:p>
      <w:r>
        <w:t>+ *</w:t>
      </w:r>
    </w:p>
    <w:p>
      <w:r>
        <w:t>A *++</w:t>
      </w:r>
    </w:p>
    <w:p>
      <w:r>
        <w:t>0 ++</w:t>
      </w:r>
    </w:p>
    <w:p>
      <w:r>
        <w:t>1+1</w:t>
      </w:r>
    </w:p>
    <w:p>
      <w:r>
        <w:t>*+</w:t>
      </w:r>
    </w:p>
    <w:p>
      <w:r>
        <w:t>=1*</w:t>
      </w:r>
    </w:p>
    <w:p>
      <w:r>
        <w:t>+ = =1* .</w:t>
      </w:r>
    </w:p>
    <w:p>
      <w:r>
        <w:t>. #&amp;&amp;&amp;&amp;&amp;&amp;&amp;&amp;&amp;&amp;&amp;&amp;&amp;&amp;&amp;&amp;&amp;&amp;&amp; ==</w:t>
      </w:r>
    </w:p>
    <w:p>
      <w:r>
        <w:t>E %&amp;&amp;&amp;&amp;&amp;&amp;&amp;&amp;&amp;&amp;&amp; *++</w:t>
      </w:r>
    </w:p>
    <w:p>
      <w:r>
        <w:t>) 1 0</w:t>
      </w:r>
    </w:p>
    <w:p>
      <w:r>
        <w:t>0</w:t>
      </w:r>
    </w:p>
    <w:p>
      <w:r>
        <w:t>+ 1. !</w:t>
        <w:tab/>
        <w:t>0</w:t>
      </w:r>
    </w:p>
    <w:p>
      <w:r>
        <w:t>? 'CCC0 +</w:t>
      </w:r>
    </w:p>
    <w:p>
      <w:r>
        <w:t>E + + 1 +</w:t>
      </w:r>
    </w:p>
    <w:p>
      <w:r>
        <w:t>*+</w:t>
      </w:r>
    </w:p>
    <w:p>
      <w:r>
        <w:t>.</w:t>
      </w:r>
    </w:p>
    <w:p>
      <w:r>
        <w:t># ==0 +</w:t>
      </w:r>
    </w:p>
    <w:p>
      <w:r>
        <w:t>*+</w:t>
      </w:r>
    </w:p>
    <w:p>
      <w:r>
        <w:t>1</w:t>
      </w:r>
    </w:p>
    <w:p>
      <w:r>
        <w:t>? 'CCC0</w:t>
      </w:r>
    </w:p>
    <w:p>
      <w:r>
        <w:t>A +E++ #&amp;&amp;&amp;&amp;&amp;&amp;&amp;&amp;&amp;&amp;&amp;&amp;&amp;&amp;&amp;&amp;&amp;&amp;&amp;</w:t>
      </w:r>
    </w:p>
    <w:p>
      <w:r>
        <w:t>7</w:t>
        <w:tab/>
        <w:t>1</w:t>
      </w:r>
    </w:p>
    <w:p>
      <w:r>
        <w:t>=</w:t>
      </w:r>
    </w:p>
    <w:p>
      <w:r>
        <w:t>*+</w:t>
      </w:r>
    </w:p>
    <w:p>
      <w:r>
        <w:t>%&amp;&amp;&amp;&amp;&amp;&amp;&amp;&amp;&amp;&amp;&amp;0 171</w:t>
      </w:r>
    </w:p>
    <w:p>
      <w:r>
        <w:t>)0</w:t>
      </w:r>
    </w:p>
    <w:p>
      <w:r>
        <w:t>*1</w:t>
      </w:r>
    </w:p>
    <w:p>
      <w:r>
        <w:t>' ? 'CC</w:t>
      </w:r>
    </w:p>
    <w:p>
      <w:r>
        <w:t>? 'CCC</w:t>
      </w:r>
    </w:p>
    <w:p>
      <w:r>
        <w:t>== E++ + E</w:t>
      </w:r>
    </w:p>
    <w:p>
      <w:r>
        <w:t>71 LI</w:t>
      </w:r>
    </w:p>
    <w:p>
      <w:r>
        <w:t>J ) 1 1 + C..M.</w:t>
      </w:r>
    </w:p>
    <w:p>
      <w:r>
        <w:t>=. !</w:t>
      </w:r>
    </w:p>
    <w:p>
      <w:r>
        <w:t>11 7</w:t>
        <w:tab/>
        <w:t>1 +1</w:t>
      </w:r>
    </w:p>
    <w:p>
      <w:r>
        <w:t>%&amp;&amp;&amp;&amp;&amp;&amp;&amp;&amp;&amp;&amp;&amp;</w:t>
      </w:r>
    </w:p>
    <w:p>
      <w:r>
        <w:t>6 + * + 1 N</w:t>
      </w:r>
    </w:p>
    <w:p>
      <w:r>
        <w:t>+ 1</w:t>
      </w:r>
    </w:p>
    <w:p>
      <w:r>
        <w:t>+ + E + 1 O.</w:t>
      </w:r>
    </w:p>
    <w:p>
      <w:r>
        <w:rPr>
          <w:b/>
        </w:rPr>
        <w:t>E. 7</w:t>
      </w:r>
    </w:p>
    <w:p>
      <w:r>
        <w:t>!""#$</w:t>
      </w:r>
    </w:p>
    <w:p>
      <w:r>
        <w:t>E</w:t>
      </w:r>
    </w:p>
    <w:p>
      <w:r>
        <w:t>+</w:t>
      </w:r>
    </w:p>
    <w:p>
      <w:r>
        <w:t>*</w:t>
      </w:r>
    </w:p>
    <w:p>
      <w:r>
        <w:t>+0</w:t>
      </w:r>
    </w:p>
    <w:p>
      <w:r>
        <w:t>7</w:t>
        <w:tab/>
        <w:t>= + =</w:t>
      </w:r>
    </w:p>
    <w:p>
      <w:r>
        <w:t>*+. #++</w:t>
      </w:r>
    </w:p>
    <w:p>
      <w:r>
        <w:t>= =</w:t>
      </w:r>
    </w:p>
    <w:p>
      <w:r>
        <w:t>0</w:t>
      </w:r>
    </w:p>
    <w:p>
      <w:r>
        <w:t>=</w:t>
      </w:r>
    </w:p>
    <w:p>
      <w:r>
        <w:t>*</w:t>
      </w:r>
    </w:p>
    <w:p>
      <w:r>
        <w:t>=. #++</w:t>
      </w:r>
    </w:p>
    <w:p>
      <w:r>
        <w:t>1</w:t>
        <w:tab/>
        <w:t>1 +;</w:t>
      </w:r>
    </w:p>
    <w:p>
      <w:r>
        <w:t>+</w:t>
      </w:r>
    </w:p>
    <w:p>
      <w:r>
        <w:t>1</w:t>
      </w:r>
    </w:p>
    <w:p>
      <w:r>
        <w:t>= *+</w:t>
      </w:r>
    </w:p>
    <w:p>
      <w:r>
        <w:t>E++ ) 6</w:t>
      </w:r>
    </w:p>
    <w:p>
      <w:r>
        <w:t>1+1</w:t>
        <w:tab/>
        <w:t>. #++</w:t>
      </w:r>
    </w:p>
    <w:p>
      <w:r>
        <w:t>6 +</w:t>
      </w:r>
    </w:p>
    <w:p>
      <w:r>
        <w:t>1</w:t>
        <w:tab/>
        <w:t>1 0 + E++</w:t>
      </w:r>
    </w:p>
    <w:p>
      <w:r>
        <w:t>*</w:t>
      </w:r>
    </w:p>
    <w:p>
      <w:r>
        <w:t>=</w:t>
      </w:r>
    </w:p>
    <w:p>
      <w:r>
        <w:t>E++ ;3</w:t>
      </w:r>
    </w:p>
    <w:p>
      <w:r>
        <w:t>*1</w:t>
      </w:r>
    </w:p>
    <w:p>
      <w:r>
        <w:t>P ++. &lt;1</w:t>
        <w:tab/>
        <w:t>1=</w:t>
      </w:r>
    </w:p>
    <w:p>
      <w:r>
        <w:t>+</w:t>
      </w:r>
    </w:p>
    <w:p>
      <w:r>
        <w:t>+</w:t>
      </w:r>
    </w:p>
    <w:p>
      <w:r>
        <w:t>*0</w:t>
      </w:r>
    </w:p>
    <w:p>
      <w:r>
        <w:t>+ ?E0 E + 0 + + 1 =+0</w:t>
      </w:r>
    </w:p>
    <w:p>
      <w:r>
        <w:t>*0</w:t>
      </w:r>
    </w:p>
    <w:p>
      <w:r>
        <w:t>17</w:t>
      </w:r>
    </w:p>
    <w:p>
      <w:r>
        <w:t>+</w:t>
      </w:r>
    </w:p>
    <w:p>
      <w:r>
        <w:t>=+ *</w:t>
      </w:r>
    </w:p>
    <w:p>
      <w:r>
        <w:t>+</w:t>
      </w:r>
    </w:p>
    <w:p>
      <w:r>
        <w:t>A</w:t>
      </w:r>
    </w:p>
    <w:p>
      <w:r>
        <w:t>+80 +</w:t>
      </w:r>
    </w:p>
    <w:p>
      <w:r>
        <w:t>=</w:t>
      </w:r>
    </w:p>
    <w:p>
      <w:r>
        <w:t>+ * @ + . /+</w:t>
      </w:r>
    </w:p>
    <w:p>
      <w:r>
        <w:t>1</w:t>
        <w:tab/>
        <w:tab/>
        <w:tab/>
        <w:t>0</w:t>
      </w:r>
    </w:p>
    <w:p>
      <w:r>
        <w:t>+ +</w:t>
      </w:r>
    </w:p>
    <w:p>
      <w:r>
        <w:t>1 6</w:t>
      </w:r>
    </w:p>
    <w:p>
      <w:r>
        <w:t>+810 E++</w:t>
      </w:r>
    </w:p>
    <w:p>
      <w:r>
        <w:t>6 1 A +</w:t>
        <w:tab/>
        <w:t>1</w:t>
      </w:r>
    </w:p>
    <w:p>
      <w:r>
        <w:t>E+</w:t>
      </w:r>
    </w:p>
    <w:p>
      <w:r>
        <w:t>E++</w:t>
      </w:r>
    </w:p>
    <w:p>
      <w:r>
        <w:t>1+1</w:t>
      </w:r>
    </w:p>
    <w:p>
      <w:r>
        <w:t>=</w:t>
      </w:r>
    </w:p>
    <w:p>
      <w:r>
        <w:t>* E</w:t>
      </w:r>
    </w:p>
    <w:p>
      <w:r>
        <w:t>?+</w:t>
      </w:r>
    </w:p>
    <w:p>
      <w:r>
        <w:t>+N E</w:t>
      </w:r>
    </w:p>
    <w:p>
      <w:r>
        <w:t>1+</w:t>
      </w:r>
    </w:p>
    <w:p>
      <w:r>
        <w:t>+</w:t>
      </w:r>
    </w:p>
    <w:p>
      <w:r>
        <w:t>+</w:t>
      </w:r>
    </w:p>
    <w:p>
      <w:r>
        <w:t>*1.</w:t>
      </w:r>
    </w:p>
    <w:p>
      <w:r>
        <w:t>@0 ++</w:t>
      </w:r>
    </w:p>
    <w:p>
      <w:r>
        <w:t>+7</w:t>
      </w:r>
    </w:p>
    <w:p>
      <w:r>
        <w:t>*+0</w:t>
      </w:r>
    </w:p>
    <w:p>
      <w:r>
        <w:t>*</w:t>
        <w:tab/>
        <w:t>0</w:t>
      </w:r>
    </w:p>
    <w:p>
      <w:r>
        <w:t>E+ = 1 E++</w:t>
      </w:r>
    </w:p>
    <w:p>
      <w:r>
        <w:t>+ +?1 A</w:t>
      </w:r>
    </w:p>
    <w:p>
      <w:r>
        <w:t>60 E *</w:t>
      </w:r>
    </w:p>
    <w:p>
      <w:r>
        <w:t>* + = E++ S * P ++ *</w:t>
      </w:r>
    </w:p>
    <w:p>
      <w:r>
        <w:t>1+. !</w:t>
      </w:r>
    </w:p>
    <w:p>
      <w:r>
        <w:t>+ 0 + 1 == A</w:t>
      </w:r>
    </w:p>
    <w:p>
      <w:r>
        <w:t>6</w:t>
      </w:r>
    </w:p>
    <w:p>
      <w:r>
        <w:t>1= ++17 + ?</w:t>
      </w:r>
    </w:p>
    <w:p>
      <w:r>
        <w:t>++</w:t>
      </w:r>
    </w:p>
    <w:p>
      <w:r>
        <w:t>1</w:t>
      </w:r>
    </w:p>
    <w:p>
      <w:r>
        <w:t>. $ =;</w:t>
      </w:r>
    </w:p>
    <w:p>
      <w:r>
        <w:t>+</w:t>
      </w:r>
    </w:p>
    <w:p>
      <w:r>
        <w:t>+ ) =</w:t>
      </w:r>
    </w:p>
    <w:p>
      <w:r>
        <w:t>*</w:t>
      </w:r>
    </w:p>
    <w:p>
      <w:r>
        <w:t>*</w:t>
        <w:tab/>
        <w:t>. ! 0</w:t>
      </w:r>
    </w:p>
    <w:p>
      <w:r>
        <w:t>+</w:t>
      </w:r>
    </w:p>
    <w:p>
      <w:r>
        <w:t>K + *</w:t>
      </w:r>
    </w:p>
    <w:p>
      <w:r>
        <w:t>+ @</w:t>
      </w:r>
    </w:p>
    <w:p>
      <w:r>
        <w:t>E + ) 11 0</w:t>
      </w:r>
    </w:p>
    <w:p>
      <w:r>
        <w:t>E+</w:t>
      </w:r>
    </w:p>
    <w:p>
      <w:r>
        <w:t>E +</w:t>
      </w:r>
    </w:p>
    <w:p>
      <w:r>
        <w:t>*8 E )</w:t>
      </w:r>
    </w:p>
    <w:p>
      <w:r>
        <w:t>E ++</w:t>
      </w:r>
    </w:p>
    <w:p>
      <w:r>
        <w:t>=;0</w:t>
      </w:r>
    </w:p>
    <w:p>
      <w:r>
        <w:t>+ A +1*</w:t>
      </w:r>
    </w:p>
    <w:p>
      <w:r>
        <w:t>7 7</w:t>
      </w:r>
    </w:p>
    <w:p>
      <w:r>
        <w:t>+7</w:t>
      </w:r>
    </w:p>
    <w:p>
      <w:r>
        <w:t>*+</w:t>
      </w:r>
    </w:p>
    <w:p>
      <w:r>
        <w:t>?</w:t>
        <w:tab/>
        <w:tab/>
        <w:t>.</w:t>
      </w:r>
    </w:p>
    <w:p>
      <w:r>
        <w:t>$ +</w:t>
      </w:r>
    </w:p>
    <w:p>
      <w:r>
        <w:t>*10</w:t>
      </w:r>
    </w:p>
    <w:p>
      <w:r>
        <w:t>@</w:t>
      </w:r>
    </w:p>
    <w:p>
      <w:r>
        <w:t>*?+?+0 E + =</w:t>
      </w:r>
    </w:p>
    <w:p>
      <w:r>
        <w:t>? 'CCC 1</w:t>
      </w:r>
    </w:p>
    <w:p>
      <w:r>
        <w:t>=</w:t>
      </w:r>
    </w:p>
    <w:p>
      <w:r>
        <w:t>E++ 1 1 +1 A +</w:t>
        <w:tab/>
        <w:t>1</w:t>
      </w:r>
    </w:p>
    <w:p>
      <w:r>
        <w:t>*+</w:t>
      </w:r>
    </w:p>
    <w:p>
      <w:r>
        <w:t>+ 1</w:t>
      </w:r>
    </w:p>
    <w:p>
      <w:r>
        <w:t>A . ! *</w:t>
      </w:r>
    </w:p>
    <w:p>
      <w:r>
        <w:t>0 + = +7; * +</w:t>
      </w:r>
    </w:p>
    <w:p>
      <w:r>
        <w:t>*</w:t>
      </w:r>
    </w:p>
    <w:p>
      <w:r>
        <w:t>*+ +.</w:t>
      </w:r>
    </w:p>
    <w:p>
      <w:r>
        <w:t>1</w:t>
      </w:r>
    </w:p>
    <w:p>
      <w:r>
        <w:t>E + *+ = A</w:t>
      </w:r>
    </w:p>
    <w:p>
      <w:r>
        <w:t>1 E 1 ==</w:t>
        <w:tab/>
        <w:t>0</w:t>
      </w:r>
    </w:p>
    <w:p>
      <w:r>
        <w:t>=</w:t>
        <w:tab/>
        <w:t>0</w:t>
      </w:r>
    </w:p>
    <w:p>
      <w:r>
        <w:t>E + * 1</w:t>
        <w:tab/>
        <w:t>E 1</w:t>
      </w:r>
    </w:p>
    <w:p>
      <w:r>
        <w:t>+1</w:t>
      </w:r>
    </w:p>
    <w:p>
      <w:r>
        <w:t>+</w:t>
        <w:tab/>
        <w:t>77</w:t>
        <w:tab/>
        <w:t>. !</w:t>
      </w:r>
    </w:p>
    <w:p>
      <w:r>
        <w:t>+ 0</w:t>
      </w:r>
    </w:p>
    <w:p>
      <w:r>
        <w:t>+</w:t>
      </w:r>
    </w:p>
    <w:p>
      <w:r>
        <w:t>A</w:t>
      </w:r>
    </w:p>
    <w:p>
      <w:r>
        <w:t>)0 + + O O</w:t>
      </w:r>
    </w:p>
    <w:p>
      <w:r>
        <w:t>1+1 1 E++ * ==*</w:t>
      </w:r>
    </w:p>
    <w:p>
      <w:r>
        <w:t>* 1</w:t>
      </w:r>
    </w:p>
    <w:p>
      <w:r>
        <w:t>+ ) *? 'CCC0</w:t>
      </w:r>
    </w:p>
    <w:p>
      <w:r>
        <w:t>++17</w:t>
      </w:r>
    </w:p>
    <w:p>
      <w:r>
        <w:t>= ++</w:t>
      </w:r>
    </w:p>
    <w:p>
      <w:r>
        <w:t>0</w:t>
      </w:r>
    </w:p>
    <w:p>
      <w:r>
        <w:t>E++</w:t>
      </w:r>
    </w:p>
    <w:p>
      <w:r>
        <w:t>=.</w:t>
      </w:r>
    </w:p>
    <w:p>
      <w:r>
        <w:t>N10 = A +?</w:t>
      </w:r>
    </w:p>
    <w:p>
      <w:r>
        <w:t>)</w:t>
      </w:r>
    </w:p>
    <w:p>
      <w:r>
        <w:t>++171</w:t>
      </w:r>
    </w:p>
    <w:p>
      <w:r>
        <w:t>*0 + 1 ==+ A +</w:t>
        <w:tab/>
        <w:t>1</w:t>
      </w:r>
    </w:p>
    <w:p>
      <w:r>
        <w:t>* +</w:t>
        <w:tab/>
        <w:t>;</w:t>
      </w:r>
    </w:p>
    <w:p>
      <w:r>
        <w:t>=0</w:t>
      </w:r>
    </w:p>
    <w:p>
      <w:r>
        <w:t>+?</w:t>
      </w:r>
    </w:p>
    <w:p>
      <w:r>
        <w:t>*+ ) +</w:t>
      </w:r>
    </w:p>
    <w:p>
      <w:r>
        <w:t>? 'CCC. 91</w:t>
        <w:tab/>
        <w:tab/>
        <w:t>0 +</w:t>
      </w:r>
    </w:p>
    <w:p>
      <w:r>
        <w:t>= 1</w:t>
      </w:r>
    </w:p>
    <w:p>
      <w:r>
        <w:t>E</w:t>
      </w:r>
    </w:p>
    <w:p>
      <w:r>
        <w:t>1 E + + 1</w:t>
      </w:r>
    </w:p>
    <w:p>
      <w:r>
        <w:t>1</w:t>
      </w:r>
    </w:p>
    <w:p>
      <w:r>
        <w:t>+ +;</w:t>
      </w:r>
    </w:p>
    <w:p>
      <w:r>
        <w:t>E</w:t>
      </w:r>
    </w:p>
    <w:p>
      <w:r>
        <w:t>11 E + * + E +81.</w:t>
      </w:r>
    </w:p>
    <w:p>
      <w:r>
        <w:t>0</w:t>
      </w:r>
    </w:p>
    <w:p>
      <w:r>
        <w:t>6 + = E + + * + )</w:t>
      </w:r>
    </w:p>
    <w:p>
      <w:r>
        <w:t>+ ?+10</w:t>
      </w:r>
    </w:p>
    <w:p>
      <w:r>
        <w:t>*</w:t>
      </w:r>
    </w:p>
    <w:p>
      <w:r>
        <w:t>E + + =</w:t>
      </w:r>
    </w:p>
    <w:p>
      <w:r>
        <w:t>+</w:t>
      </w:r>
    </w:p>
    <w:p>
      <w:r>
        <w:t>+81</w:t>
      </w:r>
    </w:p>
    <w:p>
      <w:r>
        <w:t>A + 0</w:t>
      </w:r>
    </w:p>
    <w:p>
      <w:r>
        <w:t>E 6=</w:t>
      </w:r>
    </w:p>
    <w:p>
      <w:r>
        <w:t>1</w:t>
      </w:r>
    </w:p>
    <w:p>
      <w:r>
        <w:t>=</w:t>
      </w:r>
    </w:p>
    <w:p>
      <w:r>
        <w:t>H A</w:t>
      </w:r>
    </w:p>
    <w:p>
      <w:r>
        <w:t>1 . # 1 E</w:t>
        <w:tab/>
        <w:t>0 +A</w:t>
      </w:r>
    </w:p>
    <w:p>
      <w:r>
        <w:t>+?</w:t>
      </w:r>
    </w:p>
    <w:p>
      <w:r>
        <w:t>* 1</w:t>
      </w:r>
    </w:p>
    <w:p>
      <w:r>
        <w:t>+ +</w:t>
        <w:tab/>
        <w:t>0 E</w:t>
      </w:r>
    </w:p>
    <w:p>
      <w:r>
        <w:rPr>
          <w:b/>
        </w:rPr>
        <w:t>E. 8</w:t>
      </w:r>
    </w:p>
    <w:p>
      <w:r>
        <w:t>+</w:t>
      </w:r>
    </w:p>
    <w:p>
      <w:r>
        <w:t>1 E + )</w:t>
      </w:r>
    </w:p>
    <w:p>
      <w:r>
        <w:t>+</w:t>
        <w:tab/>
        <w:t>1 ?1</w:t>
        <w:tab/>
        <w:t>1=</w:t>
      </w:r>
    </w:p>
    <w:p>
      <w:r>
        <w:t>+ 7 *?+</w:t>
      </w:r>
    </w:p>
    <w:p>
      <w:r>
        <w:t>E++</w:t>
      </w:r>
    </w:p>
    <w:p>
      <w:r>
        <w:t>O</w:t>
      </w:r>
    </w:p>
    <w:p>
      <w:r>
        <w:t>8 ) @ .</w:t>
      </w:r>
    </w:p>
    <w:p>
      <w:r>
        <w:t>$ 1</w:t>
      </w:r>
    </w:p>
    <w:p>
      <w:r>
        <w:t>17+ =1.</w:t>
      </w:r>
    </w:p>
    <w:p>
      <w:r>
        <w:t>. $</w:t>
      </w:r>
    </w:p>
    <w:p>
      <w:r>
        <w:t>=</w:t>
        <w:tab/>
        <w:tab/>
        <w:t>)</w:t>
      </w:r>
    </w:p>
    <w:p>
      <w:r>
        <w:t>+ +</w:t>
      </w:r>
    </w:p>
    <w:p>
      <w:r>
        <w:t>+</w:t>
      </w:r>
    </w:p>
    <w:p>
      <w:r>
        <w:t>* +1+</w:t>
      </w:r>
    </w:p>
    <w:p>
      <w:r>
        <w:t>N+</w:t>
      </w:r>
    </w:p>
    <w:p>
      <w:r>
        <w:t>+</w:t>
      </w:r>
    </w:p>
    <w:p>
      <w:r>
        <w:t>+</w:t>
      </w:r>
    </w:p>
    <w:p>
      <w:r>
        <w:t>11 1*1. $</w:t>
      </w:r>
    </w:p>
    <w:p>
      <w:r>
        <w:t>) E + + + A +1* +</w:t>
      </w:r>
    </w:p>
    <w:p>
      <w:r>
        <w:t>+ 6E0</w:t>
      </w:r>
    </w:p>
    <w:p>
      <w:r>
        <w:t>E0</w:t>
      </w:r>
    </w:p>
    <w:p>
      <w:r>
        <w:t>++ * 11 71 *</w:t>
      </w:r>
    </w:p>
    <w:p>
      <w:r>
        <w:t>0 ++</w:t>
      </w:r>
    </w:p>
    <w:p>
      <w:r>
        <w:t>? +</w:t>
      </w:r>
    </w:p>
    <w:p>
      <w:r>
        <w:t>* +1+ 1E. !</w:t>
      </w:r>
    </w:p>
    <w:p>
      <w:r>
        <w:t>; +0 +</w:t>
      </w:r>
    </w:p>
    <w:p>
      <w:r>
        <w:t>1</w:t>
      </w:r>
    </w:p>
    <w:p>
      <w:r>
        <w:t>+ 1 E</w:t>
      </w:r>
    </w:p>
    <w:p>
      <w:r>
        <w:t>@</w:t>
      </w:r>
    </w:p>
    <w:p>
      <w:r>
        <w:t>1+</w:t>
      </w:r>
    </w:p>
    <w:p>
      <w:r>
        <w:t>1 A + +</w:t>
        <w:tab/>
        <w:t>.</w:t>
      </w:r>
    </w:p>
    <w:p>
      <w:r>
        <w:t>$</w:t>
      </w:r>
    </w:p>
    <w:p>
      <w:r>
        <w:t>+</w:t>
      </w:r>
    </w:p>
    <w:p>
      <w:r>
        <w:t>&gt;0 7 0</w:t>
      </w:r>
    </w:p>
    <w:p>
      <w:r>
        <w:t>! + = G</w:t>
      </w:r>
    </w:p>
    <w:p>
      <w:r>
        <w:t>1+ *?+ +&gt; + 61</w:t>
      </w:r>
    </w:p>
    <w:p>
      <w:r>
        <w:t>%&amp;&amp;&amp;&amp;&amp;&amp;&amp;&amp;&amp;&amp;&amp;</w:t>
      </w:r>
    </w:p>
    <w:p>
      <w:r>
        <w:t>+ 67</w:t>
      </w:r>
    </w:p>
    <w:p>
      <w:r>
        <w:t>%?</w:t>
        <w:tab/>
        <w:t>+</w:t>
      </w:r>
    </w:p>
    <w:p>
      <w:r>
        <w:t>&gt;</w:t>
      </w:r>
    </w:p>
    <w:p>
      <w:r>
        <w:t>+</w:t>
      </w:r>
    </w:p>
    <w:p>
      <w:r>
        <w:t>*?</w:t>
      </w:r>
    </w:p>
    <w:p>
      <w:r>
        <w:t>+</w:t>
      </w:r>
    </w:p>
    <w:p>
      <w:r>
        <w:t>F</w:t>
      </w:r>
    </w:p>
    <w:p>
      <w:r>
        <w:t>! = G</w:t>
      </w:r>
    </w:p>
    <w:p>
      <w:r>
        <w:t>= + 67</w:t>
        <w:tab/>
        <w:t>F</w:t>
      </w:r>
    </w:p>
    <w:p>
      <w:r>
        <w:t>1? +</w:t>
      </w:r>
    </w:p>
    <w:p>
      <w:r>
        <w:t>+</w:t>
        <w:tab/>
        <w:t>F</w:t>
      </w:r>
    </w:p>
    <w:p>
      <w:r>
        <w:t>$ 7==)</w:t>
      </w:r>
    </w:p>
    <w:p>
      <w:r>
        <w:t>6 $ 1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