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CAPH/71/2006 vom 13. April 2006</w:t>
      </w:r>
    </w:p>
    <w:p>
      <w:r>
        <w:t>GE Cour de justice, 2006-04-13, DE</w:t>
      </w:r>
    </w:p>
    <w:p>
      <w:r>
        <w:rPr>
          <w:b/>
        </w:rPr>
        <w:t xml:space="preserve">Quelle: </w:t>
      </w:r>
      <w:r>
        <w:t>https://mcp.opencaselaw.ch/entscheid/ge_gerichte_CAPH_71_2006</w:t>
      </w:r>
    </w:p>
    <w:p>
      <w:r>
        <w:t>FR: GE_GERICHTE CAPH/71/2006 du 13 avril 2006</w:t>
      </w:r>
    </w:p>
    <w:p>
      <w:r>
        <w:t>IT: GE_GERICHTE CAPH/71/2006 del 13 aprile 2006</w:t>
      </w:r>
    </w:p>
    <w:p>
      <w:pPr>
        <w:pStyle w:val="Heading2"/>
      </w:pPr>
      <w:r>
        <w:t>Regeste</w:t>
      </w:r>
    </w:p>
    <w:p>
      <w:r>
        <w:t>Résumé: T employé dirigeant participant à la création d'un fonds d'investissement avec E; pas de position d'associé en société simple; pas de renonciation au salaire du fait que T accepte de ne pas recevoir l'entier de son salaire pour un temps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. E .</w:t>
      </w:r>
    </w:p>
    <w:p>
      <w:r>
        <w:t xml:space="preserve">= / </w:t>
        <w:tab/>
        <w:t>. 5 @. E 2&gt;3D:&gt; H =</w:t>
      </w:r>
    </w:p>
    <w:p>
      <w:r>
        <w:t>5</w:t>
      </w:r>
    </w:p>
    <w:p>
      <w:r>
        <w:t>K / //</w:t>
      </w:r>
    </w:p>
    <w:p>
      <w:r>
        <w:t>. O9&gt; # "************** .H/</w:t>
        <w:tab/>
        <w:t>//=2&gt;D&gt; // = .9/.4H/D /</w:t>
        <w:tab/>
        <w:t>@ /2=/ / /5 CL.L4 B'$L</w:t>
        <w:tab/>
        <w:t>B</w:t>
        <w:tab/>
        <w:tab/>
        <w:t>2</w:t>
        <w:tab/>
        <w:t>/5/B@</w:t>
      </w:r>
    </w:p>
    <w:p>
      <w:r>
        <w:t>2 9'L)</w:t>
      </w:r>
    </w:p>
    <w:p>
      <w:r>
        <w:t>42 P'=//6*********</w:t>
        <w:tab/>
        <w:t>2</w:t>
      </w:r>
    </w:p>
    <w:p>
      <w:r>
        <w:t>.EC5.E 2&gt;3D:&gt;B/ &gt;6********* D . . 2&gt;</w:t>
      </w:r>
    </w:p>
    <w:p>
      <w:r>
        <w:t>&gt;</w:t>
      </w:r>
    </w:p>
    <w:p>
      <w:r>
        <w:t>/ /D</w:t>
      </w:r>
    </w:p>
    <w:p>
      <w:r>
        <w:t>. '= "************ .. 5</w:t>
        <w:tab/>
        <w:t xml:space="preserve"> /</w:t>
      </w:r>
    </w:p>
    <w:p>
      <w:r>
        <w:t xml:space="preserve">5 . / </w:t>
        <w:tab/>
        <w:t xml:space="preserve">.. </w:t>
        <w:tab/>
        <w:t>@ 2 / 22 &gt; E ? / *********= &lt;***** 6*********= KH// .9/ . ************ H/.</w:t>
      </w:r>
    </w:p>
    <w:p>
      <w:r>
        <w:t>//&gt; ..H</w:t>
      </w:r>
    </w:p>
    <w:p>
      <w:r>
        <w:t>E //L/D.H 9 L"************ /DE.2 .9</w:t>
        <w:tab/>
        <w:t>B?2=</w:t>
      </w:r>
    </w:p>
    <w:p>
      <w:r>
        <w:t>/D</w:t>
        <w:tab/>
        <w:t>9</w:t>
      </w:r>
    </w:p>
    <w:p>
      <w:r>
        <w:t>/</w:t>
        <w:tab/>
        <w:t>..&gt;8/9</w:t>
      </w:r>
    </w:p>
    <w:p>
      <w:r>
        <w:t>H// 4 /</w:t>
      </w:r>
    </w:p>
    <w:p>
      <w:r>
        <w:t>. . . ..&gt;</w:t>
      </w:r>
    </w:p>
    <w:p>
      <w:r>
        <w:t>Q / .</w:t>
      </w:r>
    </w:p>
    <w:p>
      <w:r>
        <w:t>// = .9. /D. D 2 D 5</w:t>
      </w:r>
    </w:p>
    <w:p>
      <w:r>
        <w:t>/. ..</w:t>
      </w:r>
    </w:p>
    <w:p>
      <w:r>
        <w:t>9=/. . 5</w:t>
      </w:r>
    </w:p>
    <w:p>
      <w:r>
        <w:t>E *********=&lt;***6*********/</w:t>
      </w:r>
    </w:p>
    <w:p>
      <w:r>
        <w:t>/. . &gt; / =</w:t>
      </w:r>
    </w:p>
    <w:p>
      <w:r>
        <w:t>5 L /</w:t>
        <w:tab/>
        <w:t>9D</w:t>
        <w:tab/>
        <w:t>. L&gt;#</w:t>
        <w:tab/>
        <w:t>//=/ B/. 6********* / "************ .9/ ...5</w:t>
        <w:tab/>
        <w:t>H.=*****./D</w:t>
      </w:r>
    </w:p>
    <w:p>
      <w:r>
        <w:t>/</w:t>
        <w:tab/>
        <w:t>/ 22/.H 5 =</w:t>
      </w:r>
    </w:p>
    <w:p>
      <w:r>
        <w:t>22.</w:t>
      </w:r>
    </w:p>
    <w:p>
      <w:r>
        <w:t>/ 2</w:t>
      </w:r>
    </w:p>
    <w:p>
      <w:r>
        <w:t>= H "************ / 2</w:t>
      </w:r>
    </w:p>
    <w:p>
      <w:r>
        <w:t>D 5</w:t>
      </w:r>
    </w:p>
    <w:p>
      <w:r>
        <w:t>59.$.&gt;*****)&gt;</w:t>
      </w:r>
    </w:p>
    <w:p>
      <w:r>
        <w:t>.B</w:t>
        <w:tab/>
        <w:t xml:space="preserve">. / . / </w:t>
        <w:tab/>
        <w:t>.. "************ ##*************=E1 @=. E .9/ *********=&lt;*** 6*********=/ ..9</w:t>
      </w:r>
    </w:p>
    <w:p>
      <w:r>
        <w:t>/BD ..</w:t>
        <w:tab/>
        <w:t>/ 9</w:t>
      </w:r>
    </w:p>
    <w:p>
      <w:r>
        <w:t>.. .2H E2 &gt;#. . 2 / H E 1 @ 5 .. ?</w:t>
      </w:r>
    </w:p>
    <w:p>
      <w:r>
        <w:t>/</w:t>
      </w:r>
    </w:p>
    <w:p>
      <w:r>
        <w:t>.&gt;$.&gt;********)&gt;</w:t>
      </w:r>
    </w:p>
    <w:p>
      <w:r>
        <w:t>!!"#</w:t>
      </w:r>
    </w:p>
    <w:p>
      <w:r>
        <w:t>#2 / 5 .. 9 "************ 6********* D@ .</w:t>
        <w:tab/>
        <w:t>.5</w:t>
      </w:r>
    </w:p>
    <w:p>
      <w:r>
        <w:t>2&gt;'D3&gt;./.</w:t>
      </w:r>
    </w:p>
    <w:p>
      <w:r>
        <w:t>/ . .&gt;</w:t>
      </w:r>
    </w:p>
    <w:p>
      <w:r>
        <w:t>"&gt; #D 5</w:t>
      </w:r>
    </w:p>
    <w:p>
      <w:r>
        <w:t>D 2</w:t>
      </w:r>
    </w:p>
    <w:p>
      <w:r>
        <w:t>././ . = ? 5=/ 5 .E//5.2</w:t>
      </w:r>
    </w:p>
    <w:p>
      <w:r>
        <w:t>D5</w:t>
      </w:r>
    </w:p>
    <w:p>
      <w:r>
        <w:t>..</w:t>
        <w:tab/>
        <w:t>5.&gt;</w:t>
      </w:r>
    </w:p>
    <w:p>
      <w:r>
        <w:t>"************ /</w:t>
        <w:tab/>
        <w:t>= = .. E D</w:t>
      </w:r>
    </w:p>
    <w:p>
      <w:r>
        <w:t>D</w:t>
      </w:r>
    </w:p>
    <w:p>
      <w:r>
        <w:t>=.. *********&lt;***=</w:t>
      </w:r>
    </w:p>
    <w:p>
      <w:r>
        <w:t>/</w:t>
      </w:r>
    </w:p>
    <w:p>
      <w:r>
        <w:t>9 /</w:t>
        <w:tab/>
        <w:t>K</w:t>
      </w:r>
    </w:p>
    <w:p>
      <w:r>
        <w:t>9H/2.H /.5K &gt;" /=&lt;***9 . ./</w:t>
      </w:r>
    </w:p>
    <w:p>
      <w:r>
        <w:t>/D .9/.. 29 B/ .</w:t>
      </w:r>
    </w:p>
    <w:p>
      <w:r>
        <w:t>// E2&gt;'&amp;D&gt;J *********= = 9 /29 B/ E2&gt;&amp;D'''&gt;3$.&gt;-******)&gt;</w:t>
      </w:r>
    </w:p>
    <w:p>
      <w:r>
        <w:t>6*********= H . / 2</w:t>
      </w:r>
    </w:p>
    <w:p>
      <w:r>
        <w:t>4/</w:t>
        <w:tab/>
        <w:t>..H 5 . E .</w:t>
      </w:r>
    </w:p>
    <w:p>
      <w:r>
        <w:t>5 / .5= D 5 .. .K. D</w:t>
      </w:r>
    </w:p>
    <w:p>
      <w:r>
        <w:t>..$.&gt;-******)&gt;</w:t>
      </w:r>
    </w:p>
    <w:p>
      <w:r>
        <w:t>2 2.5 = / D</w:t>
      </w:r>
    </w:p>
    <w:p>
      <w:r>
        <w:t>..= "************/ .</w:t>
      </w:r>
    </w:p>
    <w:p>
      <w:r>
        <w:t>/&gt;</w:t>
      </w:r>
    </w:p>
    <w:p>
      <w:r>
        <w:t>" /= / &amp; 2.5 = "************ =</w:t>
      </w:r>
    </w:p>
    <w:p>
      <w:r>
        <w:rPr>
          <w:b/>
        </w:rPr>
        <w:t>E. 5</w:t>
      </w:r>
    </w:p>
    <w:p>
      <w:r>
        <w:t>H</w:t>
      </w:r>
    </w:p>
    <w:p>
      <w:r>
        <w:t>. H=././ 5/// E6********* /D..</w:t>
      </w:r>
    </w:p>
    <w:p>
      <w:r>
        <w:t>5/=..</w:t>
      </w:r>
    </w:p>
    <w:p>
      <w:r>
        <w:t>.'&gt;</w:t>
      </w:r>
    </w:p>
    <w:p>
      <w:r>
        <w:t>"************ $. '' = 22 &gt; ') H / ./ &amp;2.55 ..L</w:t>
      </w:r>
    </w:p>
    <w:p>
      <w:r>
        <w:t>/.L&gt;</w:t>
      </w:r>
    </w:p>
    <w:p>
      <w:r>
        <w:t>6********* D H."************'=</w:t>
      </w:r>
    </w:p>
    <w:p>
      <w:r>
        <w:t>. E 5// //= 22 /</w:t>
      </w:r>
    </w:p>
    <w:p>
      <w:r>
        <w:t>/ C R H .. &gt;8/.9/</w:t>
      </w:r>
    </w:p>
    <w:p>
      <w:r>
        <w:t>..9/4 E 5</w:t>
        <w:tab/>
        <w:t>//2&gt; 3D:&gt;B =E 2/H/ .9/4 .. &gt;</w:t>
      </w:r>
    </w:p>
    <w:p>
      <w:r>
        <w:t>(</w:t>
      </w:r>
    </w:p>
    <w:p>
      <w:r>
        <w:t>!!"#</w:t>
      </w:r>
    </w:p>
    <w:p>
      <w:r>
        <w:t>-&gt; " ? D</w:t>
      </w:r>
    </w:p>
    <w:p>
      <w:r>
        <w:t>. .</w:t>
      </w:r>
    </w:p>
    <w:p>
      <w:r>
        <w:t>*********=&lt;***6********* E/H//.9/ **********&gt;</w:t>
      </w:r>
    </w:p>
    <w:p>
      <w:r>
        <w:t>;/ "************= 6********* 5 /</w:t>
      </w:r>
    </w:p>
    <w:p>
      <w:r>
        <w:t>. E / 2= E /D &lt;***&gt;D// .H/ 5 ..</w:t>
      </w:r>
    </w:p>
    <w:p>
      <w:r>
        <w:t>/</w:t>
      </w:r>
    </w:p>
    <w:p>
      <w:r>
        <w:t>/2&gt;'D&gt;=/</w:t>
        <w:tab/>
        <w:t>H/ D. / *********$.&gt; ********)&gt;</w:t>
      </w:r>
    </w:p>
    <w:p>
      <w:r>
        <w:t>;/ **********= 5 22/. 2</w:t>
      </w:r>
    </w:p>
    <w:p>
      <w:r>
        <w:t>4</w:t>
      </w:r>
    </w:p>
    <w:p>
      <w:r>
        <w:t>. "************= &lt;*** 6********* 5 .</w:t>
      </w:r>
    </w:p>
    <w:p>
      <w:r>
        <w:t>E / /=. ..HL/2 D 5 5. B LHD/2// D/EL&gt;K</w:t>
      </w:r>
    </w:p>
    <w:p>
      <w:r>
        <w:t>5 .L</w:t>
      </w:r>
    </w:p>
    <w:p>
      <w:r>
        <w:t>/ /</w:t>
      </w:r>
    </w:p>
    <w:p>
      <w:r>
        <w:t>H/H 99 5 9 4L L.</w:t>
      </w:r>
    </w:p>
    <w:p>
      <w:r>
        <w:t>/HL //=L/2</w:t>
      </w:r>
    </w:p>
    <w:p>
      <w:r>
        <w:t>. L&gt; 6********* D5 / ./. /</w:t>
      </w:r>
    </w:p>
    <w:p>
      <w:r>
        <w:t>/= HD/L5.. L$.&gt;********)&gt;</w:t>
      </w:r>
    </w:p>
    <w:p>
      <w:r>
        <w:t>1&gt; "************</w:t>
      </w:r>
    </w:p>
    <w:p>
      <w:r>
        <w:t>/5. K ?</w:t>
        <w:tab/>
        <w:t xml:space="preserve"> 5</w:t>
      </w:r>
    </w:p>
    <w:p>
      <w:r>
        <w:t>6*********&gt; D /5. / . D .</w:t>
      </w:r>
    </w:p>
    <w:p>
      <w:r>
        <w:t>H/...B/=E2 =/E6*********=?</w:t>
        <w:tab/>
        <w:t>5 E</w:t>
      </w:r>
    </w:p>
    <w:p>
      <w:r>
        <w:t>$ '6*********)&gt;</w:t>
      </w:r>
    </w:p>
    <w:p>
      <w:r>
        <w:t>" =6*********5 5</w:t>
      </w:r>
    </w:p>
    <w:p>
      <w:r>
        <w:t>..=</w:t>
      </w:r>
    </w:p>
    <w:p>
      <w:r>
        <w:t>? 5=</w:t>
        <w:tab/>
        <w:t>?</w:t>
        <w:tab/>
        <w:tab/>
        <w:t>/&gt;"************ D ?2. D .</w:t>
        <w:tab/>
        <w:t>5 H .. &gt;</w:t>
      </w:r>
    </w:p>
    <w:p>
      <w:r>
        <w:t>!</w:t>
        <w:tab/>
        <w:t>?25 5//. ?// B=6********* 5/E/ .$ ''6*********)&gt;</w:t>
      </w:r>
    </w:p>
    <w:p>
      <w:r>
        <w:t>%&gt; ! B="************2./.</w:t>
      </w:r>
    </w:p>
    <w:p>
      <w:r>
        <w:t>K 5/ 6********* /D..</w:t>
      </w:r>
    </w:p>
    <w:p>
      <w:r>
        <w:t>5B &gt;</w:t>
      </w:r>
    </w:p>
    <w:p>
      <w:r>
        <w:t>= 6********* .. . /B..</w:t>
      </w:r>
    </w:p>
    <w:p>
      <w:r>
        <w:t>B/9 5//// /. B/9</w:t>
      </w:r>
    </w:p>
    <w:p>
      <w:r>
        <w:t>&gt;</w:t>
      </w:r>
    </w:p>
    <w:p>
      <w:r>
        <w:t>&amp;</w:t>
      </w:r>
    </w:p>
    <w:p>
      <w:r>
        <w:t>!!"#</w:t>
      </w:r>
    </w:p>
    <w:p>
      <w:r>
        <w:t>#</w:t>
        <w:tab/>
        <w:tab/>
        <w:t>B=6*********./.E"************/</w:t>
      </w:r>
    </w:p>
    <w:p>
      <w:r>
        <w:t>/?HD./ 9.=/B 2 H / D</w:t>
      </w:r>
    </w:p>
    <w:p>
      <w:r>
        <w:t>. 5</w:t>
      </w:r>
    </w:p>
    <w:p>
      <w:r>
        <w:t>&gt;8/ / / . C /. H/ H /</w:t>
      </w:r>
    </w:p>
    <w:p>
      <w:r>
        <w:t>/. E "************</w:t>
        <w:tab/>
        <w:t>B/9</w:t>
      </w:r>
    </w:p>
    <w:p>
      <w:r>
        <w:t>/ 5/B</w:t>
      </w:r>
    </w:p>
    <w:p>
      <w:r>
        <w:t>/&gt;</w:t>
      </w:r>
    </w:p>
    <w:p>
      <w:r>
        <w:t>8&gt; # .</w:t>
      </w:r>
    </w:p>
    <w:p>
      <w:r>
        <w:t>... ./'? 5922/</w:t>
      </w:r>
    </w:p>
    <w:p>
      <w:r>
        <w:t>D</w:t>
        <w:tab/>
        <w:t>&gt;</w:t>
      </w:r>
    </w:p>
    <w:p>
      <w:r>
        <w:t>4 / 4</w:t>
      </w:r>
    </w:p>
    <w:p>
      <w:r>
        <w:t>= 6********* ./.E"************/</w:t>
        <w:tab/>
        <w:t>5 =5 .CEF/D 4/</w:t>
      </w:r>
    </w:p>
    <w:p>
      <w:r>
        <w:t>5/+</w:t>
      </w:r>
    </w:p>
    <w:p>
      <w:r>
        <w:t>2&gt; :D'3&gt; E / / .</w:t>
        <w:tab/>
        <w:t xml:space="preserve"> D5/ ' E ? $</w:t>
        <w:tab/>
        <w:t xml:space="preserve"> / 22.</w:t>
      </w:r>
    </w:p>
    <w:p>
      <w:r>
        <w:t xml:space="preserve">/ / // .5 / </w:t>
        <w:tab/>
        <w:t xml:space="preserve"> .//</w:t>
      </w:r>
    </w:p>
    <w:p>
      <w:r>
        <w:t>5. .</w:t>
        <w:tab/>
        <w:t>)&gt; 2&gt;((D(((&gt;E/ / .</w:t>
        <w:tab/>
        <w:t>?//E 5B=/B /. .</w:t>
      </w:r>
    </w:p>
    <w:p>
      <w:r>
        <w:t>// 5 2&gt;'(D&gt;&gt; 2&gt;'D&amp;'3&gt;ED</w:t>
      </w:r>
    </w:p>
    <w:p>
      <w:r>
        <w:t>. 5</w:t>
      </w:r>
    </w:p>
    <w:p>
      <w:r>
        <w:t>&gt; 2&gt;'D3&gt;EB 2&gt;</w:t>
      </w:r>
    </w:p>
    <w:p>
      <w:r>
        <w:t>"************5</w:t>
        <w:tab/>
        <w:t>E6*********2&gt;'D3&gt;EB</w:t>
      </w:r>
    </w:p>
    <w:p>
      <w:r>
        <w:t>2= D 99. E 5</w:t>
      </w:r>
    </w:p>
    <w:p>
      <w:r>
        <w:t>@</w:t>
      </w:r>
    </w:p>
    <w:p>
      <w:r>
        <w:t>5 B?=H H...</w:t>
        <w:tab/>
        <w:t>/ . 4</w:t>
      </w:r>
    </w:p>
    <w:p>
      <w:r>
        <w:t>&gt;"// //</w:t>
      </w:r>
    </w:p>
    <w:p>
      <w:r>
        <w:t>C</w:t>
      </w:r>
    </w:p>
    <w:p>
      <w:r>
        <w:t>((D((&amp;G*********</w:t>
      </w:r>
    </w:p>
    <w:p>
      <w:r>
        <w:t>E/D ..&gt;6</w:t>
      </w:r>
    </w:p>
    <w:p>
      <w:r>
        <w:t>.. 5</w:t>
        <w:tab/>
        <w:t>../. 56*********</w:t>
      </w:r>
    </w:p>
    <w:p>
      <w:r>
        <w:t>5/ &gt;':=.9/4</w:t>
      </w:r>
    </w:p>
    <w:p>
      <w:r>
        <w:t>.</w:t>
      </w:r>
    </w:p>
    <w:p>
      <w:r>
        <w:t>. / 5B 5.</w:t>
      </w:r>
    </w:p>
    <w:p>
      <w:r>
        <w:t>. /</w:t>
      </w:r>
    </w:p>
    <w:p>
      <w:r>
        <w:t>.9 / 5/= //&gt;'$2&gt; .</w:t>
        <w:tab/>
        <w:t>. &gt;' '= &gt; '')=///.</w:t>
      </w:r>
    </w:p>
    <w:p>
      <w:r>
        <w:t>H/ /K /5 D</w:t>
      </w:r>
    </w:p>
    <w:p>
      <w:r>
        <w:t>.. /$E '=/ HD// H.5 / ) = = . / . / D</w:t>
      </w:r>
    </w:p>
    <w:p>
      <w:r>
        <w:t>S/ &gt;</w:t>
      </w:r>
    </w:p>
    <w:p>
      <w:r>
        <w:t>"************</w:t>
      </w:r>
    </w:p>
    <w:p>
      <w:r>
        <w:t>B 2 5/</w:t>
        <w:tab/>
        <w:t xml:space="preserve"> H *********= &lt;*** 6*********5 ... B/ 2 /H=H / 5</w:t>
      </w:r>
    </w:p>
    <w:p>
      <w:r>
        <w:t>9. =.5</w:t>
        <w:tab/>
        <w:t>/ 5 DL</w:t>
        <w:tab/>
        <w:t>. E 4L&gt;</w:t>
      </w:r>
    </w:p>
    <w:p>
      <w:r>
        <w:t>5</w:t>
      </w:r>
    </w:p>
    <w:p>
      <w:r>
        <w:t>/ ?</w:t>
      </w:r>
    </w:p>
    <w:p>
      <w:r>
        <w:t>3</w:t>
      </w:r>
    </w:p>
    <w:p>
      <w:r>
        <w:t>!!"#</w:t>
      </w:r>
    </w:p>
    <w:p>
      <w:r>
        <w:t>H/.D</w:t>
        <w:tab/>
        <w:t>..</w:t>
      </w:r>
    </w:p>
    <w:p>
      <w:r>
        <w:t>=E .9/ /BD ..</w:t>
        <w:tab/>
        <w:t>22</w:t>
      </w:r>
    </w:p>
    <w:p>
      <w:r>
        <w:t>=/D ."************##*************E1 @H5 9. / 5. 2 /H&gt; 6********* / D//</w:t>
      </w:r>
    </w:p>
    <w:p>
      <w:r>
        <w:t>5 . H/.L L=E/D ********* &lt;***$ '"************)&gt;5 /</w:t>
        <w:tab/>
        <w:t>="************2 5/ H 6********* 5= H /</w:t>
      </w:r>
    </w:p>
    <w:p>
      <w:r>
        <w:t>=</w:t>
      </w:r>
    </w:p>
    <w:p>
      <w:r>
        <w:t>/ L 9. 2L LD</w:t>
      </w:r>
    </w:p>
    <w:p>
      <w:r>
        <w:t>2L&gt; " .= / 5 5/B/ . 5</w:t>
        <w:tab/>
        <w:t xml:space="preserve"> </w:t>
        <w:tab/>
        <w:t xml:space="preserve"> DB / .= / / D5 /K. 5. E ?//&gt;#D D</w:t>
      </w:r>
    </w:p>
    <w:p>
      <w:r>
        <w:t>5/5..</w:t>
      </w:r>
    </w:p>
    <w:p>
      <w:r>
        <w:t>25</w:t>
      </w:r>
    </w:p>
    <w:p>
      <w:r>
        <w:t>///</w:t>
      </w:r>
    </w:p>
    <w:p>
      <w:r>
        <w:t>B5 /B E 6*********25/ K</w:t>
      </w:r>
    </w:p>
    <w:p>
      <w:r>
        <w:t>.O9&gt;</w:t>
      </w:r>
    </w:p>
    <w:p>
      <w:r>
        <w:t xml:space="preserve">;D9 / L9 L </w:t>
        <w:tab/>
        <w:t xml:space="preserve"> LD</w:t>
        <w:tab/>
        <w:t>.L 6*********= / .</w:t>
        <w:tab/>
        <w:t>9 9 5</w:t>
      </w:r>
    </w:p>
    <w:p>
      <w:r>
        <w:t>.. // / / .+ **********./.5</w:t>
        <w:tab/>
        <w:t>.. 99.L /</w:t>
        <w:tab/>
        <w:tab/>
        <w:t>.L *********= &lt;***6*********=KH/// 22. =C</w:t>
      </w:r>
    </w:p>
    <w:p>
      <w:r>
        <w:t>9 .5</w:t>
        <w:tab/>
        <w:t>@HD// E *********&gt;"//5H//</w:t>
      </w:r>
    </w:p>
    <w:p>
      <w:r>
        <w:t>..</w:t>
      </w:r>
    </w:p>
    <w:p>
      <w:r>
        <w:t>=H6*********.B. .2</w:t>
      </w:r>
    </w:p>
    <w:p>
      <w:r>
        <w:t>K</w:t>
        <w:tab/>
        <w:t>..=/H//. .5.</w:t>
      </w:r>
    </w:p>
    <w:p>
      <w:r>
        <w:t>K</w:t>
      </w:r>
    </w:p>
    <w:p>
      <w:r>
        <w:t>$.&gt;********)&gt;!</w:t>
        <w:tab/>
        <w:t>/.5/</w:t>
        <w:tab/>
        <w:t xml:space="preserve">..=L/ L / </w:t>
        <w:tab/>
        <w:t>.. . ********* &lt;***&gt; 6********* D5</w:t>
      </w:r>
    </w:p>
    <w:p>
      <w:r>
        <w:t>5 D9</w:t>
      </w:r>
    </w:p>
    <w:p>
      <w:r>
        <w:t xml:space="preserve">/ </w:t>
        <w:tab/>
        <w:t>..= K . D</w:t>
      </w:r>
    </w:p>
    <w:p>
      <w:r>
        <w:t>$.&gt; -******)&gt; # .</w:t>
      </w:r>
    </w:p>
    <w:p>
      <w:r>
        <w:t>"************ / . /</w:t>
        <w:tab/>
        <w:t>@. D</w:t>
      </w:r>
    </w:p>
    <w:p>
      <w:r>
        <w:t>.22.</w:t>
      </w:r>
    </w:p>
    <w:p>
      <w:r>
        <w:t>/D5.6********* .B?</w:t>
      </w:r>
    </w:p>
    <w:p>
      <w:r>
        <w:t>$.&gt;1*******)&gt; / =/ L2 D</w:t>
      </w:r>
    </w:p>
    <w:p>
      <w:r>
        <w:t xml:space="preserve">.H L $.&gt;&gt; %*******) E /D G*******= </w:t>
        <w:tab/>
        <w:t>.. / =</w:t>
      </w:r>
    </w:p>
    <w:p>
      <w:r>
        <w:t>/</w:t>
        <w:tab/>
        <w:t>@.$.&gt;8*********)&gt;</w:t>
      </w:r>
    </w:p>
    <w:p>
      <w:r>
        <w:t>&gt; # ?9</w:t>
      </w:r>
    </w:p>
    <w:p>
      <w:r>
        <w:t>H/2 / / 5/=</w:t>
      </w:r>
    </w:p>
    <w:p>
      <w:r>
        <w:t>H/ . D</w:t>
        <w:tab/>
        <w:t>.6********* D .B/</w:t>
      </w:r>
    </w:p>
    <w:p>
      <w:r>
        <w:t>5B/B/ / 4 / /</w:t>
      </w:r>
    </w:p>
    <w:p>
      <w:r>
        <w:t>"************&gt; #</w:t>
      </w:r>
    </w:p>
    <w:p>
      <w:r>
        <w:t>E / 6********* D. 5 9.B/E</w:t>
      </w:r>
    </w:p>
    <w:p>
      <w:r>
        <w:t>+/D /</w:t>
        <w:tab/>
        <w:t>@5/C</w:t>
      </w:r>
    </w:p>
    <w:p>
      <w:r>
        <w:t>/</w:t>
        <w:tab/>
        <w:t>/=D9</w:t>
      </w:r>
    </w:p>
    <w:p>
      <w:r>
        <w:t>// / .</w:t>
        <w:tab/>
        <w:t>D5/'E? /.</w:t>
      </w:r>
    </w:p>
    <w:p>
      <w:r>
        <w:t>. ********. 22</w:t>
      </w:r>
    </w:p>
    <w:p>
      <w:r>
        <w:t>HD/5</w:t>
      </w:r>
    </w:p>
    <w:p>
      <w:r>
        <w:t>.E</w:t>
        <w:tab/>
        <w:t>/ / . . E ? &gt; 8/ 5 4 /</w:t>
        <w:tab/>
        <w:t xml:space="preserve"> C //</w:t>
        <w:tab/>
        <w:t>. E 6*********/</w:t>
      </w:r>
    </w:p>
    <w:p>
      <w:r>
        <w:t>./.E=</w:t>
        <w:tab/>
        <w:t>2&gt;:D'3&gt; / .</w:t>
        <w:tab/>
        <w:t>D5/</w:t>
      </w:r>
    </w:p>
    <w:p>
      <w:r>
        <w:t>:</w:t>
      </w:r>
    </w:p>
    <w:p>
      <w:r>
        <w:t>!!"#</w:t>
      </w:r>
    </w:p>
    <w:p>
      <w:r>
        <w:t>'E? 2&gt;((D(((&gt; / .</w:t>
        <w:tab/>
        <w:t>? E 5B&gt;</w:t>
      </w:r>
    </w:p>
    <w:p>
      <w:r>
        <w:t>2</w:t>
        <w:tab/>
        <w:t>. . 5. 6*********E/ .=/5/ C5.2&gt;'D('= =:?</w:t>
        <w:tab/>
        <w:t>5</w:t>
      </w:r>
    </w:p>
    <w:p>
      <w:r>
        <w:t>H/D /</w:t>
        <w:tab/>
        <w:t>@.</w:t>
      </w:r>
    </w:p>
    <w:p>
      <w:r>
        <w:t>5C</w:t>
      </w:r>
    </w:p>
    <w:p>
      <w:r>
        <w:t>E</w:t>
      </w:r>
    </w:p>
    <w:p>
      <w:r>
        <w:t>/./ .5K</w:t>
        <w:tab/>
        <w:t>&gt;8/5</w:t>
      </w:r>
    </w:p>
    <w:p>
      <w:r>
        <w:t>C</w:t>
      </w:r>
    </w:p>
    <w:p>
      <w:r>
        <w:t>.K / 99 . H=E5 H "************ 5 B</w:t>
        <w:tab/>
        <w:t xml:space="preserve"> 2&gt; 'D3&gt; E 6********* </w:t>
        <w:tab/>
        <w:t>@</w:t>
      </w:r>
    </w:p>
    <w:p>
      <w:r>
        <w:t>/ 5 ./</w:t>
      </w:r>
    </w:p>
    <w:p>
      <w:r>
        <w:t xml:space="preserve">E / </w:t>
        <w:tab/>
        <w:t>..&gt; " 2 = / .</w:t>
      </w:r>
    </w:p>
    <w:p>
      <w:r>
        <w:t>5</w:t>
      </w:r>
    </w:p>
    <w:p>
      <w:r>
        <w:t>// "************ .</w:t>
      </w:r>
    </w:p>
    <w:p>
      <w:r>
        <w:t>2</w:t>
      </w:r>
    </w:p>
    <w:p>
      <w:r>
        <w:t>5 C?.&gt;</w:t>
      </w:r>
    </w:p>
    <w:p>
      <w:r>
        <w:t>#9</w:t>
      </w:r>
    </w:p>
    <w:p>
      <w:r>
        <w:t>/ 4 //&gt;</w:t>
      </w:r>
    </w:p>
    <w:p>
      <w:r>
        <w:t>'&gt;</w:t>
      </w:r>
    </w:p>
    <w:p>
      <w:r>
        <w:rPr>
          <w:b/>
        </w:rPr>
        <w:t>E. 8</w:t>
      </w:r>
    </w:p>
    <w:p>
      <w:r>
        <w:t xml:space="preserve">= / ./ </w:t>
        <w:tab/>
        <w:t xml:space="preserve"> "************ ': 5/ ' H 6********* . 5</w:t>
        <w:tab/>
        <w:t>=4/'5/'=HD /. E2&gt;3D:&gt; &gt;</w:t>
      </w:r>
    </w:p>
    <w:p>
      <w:r>
        <w:t>. HD/</w:t>
      </w:r>
    </w:p>
    <w:p>
      <w:r>
        <w:t>E/ /D</w:t>
        <w:tab/>
        <w:t>/ 5</w:t>
      </w:r>
    </w:p>
    <w:p>
      <w:r>
        <w:t>/ /</w:t>
        <w:tab/>
        <w:t>2</w:t>
        <w:tab/>
        <w:t>.9/</w:t>
      </w:r>
    </w:p>
    <w:p>
      <w:r>
        <w:t>H/22. /5./. =/</w:t>
        <w:tab/>
        <w:t>H"************</w:t>
      </w:r>
    </w:p>
    <w:p>
      <w:r>
        <w:t>/2$L8 22 U@</w:t>
        <w:tab/>
        <w:t>/</w:t>
      </w:r>
    </w:p>
    <w:p>
      <w:r>
        <w:t>/@9</w:t>
        <w:tab/>
        <w:t>/@U//B BV</w:t>
        <w:tab/>
        <w:t>@</w:t>
        <w:tab/>
        <w:t>U "************U//BB/ L)H//</w:t>
        <w:tab/>
        <w:t>5</w:t>
      </w:r>
    </w:p>
    <w:p>
      <w:r>
        <w:t>5 .. E/2 D</w:t>
        <w:tab/>
        <w:t xml:space="preserve">P' $L + </w:t>
        <w:tab/>
        <w:t xml:space="preserve"> B </w:t>
        <w:tab/>
        <w:t xml:space="preserve"> </w:t>
        <w:tab/>
        <w:t xml:space="preserve"> 2</w:t>
        <w:tab/>
        <w:t xml:space="preserve"> /5/ B@ 2 9 'L)&gt; 8/</w:t>
      </w:r>
    </w:p>
    <w:p>
      <w:r>
        <w:t>./ H 6********* / H . 5 /</w:t>
      </w:r>
    </w:p>
    <w:p>
      <w:r>
        <w:t>/.E2&gt;3D:&gt;</w:t>
      </w:r>
    </w:p>
    <w:p>
      <w:r>
        <w:t>/</w:t>
        <w:tab/>
        <w:t>D5/E</w:t>
        <w:tab/>
        <w:t>P'=/ / 22. . 22..E /.//B .. 5</w:t>
      </w:r>
    </w:p>
    <w:p>
      <w:r>
        <w:t>C5.E 54 B'&gt;# /2HD/. E B'=6********* /</w:t>
      </w:r>
    </w:p>
    <w:p>
      <w:r>
        <w:t>5</w:t>
        <w:tab/>
        <w:t>E 5</w:t>
      </w:r>
    </w:p>
    <w:p>
      <w:r>
        <w:t xml:space="preserve">/ .9/= HD/ / ./ 5/ ./ / </w:t>
        <w:tab/>
        <w:t>/</w:t>
      </w:r>
    </w:p>
    <w:p>
      <w:r>
        <w:t>5. /= C ..</w:t>
      </w:r>
    </w:p>
    <w:p>
      <w:r>
        <w:t>E5</w:t>
        <w:tab/>
        <w:t>/&gt;</w:t>
      </w:r>
    </w:p>
    <w:p>
      <w:r>
        <w:t># . ?9 D//</w:t>
        <w:tab/>
        <w:t xml:space="preserve"> 2&gt; :D'3&gt; B </w:t>
        <w:tab/>
        <w:t>/ / / .</w:t>
        <w:tab/>
        <w:t>D5/'E? =/</w:t>
      </w:r>
    </w:p>
    <w:p>
      <w:r>
        <w:t>//H D</w:t>
      </w:r>
    </w:p>
    <w:p>
      <w:r>
        <w:t>2/D</w:t>
        <w:tab/>
        <w:t>B?</w:t>
      </w:r>
    </w:p>
    <w:p>
      <w:r>
        <w:t>= C 2.&gt;</w:t>
      </w:r>
    </w:p>
    <w:p>
      <w:r>
        <w:t>'</w:t>
      </w:r>
    </w:p>
    <w:p>
      <w:r>
        <w:t>!!"#</w:t>
      </w:r>
    </w:p>
    <w:p>
      <w:r>
        <w:t>&gt; # ?9</w:t>
      </w:r>
    </w:p>
    <w:p>
      <w:r>
        <w:t>//</w:t>
        <w:tab/>
        <w:t>.E6*********2&gt;((D(((&gt;E/ / .</w:t>
        <w:tab/>
        <w:t>?//E 5B=. /.H"************ D /5./E/ 2 ? &gt;</w:t>
      </w:r>
    </w:p>
    <w:p>
      <w:r>
        <w:t>"************2=/?=5/</w:t>
        <w:tab/>
        <w:t>H6*********</w:t>
      </w:r>
    </w:p>
    <w:p>
      <w:r>
        <w:t>.E</w:t>
        <w:tab/>
        <w:t>/ /</w:t>
        <w:tab/>
        <w:t>D .</w:t>
      </w:r>
    </w:p>
    <w:p>
      <w:r>
        <w:t>E2 ? &gt;</w:t>
      </w:r>
    </w:p>
    <w:p>
      <w:r>
        <w:t>;/?=**********./.H/</w:t>
        <w:tab/>
        <w:t>D .</w:t>
      </w:r>
    </w:p>
    <w:p>
      <w:r>
        <w:t>D.</w:t>
      </w:r>
    </w:p>
    <w:p>
      <w:r>
        <w:t>? = 6********* &lt;*** L5 .</w:t>
      </w:r>
    </w:p>
    <w:p>
      <w:r>
        <w:t>E / /L&gt; "//</w:t>
        <w:tab/>
        <w:t>2 ..H//6*********5..L LH / .. 5 L . / H / / H/H 99 5 9 4L&gt; /D ?9= / ?9./</w:t>
      </w:r>
    </w:p>
    <w:p>
      <w:r>
        <w:t>22 .B/H6*********</w:t>
      </w:r>
    </w:p>
    <w:p>
      <w:r>
        <w:t>. .2 5 E</w:t>
        <w:tab/>
        <w:t>/ / .</w:t>
        <w:tab/>
        <w:t>/.'? &gt;6 / /CHDE /E=/ .L L /= E5</w:t>
        <w:tab/>
        <w:t>D HD//</w:t>
        <w:tab/>
        <w:t>5.2W 22..H/H</w:t>
        <w:tab/>
        <w:t>&gt;</w:t>
      </w:r>
    </w:p>
    <w:p>
      <w:r>
        <w:t>" 2 ="************.</w:t>
        <w:tab/>
        <w:t>.E 5H6********* D /5//. /'?//=/</w:t>
        <w:tab/>
        <w:t>H6*********D/5 P</w:t>
      </w:r>
    </w:p>
    <w:p>
      <w:r>
        <w:t>5 = E/ ./ D</w:t>
      </w:r>
    </w:p>
    <w:p>
      <w:r>
        <w:t>5.</w:t>
      </w:r>
    </w:p>
    <w:p>
      <w:r>
        <w:t>B&gt;</w:t>
      </w:r>
    </w:p>
    <w:p>
      <w:r>
        <w:t>#//H/ ../ ?9 D. / / .</w:t>
      </w:r>
    </w:p>
    <w:p>
      <w:r>
        <w:t>/=/</w:t>
      </w:r>
    </w:p>
    <w:p>
      <w:r>
        <w:t>"************E5E6*********2&gt;((D(((&gt; E 2.&gt;</w:t>
      </w:r>
    </w:p>
    <w:p>
      <w:r>
        <w:t>&gt; # ?9</w:t>
      </w:r>
    </w:p>
    <w:p>
      <w:r>
        <w:t>2 //</w:t>
        <w:tab/>
        <w:t>.E6*********</w:t>
      </w:r>
    </w:p>
    <w:p>
      <w:r>
        <w:t>. =:? 5</w:t>
      </w:r>
    </w:p>
    <w:p>
      <w:r>
        <w:t>=</w:t>
        <w:tab/>
        <w:t>2&gt;'D('=&gt;</w:t>
      </w:r>
    </w:p>
    <w:p>
      <w:r>
        <w:t xml:space="preserve">5 / </w:t>
        <w:tab/>
        <w:t>= "************ 2 5/</w:t>
        <w:tab/>
        <w:t xml:space="preserve"> H / </w:t>
        <w:tab/>
        <w:t xml:space="preserve"> 5</w:t>
      </w:r>
    </w:p>
    <w:p>
      <w:r>
        <w:t>6********* DH</w:t>
      </w:r>
    </w:p>
    <w:p>
      <w:r>
        <w:t>.=HD =6********* 5</w:t>
      </w:r>
    </w:p>
    <w:p>
      <w:r>
        <w:t>..</w:t>
      </w:r>
    </w:p>
    <w:p>
      <w:r>
        <w:t>5 HD .= / 5C</w:t>
      </w:r>
    </w:p>
    <w:p>
      <w:r>
        <w:t>E</w:t>
      </w:r>
    </w:p>
    <w:p>
      <w:r>
        <w:t>/.5 /5</w:t>
      </w:r>
    </w:p>
    <w:p>
      <w:r>
        <w:t>/./ .5&gt;</w:t>
      </w:r>
    </w:p>
    <w:p>
      <w:r>
        <w:t>#/</w:t>
        <w:tab/>
        <w:t>.9/ /5</w:t>
      </w:r>
    </w:p>
    <w:p>
      <w:r>
        <w:t>/5//E</w:t>
      </w:r>
    </w:p>
    <w:p>
      <w:r>
        <w:t>/ / /</w:t>
        <w:tab/>
        <w:t xml:space="preserve">@= </w:t>
        <w:tab/>
        <w:t xml:space="preserve"> HD/ B E / /</w:t>
        <w:tab/>
        <w:t>@= .B 5 = 5 H / 5// B. .2. 5</w:t>
      </w:r>
    </w:p>
    <w:p>
      <w:r>
        <w:t>'</w:t>
      </w:r>
    </w:p>
    <w:p>
      <w:r>
        <w:t>!!"#</w:t>
      </w:r>
    </w:p>
    <w:p>
      <w:r>
        <w:t>KH///5</w:t>
        <w:tab/>
        <w:t>$ 6-'3888&amp;'= &gt;T68= &gt;((J C &gt;':::= &gt;J &lt;"6=</w:t>
      </w:r>
    </w:p>
    <w:p>
      <w:r>
        <w:t>=X&amp;&gt;: = &gt;'&amp;()&gt;</w:t>
      </w:r>
    </w:p>
    <w:p>
      <w:r>
        <w:t>#</w:t>
        <w:tab/>
        <w:t>B/9 2./. 5// /B.. B/9 /</w:t>
      </w:r>
    </w:p>
    <w:p>
      <w:r>
        <w:t>5</w:t>
      </w:r>
    </w:p>
    <w:p>
      <w:r>
        <w:t>/./ 9.&gt;</w:t>
      </w:r>
    </w:p>
    <w:p>
      <w:r>
        <w:t>=/</w:t>
        <w:tab/>
        <w:t xml:space="preserve">H / 2. E K </w:t>
        <w:tab/>
        <w:tab/>
        <w:tab/>
        <w:t>=/ B/. /5// B. .25 ..$ 6-'3888&amp;'T68= &gt;((J 6-''&amp;88&amp;)&gt; 2</w:t>
        <w:tab/>
        <w:t>/ .</w:t>
      </w:r>
    </w:p>
    <w:p>
      <w:r>
        <w:t>. 22=/5//</w:t>
      </w:r>
    </w:p>
    <w:p>
      <w:r>
        <w:t>/</w:t>
        <w:tab/>
        <w:t>/ /</w:t>
        <w:tab/>
        <w:t>@</w:t>
        <w:tab/>
        <w:t>/</w:t>
        <w:tab/>
        <w:t>/ . 2 $&gt;:/&gt;)&gt;.</w:t>
      </w:r>
    </w:p>
    <w:p>
      <w:r>
        <w:t>B/5/ 225 5 = / 2 K</w:t>
      </w:r>
    </w:p>
    <w:p>
      <w:r>
        <w:t>H = 5 / B/</w:t>
      </w:r>
    </w:p>
    <w:p>
      <w:r>
        <w:t>=//H/../ 9.=/22/.E</w:t>
        <w:tab/>
        <w:t>5</w:t>
      </w:r>
    </w:p>
    <w:p>
      <w:r>
        <w:t>5//</w:t>
        <w:tab/>
        <w:t>/?</w:t>
        <w:tab/>
        <w:t>5 E =/ /</w:t>
        <w:tab/>
        <w:t>@ 5K9 H/5 2</w:t>
      </w:r>
    </w:p>
    <w:p>
      <w:r>
        <w:t>/./ 9.</w:t>
        <w:tab/>
        <w:t>/5/ @</w:t>
      </w:r>
    </w:p>
    <w:p>
      <w:r>
        <w:t>4E/2 5/$"66878=#</w:t>
        <w:tab/>
        <w:t>K5 = '= &gt;:(JM0#"=</w:t>
        <w:tab/>
        <w:t>5/== &gt;&gt;J &lt;"6= &gt;&gt; X &gt;: = &gt;'&amp;:J &lt;77"&lt;Y%#"M "&lt;"&lt;%"G=</w:t>
      </w:r>
    </w:p>
    <w:p>
      <w:r>
        <w:t>5/=4.&gt;= &gt;&amp;&gt;:J;6"8--I7 A "7"#=#2 Z B59=4.&gt;= &gt;''&gt;:)&gt;</w:t>
      </w:r>
    </w:p>
    <w:p>
      <w:r>
        <w:t>" /D 4=/</w:t>
        <w:tab/>
        <w:t>K5 6*********= //</w:t>
      </w:r>
    </w:p>
    <w:p>
      <w:r>
        <w:t>5 =</w:t>
      </w:r>
    </w:p>
    <w:p>
      <w:r>
        <w:t>H &gt;=/ .</w:t>
      </w:r>
    </w:p>
    <w:p>
      <w:r>
        <w:t>6********* H</w:t>
      </w:r>
    </w:p>
    <w:p>
      <w:r>
        <w:t>. 5</w:t>
      </w:r>
    </w:p>
    <w:p>
      <w:r>
        <w:t>/ D . . HD/ .. .B/ "************&gt;8/ B</w:t>
        <w:tab/>
        <w:t>2</w:t>
        <w:tab/>
        <w:t>E 4D.B/H6********* 5 /</w:t>
        <w:tab/>
        <w:t>/.5 =HD// D 2&gt;" /=//D B D HEH// .</w:t>
        <w:tab/>
        <w:t>H// 6*********</w:t>
      </w:r>
    </w:p>
    <w:p>
      <w:r>
        <w:t>5</w:t>
      </w:r>
    </w:p>
    <w:p>
      <w:r>
        <w:t>S D5</w:t>
        <w:tab/>
        <w:t>? .</w:t>
      </w:r>
    </w:p>
    <w:p>
      <w:r>
        <w:t>4&gt; H 5</w:t>
      </w:r>
    </w:p>
    <w:p>
      <w:r>
        <w:t>=/ /5 (&gt;?</w:t>
        <w:tab/>
        <w:t>=</w:t>
      </w:r>
    </w:p>
    <w:p>
      <w:r>
        <w:t>&gt;:? / ?9&gt; ? =/ ?9</w:t>
      </w:r>
    </w:p>
    <w:p>
      <w:r>
        <w:t>HD/ 5C K9.6*********HD/</w:t>
      </w:r>
    </w:p>
    <w:p>
      <w:r>
        <w:t>5</w:t>
      </w:r>
    </w:p>
    <w:p>
      <w:r>
        <w:t>/. .5 K</w:t>
        <w:tab/>
        <w:t>= /H///.. .5//=</w:t>
      </w:r>
    </w:p>
    <w:p>
      <w:r>
        <w:t>5</w:t>
      </w:r>
    </w:p>
    <w:p>
      <w:r>
        <w:t>. C .ED /</w:t>
        <w:tab/>
        <w:t>&gt;</w:t>
      </w:r>
    </w:p>
    <w:p>
      <w:r>
        <w:t>#// ?9 D. / / .2H .=</w:t>
      </w:r>
    </w:p>
    <w:p>
      <w:r>
        <w:t>/DB /</w:t>
      </w:r>
    </w:p>
    <w:p>
      <w:r>
        <w:t>= /</w:t>
      </w:r>
    </w:p>
    <w:p>
      <w:r>
        <w:t>"************E5E6*********/</w:t>
        <w:tab/>
        <w:t>2&gt;'D('&gt;E</w:t>
      </w:r>
    </w:p>
    <w:p>
      <w:r>
        <w:t>2.&gt;</w:t>
      </w:r>
    </w:p>
    <w:p>
      <w:r>
        <w:t>'</w:t>
      </w:r>
    </w:p>
    <w:p>
      <w:r>
        <w:t>!!"#</w:t>
      </w:r>
    </w:p>
    <w:p>
      <w:r>
        <w:t>(&gt; # ?9 H. 2 /D</w:t>
        <w:tab/>
        <w:t>B? /D /= / ?9</w:t>
      </w:r>
    </w:p>
    <w:p>
      <w:r>
        <w:t>2.</w:t>
      </w:r>
    </w:p>
    <w:p>
      <w:r>
        <w:t>.9/.&gt;</w:t>
      </w:r>
    </w:p>
    <w:p>
      <w:r>
        <w:t>#D.</w:t>
        <w:tab/>
        <w:t>/ D /5. "************HE/D"&gt;</w:t>
      </w:r>
    </w:p>
    <w:p>
      <w:r>
        <w:t>="************ /.5...</w:t>
      </w:r>
    </w:p>
    <w:p>
      <w:r>
        <w:t>/ 4</w:t>
      </w:r>
    </w:p>
    <w:p>
      <w:r>
        <w:t>5 //</w:t>
      </w:r>
    </w:p>
    <w:p>
      <w:r>
        <w:t>/&gt; 6********* ./ 2 .</w:t>
      </w:r>
    </w:p>
    <w:p>
      <w:r>
        <w:t>/D&gt;&amp;(#! ?2 &gt;</w:t>
      </w:r>
    </w:p>
    <w:p>
      <w:r>
        <w:t>!</w:t>
      </w:r>
    </w:p>
    <w:p>
      <w:r>
        <w:t>"#</w:t>
      </w:r>
    </w:p>
    <w:p>
      <w:r>
        <w:t>./ 5B/ /D / ?. "************** E /D</w:t>
      </w:r>
    </w:p>
    <w:p>
      <w:r>
        <w:t>?9</w:t>
      </w:r>
    </w:p>
    <w:p>
      <w:r>
        <w:t>6!%&amp;= / B /6B /!D</w:t>
        <w:tab/>
        <w:t>=9 = /&gt;</w:t>
      </w:r>
    </w:p>
    <w:p>
      <w:r>
        <w:t>./5B//</w:t>
      </w:r>
    </w:p>
    <w:p>
      <w:r>
        <w:t>//2</w:t>
        <w:tab/>
        <w:t>. 6****************&gt; "$#</w:t>
      </w:r>
    </w:p>
    <w:p>
      <w:r>
        <w:t>2/?9 &gt;</w:t>
      </w:r>
    </w:p>
    <w:p>
      <w:r>
        <w:t>"**************K2D /</w:t>
      </w:r>
    </w:p>
    <w:p>
      <w:r>
        <w:t>.H H/D.</w:t>
        <w:tab/>
        <w:t>/</w:t>
      </w:r>
    </w:p>
    <w:p>
      <w:r>
        <w:t>D /2&gt;D&gt;5. //HE/D"&gt;</w:t>
      </w:r>
    </w:p>
    <w:p>
      <w:r>
        <w:t>.B</w:t>
        <w:tab/>
        <w:t>/ / &gt;</w:t>
      </w:r>
    </w:p>
    <w:p>
      <w:r>
        <w:t>#922?</w:t>
      </w:r>
    </w:p>
    <w:p>
      <w:r>
        <w:t># .</w:t>
      </w:r>
    </w:p>
    <w:p>
      <w:r>
        <w:t>'(</w:t>
      </w:r>
    </w:p>
    <w:p>
      <w:r>
        <w:t>!!"#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