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CAPH/69/2006 vom 7. April 2006</w:t>
      </w:r>
    </w:p>
    <w:p>
      <w:r>
        <w:t>GE Cour de justice, 2006-04-07, DE</w:t>
      </w:r>
    </w:p>
    <w:p>
      <w:r>
        <w:rPr>
          <w:b/>
        </w:rPr>
        <w:t xml:space="preserve">Quelle: </w:t>
      </w:r>
      <w:r>
        <w:t>https://mcp.opencaselaw.ch/entscheid/ge_gerichte_CAPH_69_2006</w:t>
      </w:r>
    </w:p>
    <w:p>
      <w:r>
        <w:t>FR: GE_GERICHTE CAPH/69/2006 du 7 avril 2006</w:t>
      </w:r>
    </w:p>
    <w:p>
      <w:r>
        <w:t>IT: GE_GERICHTE CAPH/69/2006 del 7 aprile 2006</w:t>
      </w:r>
    </w:p>
    <w:p>
      <w:pPr>
        <w:pStyle w:val="Heading2"/>
      </w:pPr>
      <w:r>
        <w:t>Regeste</w:t>
      </w:r>
    </w:p>
    <w:p>
      <w:r>
        <w:t>Résumé: T résilie son contrat de travail. Durant le délai de congé, E résilie le contrat de travail avec effet immédiat pour juste motif, T ayant soustrait la liste des clients de la société. E assigne T en justice et conclut à ce que T soit condamné à lui verser le montant fixé contractuellement par une peine conventionelle et relative à la violation d'une clause de non-concurrence. En l'espèce, la Cour d'appel, confirmant le jugement de première instance, a retenu que E avait un juste motif de résiliation immédiate. Dans l'application de l'article 340c al. 2 CO, elle précise que la notion de motif justifié n'est pas aussi exgigeante que celle de l'article 337 CO. Plus spécifiquement, la Cour relève que, lorsque le contrat de travail est résilié tant par le travailleur que par l'employeur (ce dernier avec effet immédiat), il faut retenir, pour savoir s'il existe un motif justifié d'y mettre un terme, la raison effective pour laquelle les rapports de travail ont pris fin. In casu, la Cour a retenu que le paiement de la peine conventionnelle était dû, mais a réduit le montant de l'indemnité stipulé par les parties, considérant celui-ci comme excessif au vu notamment du salaire du travailleur et des fonctions qu'il assumait. La Cour a également procédé à une réduction de la clause de non-concurrence, jugeant qu'une interdiction excédant une période d'un an après l'expiration du contrat apparaissait de nature à compromettre l'avenir économique du travailleur qui n'exerçait pas une fonction dirigeante et déterminante pour la bonne marche de la société employeuse.</w:t>
      </w:r>
    </w:p>
    <w:p>
      <w:pPr>
        <w:pStyle w:val="Heading2"/>
      </w:pPr>
      <w:r>
        <w:t>Volltext</w:t>
      </w:r>
    </w:p>
    <w:p>
      <w:r>
        <w:t>RÉPUBLIQUE ET CANTON DE GENÈVE</w:t>
      </w:r>
    </w:p>
    <w:p>
      <w:r>
        <w:t>POUVOIR JUDICIAIRE !!"#</w:t>
      </w:r>
    </w:p>
    <w:p>
      <w:r>
        <w:t>$ !%&amp;'&amp;(</w:t>
      </w:r>
    </w:p>
    <w:p>
      <w:r>
        <w:t>)***************** ************ +, -.</w:t>
      </w:r>
    </w:p>
    <w:p>
      <w:r>
        <w:t>"*****************/ 0123,/" 4</w:t>
      </w:r>
    </w:p>
    <w:p>
      <w:r>
        <w:t>33 +, -.</w:t>
      </w:r>
    </w:p>
    <w:p>
      <w:r>
        <w:t>.3&amp;</w:t>
      </w:r>
    </w:p>
    <w:p>
      <w:r>
        <w:t>1 15 )"/12"/6 7</w:t>
      </w:r>
    </w:p>
    <w:p>
      <w:r>
        <w:t>118 9 1 :# ;"#:46 .2 )&gt;."# #&gt;"6&lt;537</w:t>
      </w:r>
    </w:p>
    <w:p>
      <w:r>
        <w:t>18 ! 3 // #4:65??</w:t>
      </w:r>
    </w:p>
    <w:p>
      <w:r>
        <w:t>!!"#</w:t>
      </w:r>
    </w:p>
    <w:p>
      <w:r>
        <w:t># @ 3 @ 3 @ 3</w:t>
      </w:r>
    </w:p>
    <w:p>
      <w:r>
        <w:t>A 3@</w:t>
      </w:r>
    </w:p>
    <w:p>
      <w:r>
        <w:t>@</w:t>
      </w:r>
    </w:p>
    <w:p>
      <w:r>
        <w:t>&lt;5 )!%++6 3 + &lt;33 + B7 3 3</w:t>
      </w:r>
    </w:p>
    <w:p>
      <w:r>
        <w:t>6CB33)D 3!@ 65 6 -.</w:t>
      </w:r>
    </w:p>
    <w:p>
      <w:r>
        <w:t>7 3 &lt;</w:t>
      </w:r>
    </w:p>
    <w:p>
      <w:r>
        <w:t>&amp;EF 3</w:t>
      </w:r>
    </w:p>
    <w:p>
      <w:r>
        <w:t>7 .</w:t>
      </w:r>
    </w:p>
    <w:p>
      <w:r>
        <w:t>76</w:t>
      </w:r>
    </w:p>
    <w:p>
      <w:r>
        <w:t>7 )**************** A = A "************/ $ - "*************/ (?8'@''8 . 7GA+H3 -3'&lt; IA</w:t>
      </w:r>
    </w:p>
    <w:p>
      <w:r>
        <w:t>.</w:t>
      </w:r>
    </w:p>
    <w:p>
      <w:r>
        <w:t>33 76 37 A 3 @</w:t>
      </w:r>
    </w:p>
    <w:p>
      <w:r>
        <w:t>7D 73 3 8</w:t>
      </w:r>
    </w:p>
    <w:p>
      <w:r>
        <w:t>)***************</w:t>
      </w:r>
    </w:p>
    <w:p>
      <w:r>
        <w:t>3 &lt;</w:t>
      </w:r>
    </w:p>
    <w:p>
      <w:r>
        <w:t>3 "***********/ 6 D A 3 7 3</w:t>
      </w:r>
    </w:p>
    <w:p>
      <w:r>
        <w:t>.</w:t>
      </w:r>
    </w:p>
    <w:p>
      <w:r>
        <w:t>33 A ?8 @88 :3</w:t>
      </w:r>
    </w:p>
    <w:p>
      <w:r>
        <w:t>3 3</w:t>
      </w:r>
    </w:p>
    <w:p>
      <w:r>
        <w:t>3 -</w:t>
      </w:r>
    </w:p>
    <w:p>
      <w:r>
        <w:t>8</w:t>
      </w:r>
    </w:p>
    <w:p>
      <w:r>
        <w:t>"***********/ 37 3</w:t>
      </w:r>
    </w:p>
    <w:p>
      <w:r>
        <w:t>.</w:t>
      </w:r>
    </w:p>
    <w:p>
      <w:r>
        <w:t>33A3B33</w:t>
      </w:r>
    </w:p>
    <w:p>
      <w:r>
        <w:t>773 &lt;573A?8IE@IE8. 7GA+H3@</w:t>
      </w:r>
    </w:p>
    <w:p>
      <w:r>
        <w:t>-3'&lt; I6 7 8</w:t>
      </w:r>
    </w:p>
    <w:p>
      <w:r>
        <w:t>#737 . 73 0</w:t>
      </w:r>
    </w:p>
    <w:p>
      <w:r>
        <w:t>8 "***********/ 6 77</w:t>
      </w:r>
    </w:p>
    <w:p>
      <w:r>
        <w:t>= 5 , -.6 . 3 6373 3 D3 6</w:t>
      </w:r>
    </w:p>
    <w:p>
      <w:r>
        <w:t>3 3</w:t>
      </w:r>
    </w:p>
    <w:p>
      <w:r>
        <w:t>B6 36 736 ?</w:t>
      </w:r>
    </w:p>
    <w:p>
      <w:r>
        <w:t>D 6 - 8 "33 7 3 .7</w:t>
      </w:r>
    </w:p>
    <w:p>
      <w:r>
        <w:t>3</w:t>
      </w:r>
    </w:p>
    <w:p>
      <w:r>
        <w:t>3</w:t>
      </w:r>
    </w:p>
    <w:p>
      <w:r>
        <w:t>, -.6 375 . . 6A . 3J. ; C4= 8</w:t>
      </w:r>
    </w:p>
    <w:p>
      <w:r>
        <w:t># + &lt; . '''6 33 557 )***************</w:t>
      </w:r>
    </w:p>
    <w:p>
      <w:r>
        <w:t>B 33</w:t>
      </w:r>
    </w:p>
    <w:p>
      <w:r>
        <w:t>38)***************6B ? @ ?67 57 3</w:t>
      </w:r>
    </w:p>
    <w:p>
      <w:r>
        <w:t>3738-3&lt;336)*************** 77 7 D37 738</w:t>
      </w:r>
    </w:p>
    <w:p>
      <w:r>
        <w:t>I</w:t>
      </w:r>
    </w:p>
    <w:p>
      <w:r>
        <w:t>!!"#</w:t>
      </w:r>
    </w:p>
    <w:p>
      <w:r>
        <w:t># .35 7 3</w:t>
      </w:r>
    </w:p>
    <w:p>
      <w:r>
        <w:t>3' 3 D</w:t>
      </w:r>
    </w:p>
    <w:p>
      <w:r>
        <w:t>B3 . 0</w:t>
      </w:r>
    </w:p>
    <w:p>
      <w:r>
        <w:t>! "</w:t>
      </w:r>
    </w:p>
    <w:p>
      <w:r>
        <w:t># $% ! "</w:t>
      </w:r>
    </w:p>
    <w:p>
      <w:r>
        <w:t>&amp; ' " # ()*"</w:t>
      </w:r>
    </w:p>
    <w:p>
      <w:r>
        <w:t>+ ,% !% "</w:t>
      </w:r>
    </w:p>
    <w:p>
      <w:r>
        <w:t>-' # ! . .</w:t>
      </w:r>
    </w:p>
    <w:p>
      <w:r>
        <w:t>#</w:t>
      </w:r>
    </w:p>
    <w:p>
      <w:r>
        <w:t>"</w:t>
      </w:r>
    </w:p>
    <w:p>
      <w:r>
        <w:t>%#</w:t>
      </w:r>
    </w:p>
    <w:p>
      <w:r>
        <w:t># # + /0"</w:t>
      </w:r>
    </w:p>
    <w:p>
      <w:r>
        <w:t>28 # 3 3D)***************73.7A?8&amp;@II88 3 @&lt; 6 - 3 .3 '''6</w:t>
      </w:r>
    </w:p>
    <w:p>
      <w:r>
        <w:t>H ?? ??7 737 3 33?8@88</w:t>
      </w:r>
    </w:p>
    <w:p>
      <w:r>
        <w:t>/3&lt;6"***********/ C 3B7B3 7 337</w:t>
      </w:r>
    </w:p>
    <w:p>
      <w:r>
        <w:t>33</w:t>
      </w:r>
    </w:p>
    <w:p>
      <w:r>
        <w:t>? BK)***************. 33</w:t>
      </w:r>
    </w:p>
    <w:p>
      <w:r>
        <w:t>7 3.&lt; 78" ? @</w:t>
      </w:r>
    </w:p>
    <w:p>
      <w:r>
        <w:t>763.B@3=</w:t>
      </w:r>
    </w:p>
    <w:p>
      <w:r>
        <w:t>6 @?? B @7</w:t>
      </w:r>
    </w:p>
    <w:p>
      <w:r>
        <w:t>737 7370373 H35 8#7 7? ?7 7D3 3@</w:t>
      </w:r>
    </w:p>
    <w:p>
      <w:r>
        <w:t>7 . . ? 3@ D&lt; @</w:t>
      </w:r>
    </w:p>
    <w:p>
      <w:r>
        <w:t>8 ************6 33-5 )***************6 ??7 B6 36 3.77 3$78 ******(K 6 6737B</w:t>
      </w:r>
    </w:p>
    <w:p>
      <w:r>
        <w:t>7 6L</w:t>
      </w:r>
    </w:p>
    <w:p>
      <w:r>
        <w:t>@73L$782*******(8)*************** ? .3 B@3 @. &lt; 3 -</w:t>
      </w:r>
    </w:p>
    <w:p>
      <w:r>
        <w:t>7 337K3.A 3 =7@ D 73</w:t>
      </w:r>
    </w:p>
    <w:p>
      <w:r>
        <w:t>7 7B6 C @. 3 3 3</w:t>
      </w:r>
    </w:p>
    <w:p>
      <w:r>
        <w:t>!!"#</w:t>
      </w:r>
    </w:p>
    <w:p>
      <w:r>
        <w:t>8***********??7B)*************** @.&lt; 7 37 B37 $78*****(K2********6 6 ??7 B )*************** . 7 3 7</w:t>
      </w:r>
    </w:p>
    <w:p>
      <w:r>
        <w:t>7D3A? $782*****(8</w:t>
      </w:r>
    </w:p>
    <w:p>
      <w:r>
        <w:t>8 )*************** 7 7B D</w:t>
      </w:r>
    </w:p>
    <w:p>
      <w:r>
        <w:t>7 A ********* 2*************8</w:t>
      </w:r>
    </w:p>
    <w:p>
      <w:r>
        <w:t>3 7 76)***************@ 3 ?3@ D&lt;@</w:t>
      </w:r>
    </w:p>
    <w:p>
      <w:r>
        <w:t>L J3</w:t>
      </w:r>
    </w:p>
    <w:p>
      <w:r>
        <w:t>L@ L B ? L3 7 *************83.</w:t>
      </w:r>
    </w:p>
    <w:p>
      <w:r>
        <w:t>&lt;A 75 3?B&lt; C376B@3&lt;57 8:3</w:t>
      </w:r>
    </w:p>
    <w:p>
      <w:r>
        <w:t>@7 3 ?A 78</w:t>
      </w:r>
    </w:p>
    <w:p>
      <w:r>
        <w:t>"</w:t>
      </w:r>
    </w:p>
    <w:p>
      <w:r>
        <w:t>3 ? 6 ************ 7</w:t>
      </w:r>
    </w:p>
    <w:p>
      <w:r>
        <w:t>&lt;</w:t>
      </w:r>
    </w:p>
    <w:p>
      <w:r>
        <w:t>B D8 /3</w:t>
      </w:r>
    </w:p>
    <w:p>
      <w:r>
        <w:t>33-5</w:t>
      </w:r>
    </w:p>
    <w:p>
      <w:r>
        <w:t>)***************6 3 3</w:t>
      </w:r>
    </w:p>
    <w:p>
      <w:r>
        <w:t>************</w:t>
      </w:r>
    </w:p>
    <w:p>
      <w:r>
        <w:t>L 7 A 3 L3 B3 7 7 &lt;? D K 3 7 LM ? L6 3 7</w:t>
      </w:r>
    </w:p>
    <w:p>
      <w:r>
        <w:t>@ 7A 3 $78*********(89***********6</w:t>
      </w:r>
    </w:p>
    <w:p>
      <w:r>
        <w:t>3 =7 "***********/ 6 @ 7 A</w:t>
      </w:r>
    </w:p>
    <w:p>
      <w:r>
        <w:t>6 A</w:t>
      </w:r>
    </w:p>
    <w:p>
      <w:r>
        <w:t>$789***********(8" ? 6 3 =7 7B)***************3.?3@ D&lt; D 3 ************K33G.</w:t>
      </w:r>
    </w:p>
    <w:p>
      <w:r>
        <w:t>L</w:t>
      </w:r>
    </w:p>
    <w:p>
      <w:r>
        <w:t>A</w:t>
      </w:r>
    </w:p>
    <w:p>
      <w:r>
        <w:t>L6 ? L - - D36 ? @ D. 6 BL8#7</w:t>
      </w:r>
    </w:p>
    <w:p>
      <w:r>
        <w:t>@. ?</w:t>
      </w:r>
    </w:p>
    <w:p>
      <w:r>
        <w:t>C 3 $78 **********(8</w:t>
      </w:r>
    </w:p>
    <w:p>
      <w:r>
        <w:t>8 #7D6"***********/ 7A)***************</w:t>
      </w:r>
    </w:p>
    <w:p>
      <w:r>
        <w:t>DD 63 B7B D</w:t>
      </w:r>
    </w:p>
    <w:p>
      <w:r>
        <w:t>&lt;?77 . 3 7 6 3 3 D? 736</w:t>
      </w:r>
    </w:p>
    <w:p>
      <w:r>
        <w:t>A ?</w:t>
      </w:r>
    </w:p>
    <w:p>
      <w:r>
        <w:t>D3 7</w:t>
      </w:r>
    </w:p>
    <w:p>
      <w:r>
        <w:t>738</w:t>
      </w:r>
    </w:p>
    <w:p>
      <w:r>
        <w:t>+</w:t>
      </w:r>
    </w:p>
    <w:p>
      <w:r>
        <w:t>!!"#</w:t>
      </w:r>
    </w:p>
    <w:p>
      <w:r>
        <w:t>#&lt; .I6"***********/ 7A)***************</w:t>
      </w:r>
    </w:p>
    <w:p>
      <w:r>
        <w:t>3. 63</w:t>
      </w:r>
    </w:p>
    <w:p>
      <w:r>
        <w:t>3D</w:t>
      </w:r>
    </w:p>
    <w:p>
      <w:r>
        <w:t>&lt;?7 7 776</w:t>
      </w:r>
    </w:p>
    <w:p>
      <w:r>
        <w:t>B5 3 7 .6 M .</w:t>
      </w:r>
    </w:p>
    <w:p>
      <w:r>
        <w:t>B763 373. 3</w:t>
      </w:r>
    </w:p>
    <w:p>
      <w:r>
        <w:t>.38</w:t>
      </w:r>
    </w:p>
    <w:p>
      <w:r>
        <w:t>"8 # I I6 )***************</w:t>
      </w:r>
    </w:p>
    <w:p>
      <w:r>
        <w:t>3 DC "***********/ = 7C?</w:t>
      </w:r>
    </w:p>
    <w:p>
      <w:r>
        <w:t>3</w:t>
      </w:r>
    </w:p>
    <w:p>
      <w:r>
        <w:t>.33 ?N 6 3 738 3 7</w:t>
      </w:r>
    </w:p>
    <w:p>
      <w:r>
        <w:t>76 3 C 3B7 . . 3. 5 3 =K3. ?</w:t>
      </w:r>
    </w:p>
    <w:p>
      <w:r>
        <w:t>7B? 37 @ 373.</w:t>
      </w:r>
    </w:p>
    <w:p>
      <w:r>
        <w:t>78</w:t>
      </w:r>
    </w:p>
    <w:p>
      <w:r>
        <w:t>)*************** +77</w:t>
      </w:r>
    </w:p>
    <w:p>
      <w:r>
        <w:t>7 7 3 ?A</w:t>
      </w:r>
    </w:p>
    <w:p>
      <w:r>
        <w:t>.</w:t>
      </w:r>
    </w:p>
    <w:p>
      <w:r>
        <w:t>@?6.?7 8</w:t>
      </w:r>
    </w:p>
    <w:p>
      <w:r>
        <w:t>98 ! &amp;I6)***************737</w:t>
      </w:r>
    </w:p>
    <w:p>
      <w:r>
        <w:t>.3 .?? OI8</w:t>
      </w:r>
    </w:p>
    <w:p>
      <w:r>
        <w:t>#I6"***********/ 77 3373</w:t>
      </w:r>
    </w:p>
    <w:p>
      <w:r>
        <w:t>&amp; 7A)*************** G .3 &lt;3 &amp;I . 3 . 7 7B8"33 37A)***************B@3 @7 3D77</w:t>
      </w:r>
    </w:p>
    <w:p>
      <w:r>
        <w:t>D35 .33</w:t>
      </w:r>
    </w:p>
    <w:p>
      <w:r>
        <w:t>373 5763 373C 3 3 D</w:t>
      </w:r>
    </w:p>
    <w:p>
      <w:r>
        <w:t>6 ? 3.B</w:t>
      </w:r>
    </w:p>
    <w:p>
      <w:r>
        <w:t>.33 I&lt; I633 7B3.D</w:t>
      </w:r>
    </w:p>
    <w:p>
      <w:r>
        <w:t>7 3 &lt; ?8</w:t>
      </w:r>
    </w:p>
    <w:p>
      <w:r>
        <w:t>#G&lt; 6***********6 77B)***************6 7 33373 C8/3</w:t>
      </w:r>
    </w:p>
    <w:p>
      <w:r>
        <w:t>63.5</w:t>
      </w:r>
    </w:p>
    <w:p>
      <w:r>
        <w:t>L ?77L6)*************** @7 3 G7 @</w:t>
      </w:r>
    </w:p>
    <w:p>
      <w:r>
        <w:t>33 C</w:t>
      </w:r>
    </w:p>
    <w:p>
      <w:r>
        <w:t>3DC$78*******(8</w:t>
      </w:r>
    </w:p>
    <w:p>
      <w:r>
        <w:t># ' &lt; I6 "***********/ 3 7 )*************** . ?? 76 3 ? B</w:t>
      </w:r>
    </w:p>
    <w:p>
      <w:r>
        <w:t>7 7 7 A .3</w:t>
      </w:r>
    </w:p>
    <w:p>
      <w:r>
        <w:t>&amp;</w:t>
      </w:r>
    </w:p>
    <w:p>
      <w:r>
        <w:t>!!"#</w:t>
      </w:r>
    </w:p>
    <w:p>
      <w:r>
        <w:t>&lt;BI&lt; I63 3 B33</w:t>
      </w:r>
    </w:p>
    <w:p>
      <w:r>
        <w:t>?5</w:t>
      </w:r>
    </w:p>
    <w:p>
      <w:r>
        <w:t>3 +&lt; .'''7</w:t>
      </w:r>
    </w:p>
    <w:p>
      <w:r>
        <w:t>8</w:t>
      </w:r>
    </w:p>
    <w:p>
      <w:r>
        <w:t>#+&lt; I6)***************?</w:t>
      </w:r>
    </w:p>
    <w:p>
      <w:r>
        <w:t>57 ?73'&lt;</w:t>
      </w:r>
    </w:p>
    <w:p>
      <w:r>
        <w:t>I6? .3 B@3 7. 773D77 D35 .33 3 I6 B@3 .6 &lt; 3A6 7 3 37 3 C A *********6 77B8/ 3</w:t>
      </w:r>
    </w:p>
    <w:p>
      <w:r>
        <w:t>7 363 36 .7 3?B@3 .B73 -333</w:t>
      </w:r>
    </w:p>
    <w:p>
      <w:r>
        <w:t>B3 . 7 5</w:t>
      </w:r>
    </w:p>
    <w:p>
      <w:r>
        <w:t>38 )***************</w:t>
      </w:r>
    </w:p>
    <w:p>
      <w:r>
        <w:t>737 3 3 &lt; I6</w:t>
      </w:r>
    </w:p>
    <w:p>
      <w:r>
        <w:t>7 3 A 3</w:t>
      </w:r>
    </w:p>
    <w:p>
      <w:r>
        <w:t>D? ?8 +@8 A</w:t>
      </w:r>
    </w:p>
    <w:p>
      <w:r>
        <w:t>=78</w:t>
      </w:r>
    </w:p>
    <w:p>
      <w:r>
        <w:t>,8 # 7 6)***************.7&lt;A5 7</w:t>
      </w:r>
    </w:p>
    <w:p>
      <w:r>
        <w:t>@ 55</w:t>
      </w:r>
    </w:p>
    <w:p>
      <w:r>
        <w:t>M*********65 3 A4= 8</w:t>
      </w:r>
    </w:p>
    <w:p>
      <w:r>
        <w:t>6 )*************** .337 3 M ******* - 3 O I8 776 3 76 77 M "***********/ 657 3</w:t>
      </w:r>
    </w:p>
    <w:p>
      <w:r>
        <w:t>37382 B3 77 A4= 637 3 = .7 3 3</w:t>
      </w:r>
    </w:p>
    <w:p>
      <w:r>
        <w:t>, -.8</w:t>
      </w:r>
    </w:p>
    <w:p>
      <w:r>
        <w:t>%8 # + ?7. 6 "***********/ 737 A )*************** ?8I@E86 A</w:t>
      </w:r>
    </w:p>
    <w:p>
      <w:r>
        <w:t>.</w:t>
      </w:r>
    </w:p>
    <w:p>
      <w:r>
        <w:t>336 . 3 3 3 D</w:t>
      </w:r>
    </w:p>
    <w:p>
      <w:r>
        <w:t>8</w:t>
      </w:r>
    </w:p>
    <w:p>
      <w:r>
        <w:t>:8 ! . 5?? 3 3 + .3 6 "***********/ 5 7 )***************</w:t>
      </w:r>
    </w:p>
    <w:p>
      <w:r>
        <w:t>?8@86 3 7G A+H3 -3'&lt; I63</w:t>
      </w:r>
    </w:p>
    <w:p>
      <w:r>
        <w:t>.</w:t>
      </w:r>
    </w:p>
    <w:p>
      <w:r>
        <w:t>33 7. . 3 33 D</w:t>
      </w:r>
    </w:p>
    <w:p>
      <w:r>
        <w:t>6</w:t>
      </w:r>
    </w:p>
    <w:p>
      <w:r>
        <w:t>AC @ 3 3D?8&amp;@88</w:t>
      </w:r>
    </w:p>
    <w:p>
      <w:r>
        <w:t>)*************** A</w:t>
      </w:r>
    </w:p>
    <w:p>
      <w:r>
        <w:t>337 3@ 3 7 7 3</w:t>
      </w:r>
    </w:p>
    <w:p>
      <w:r>
        <w:t>A</w:t>
      </w:r>
    </w:p>
    <w:p>
      <w:r>
        <w:t>3</w:t>
      </w:r>
    </w:p>
    <w:p>
      <w:r>
        <w:t>3 7 7</w:t>
      </w:r>
    </w:p>
    <w:p>
      <w:r>
        <w:t>7 3K? 63 37D</w:t>
      </w:r>
    </w:p>
    <w:p>
      <w:r>
        <w:t>!!"#</w:t>
      </w:r>
    </w:p>
    <w:p>
      <w:r>
        <w:t>! . 5?? 3 3 &amp;&lt;33 6)*************** 5 7"***********/</w:t>
      </w:r>
    </w:p>
    <w:p>
      <w:r>
        <w:t>?8IE@8 3 7G A+H3 -3 OI6 7 0</w:t>
      </w:r>
    </w:p>
    <w:p>
      <w:r>
        <w:t>?8@8 A7 7 37 K</w:t>
      </w:r>
    </w:p>
    <w:p>
      <w:r>
        <w:t>?8+8 A K</w:t>
      </w:r>
    </w:p>
    <w:p>
      <w:r>
        <w:t>?8'@8 A</w:t>
      </w:r>
    </w:p>
    <w:p>
      <w:r>
        <w:t>7 3</w:t>
      </w:r>
    </w:p>
    <w:p>
      <w:r>
        <w:t>D?8</w:t>
      </w:r>
    </w:p>
    <w:p>
      <w:r>
        <w:t>:3 3?.3 B@3.77.</w:t>
      </w:r>
    </w:p>
    <w:p>
      <w:r>
        <w:t>.D</w:t>
      </w:r>
    </w:p>
    <w:p>
      <w:r>
        <w:t>D</w:t>
      </w:r>
    </w:p>
    <w:p>
      <w:r>
        <w:t>&lt; D8:3. 773 7 @G 3</w:t>
      </w:r>
    </w:p>
    <w:p>
      <w:r>
        <w:t>B3D B3. 73</w:t>
      </w:r>
    </w:p>
    <w:p>
      <w:r>
        <w:t>8</w:t>
      </w:r>
    </w:p>
    <w:p>
      <w:r>
        <w:t>"***********/ 37D 6</w:t>
      </w:r>
    </w:p>
    <w:p>
      <w:r>
        <w:t>8</w:t>
      </w:r>
    </w:p>
    <w:p>
      <w:r>
        <w:t>C 6 .</w:t>
      </w:r>
    </w:p>
    <w:p>
      <w:r>
        <w:t>&amp;EF6 37 ?3@ D&lt;@ &lt;</w:t>
      </w:r>
    </w:p>
    <w:p>
      <w:r>
        <w:t>8</w:t>
      </w:r>
    </w:p>
    <w:p>
      <w:r>
        <w:t>8 #)D 3 77A3@ 37 8</w:t>
      </w:r>
    </w:p>
    <w:p>
      <w:r>
        <w:t># &lt;5 B7 6 D 6 B@3 &lt;? @</w:t>
      </w:r>
    </w:p>
    <w:p>
      <w:r>
        <w:t>3@ 3 7 7 36</w:t>
      </w:r>
    </w:p>
    <w:p>
      <w:r>
        <w:t>3 &lt;B@A &lt;57 7 38 # 3 D</w:t>
      </w:r>
    </w:p>
    <w:p>
      <w:r>
        <w:t>7 ? 33</w:t>
      </w:r>
    </w:p>
    <w:p>
      <w:r>
        <w:t>733 .3D36 75 A 3@.7 )***************6 B 3 @.</w:t>
      </w:r>
    </w:p>
    <w:p>
      <w:r>
        <w:t>3 3 -36 7 57 5 B 338)***************.. 373@</w:t>
      </w:r>
    </w:p>
    <w:p>
      <w:r>
        <w:t>33</w:t>
      </w:r>
    </w:p>
    <w:p>
      <w:r>
        <w:t>.33</w:t>
      </w:r>
    </w:p>
    <w:p>
      <w:r>
        <w:t>7 D ?8</w:t>
      </w:r>
    </w:p>
    <w:p>
      <w:r>
        <w:t>3 3 5.7 . 3 6 3 &lt;?733 .</w:t>
      </w:r>
    </w:p>
    <w:p>
      <w:r>
        <w:t>33AC 3D6 A3 '@' ?8 ! 3 36 3 . 37</w:t>
      </w:r>
    </w:p>
    <w:p>
      <w:r>
        <w:t>33757 @7 7K3 7G6@5 3@7. 3 A</w:t>
      </w:r>
    </w:p>
    <w:p>
      <w:r>
        <w:t>8 " ? 6 3 57 7 7 &lt;?7 7</w:t>
      </w:r>
    </w:p>
    <w:p>
      <w:r>
        <w:t>-D?8</w:t>
      </w:r>
    </w:p>
    <w:p>
      <w:r>
        <w:t>E</w:t>
      </w:r>
    </w:p>
    <w:p>
      <w:r>
        <w:t>!!"#</w:t>
      </w:r>
    </w:p>
    <w:p>
      <w:r>
        <w:t>#5</w:t>
      </w:r>
    </w:p>
    <w:p>
      <w:r>
        <w:t>3 - 338</w:t>
      </w:r>
    </w:p>
    <w:p>
      <w:r>
        <w:t>8 #@ 33@ 3</w:t>
      </w:r>
    </w:p>
    <w:p>
      <w:r>
        <w:t>77? 7 373. 3? 7. 33 8:3 6 6.D38</w:t>
      </w:r>
    </w:p>
    <w:p>
      <w:r>
        <w:t># @ 5</w:t>
      </w:r>
    </w:p>
    <w:p>
      <w:r>
        <w:t>3-8 8 #@8 I B 3 .33 B 3@C .3 @ 55 7 . 3@ 3 =A@D -3?</w:t>
      </w:r>
    </w:p>
    <w:p>
      <w:r>
        <w:t>3 ?</w:t>
      </w:r>
    </w:p>
    <w:p>
      <w:r>
        <w:t>B3B -B 6</w:t>
      </w:r>
    </w:p>
    <w:p>
      <w:r>
        <w:t>@C 3</w:t>
      </w:r>
    </w:p>
    <w:p>
      <w:r>
        <w:t>6@=.33 @= 7$38(8 # D ?</w:t>
      </w:r>
    </w:p>
    <w:p>
      <w:r>
        <w:t>@ .3D3 B 3 .3</w:t>
      </w:r>
    </w:p>
    <w:p>
      <w:r>
        <w:t>.33 @.</w:t>
      </w:r>
    </w:p>
    <w:p>
      <w:r>
        <w:t>3 3 -3 ?D @??3@ 3 =3@3</w:t>
      </w:r>
    </w:p>
    <w:p>
      <w:r>
        <w:t>5</w:t>
      </w:r>
    </w:p>
    <w:p>
      <w:r>
        <w:t>AA3@ 3 = 7&lt; D3$38(8 #3 D</w:t>
      </w:r>
    </w:p>
    <w:p>
      <w:r>
        <w:t>G757.37? B3 .33 ? 5 73 7</w:t>
      </w:r>
    </w:p>
    <w:p>
      <w:r>
        <w:t>55 8# 7 3@7 3@</w:t>
      </w:r>
    </w:p>
    <w:p>
      <w:r>
        <w:t>? A3@ 3 =7 ? 7</w:t>
      </w:r>
    </w:p>
    <w:p>
      <w:r>
        <w:t>3 3B3 3 3 3 7</w:t>
      </w:r>
    </w:p>
    <w:p>
      <w:r>
        <w:t>77</w:t>
      </w:r>
    </w:p>
    <w:p>
      <w:r>
        <w:t>37$ )9E::IP)'&amp;:&amp;K,/3 )6! 57 73 D35 6 E&amp;(8 #@C</w:t>
      </w:r>
    </w:p>
    <w:p>
      <w:r>
        <w:t>.37 3 D</w:t>
      </w:r>
    </w:p>
    <w:p>
      <w:r>
        <w:t>. 3D3 33B@33 7</w:t>
      </w:r>
    </w:p>
    <w:p>
      <w:r>
        <w:t>3 .3 7 33 D</w:t>
      </w:r>
    </w:p>
    <w:p>
      <w:r>
        <w:t>Q3.33</w:t>
      </w:r>
    </w:p>
    <w:p>
      <w:r>
        <w:t>.3 3</w:t>
      </w:r>
    </w:p>
    <w:p>
      <w:r>
        <w:t>6 B3@D 7&lt; ??? @?? 3.3733$ )988E7 D / 'E' 8&amp;EIK )9:+P/'&amp; 8&amp;+P)'&amp;:I'K )9'::IEP )'&amp;&amp;:II(8 #</w:t>
      </w:r>
    </w:p>
    <w:p>
      <w:r>
        <w:t>3 3 -3 3 33 3</w:t>
      </w:r>
    </w:p>
    <w:p>
      <w:r>
        <w:t>33</w:t>
      </w:r>
    </w:p>
    <w:p>
      <w:r>
        <w:t>776D 333 B</w:t>
      </w:r>
    </w:p>
    <w:p>
      <w:r>
        <w:t>'</w:t>
      </w:r>
    </w:p>
    <w:p>
      <w:r>
        <w:t>!!"#</w:t>
      </w:r>
    </w:p>
    <w:p>
      <w:r>
        <w:t>3 ?? 3 D3 . 3 $2/0 , 8'8''I621''&amp; 8(8 # D376</w:t>
      </w:r>
    </w:p>
    <w:p>
      <w:r>
        <w:t>3.</w:t>
      </w:r>
    </w:p>
    <w:p>
      <w:r>
        <w:t>@ 5???6 3.33</w:t>
      </w:r>
    </w:p>
    <w:p>
      <w:r>
        <w:t>7&lt; D3A3@ 3 = 3@3 3</w:t>
      </w:r>
    </w:p>
    <w:p>
      <w:r>
        <w:t>3 3 -3@??3 G 77 ?</w:t>
      </w:r>
    </w:p>
    <w:p>
      <w:r>
        <w:t>3@C 7 57 73$ )9'::IE6 87?7 7P)'&amp;&amp; :IIK )988E7 D /'E' 8&amp;EI(8# DD37B@</w:t>
      </w:r>
    </w:p>
    <w:p>
      <w:r>
        <w:t>5 D3.</w:t>
      </w:r>
    </w:p>
    <w:p>
      <w:r>
        <w:t>? G 5 ? $ )9'::II P)'&amp;&amp;:I(8 # D G 37 . D3 B 36 5 @??6 ?N A 3@. 7 B .33</w:t>
      </w:r>
    </w:p>
    <w:p>
      <w:r>
        <w:t>A 3@7B7K33 C7 B</w:t>
      </w:r>
    </w:p>
    <w:p>
      <w:r>
        <w:t>3-$8I38(8#&lt;5 73 3D 7</w:t>
      </w:r>
    </w:p>
    <w:p>
      <w:r>
        <w:t>D C.6</w:t>
      </w:r>
    </w:p>
    <w:p>
      <w:r>
        <w:t>3</w:t>
      </w:r>
    </w:p>
    <w:p>
      <w:r>
        <w:t>K 3 756</w:t>
      </w:r>
    </w:p>
    <w:p>
      <w:r>
        <w:t>- 7BD36 A 7. 33</w:t>
      </w:r>
    </w:p>
    <w:p>
      <w:r>
        <w:t>3 3 =$8I38(8 ! &lt;53 D 37 . D3</w:t>
      </w:r>
    </w:p>
    <w:p>
      <w:r>
        <w:t>3@8I38 63? 73. 7 3</w:t>
      </w:r>
    </w:p>
    <w:p>
      <w:r>
        <w:t>3</w:t>
      </w:r>
    </w:p>
    <w:p>
      <w:r>
        <w:t>D3$ )9'::IEP)'&amp;&amp;:II(8@ 63@</w:t>
      </w:r>
    </w:p>
    <w:p>
      <w:r>
        <w:t>33 3A B&lt;?7 3@ 7G3@ 3 =$ )9'&amp;::IP) ':K )9'::IEP)'&amp;&amp;:II(6B7 33I38 I388@ 63@. 7 B.33 G</w:t>
      </w:r>
    </w:p>
    <w:p>
      <w:r>
        <w:t>A3@7B76 3?&lt;5</w:t>
      </w:r>
    </w:p>
    <w:p>
      <w:r>
        <w:t>3 7G C 8 7? @ 7G 5</w:t>
      </w:r>
    </w:p>
    <w:p>
      <w:r>
        <w:t>3@ 3 =6 3</w:t>
      </w:r>
    </w:p>
    <w:p>
      <w:r>
        <w:t>A3@7B78"33 3@ . 3 B3 7G C @753.3 3 BC3@ 3 =3@</w:t>
      </w:r>
    </w:p>
    <w:p>
      <w:r>
        <w:t>$ )988E7 D /'E'6 8&amp;E+(8 #@</w:t>
      </w:r>
    </w:p>
    <w:p>
      <w:r>
        <w:t>@7 3A 3B3 3@ 3 =7 3 .781G</w:t>
      </w:r>
    </w:p>
    <w:p>
      <w:r>
        <w:t>36 D</w:t>
      </w:r>
    </w:p>
    <w:p>
      <w:r>
        <w:t>7.73C.5@</w:t>
      </w:r>
    </w:p>
    <w:p>
      <w:r>
        <w:t>6</w:t>
      </w:r>
    </w:p>
    <w:p>
      <w:r>
        <w:t>3@D @ 7G 3@</w:t>
      </w:r>
    </w:p>
    <w:p>
      <w:r>
        <w:t>3 = @</w:t>
      </w:r>
    </w:p>
    <w:p>
      <w:r>
        <w:t>7 8#)D 3?773 373??33 D</w:t>
      </w:r>
    </w:p>
    <w:p>
      <w:r>
        <w:t>3B3 . =5 .C7</w:t>
      </w:r>
    </w:p>
    <w:p>
      <w:r>
        <w:t>!!"#</w:t>
      </w:r>
    </w:p>
    <w:p>
      <w:r>
        <w:t>.7$ )9'::IEP)'&amp;&amp;:II(8"3G3@.7 3@ 3 = 3.B3@</w:t>
      </w:r>
    </w:p>
    <w:p>
      <w:r>
        <w:t>. =5 . 3 . @.7 $ )9 88E7 D /'E' 8&amp;E&amp;(8 :3 A3@ 3 =@7D3B</w:t>
      </w:r>
    </w:p>
    <w:p>
      <w:r>
        <w:t>7378 I8 " 3 -6"***********/ )***************</w:t>
      </w:r>
    </w:p>
    <w:p>
      <w:r>
        <w:t>. 6 3</w:t>
      </w:r>
    </w:p>
    <w:p>
      <w:r>
        <w:t>.3+&lt; .'''6 3 D</w:t>
      </w:r>
    </w:p>
    <w:p>
      <w:r>
        <w:t>6 7 C</w:t>
      </w:r>
    </w:p>
    <w:p>
      <w:r>
        <w:t>, -.;6A53 7 37</w:t>
      </w:r>
    </w:p>
    <w:p>
      <w:r>
        <w:t>B</w:t>
      </w:r>
    </w:p>
    <w:p>
      <w:r>
        <w:t>3C B. 3C 38 3 ?N -3 633C 3B A ? 3</w:t>
      </w:r>
    </w:p>
    <w:p>
      <w:r>
        <w:t>??373 73 55 8 - 3 73 .36 3@ 3 = ? 37 A )***************B@3737 33@</w:t>
      </w:r>
    </w:p>
    <w:p>
      <w:r>
        <w:t>8</w:t>
      </w:r>
    </w:p>
    <w:p>
      <w:r>
        <w:t>:3 33 7D3 B )***************6 D3 3</w:t>
      </w:r>
    </w:p>
    <w:p>
      <w:r>
        <w:t>3 736 .</w:t>
      </w:r>
    </w:p>
    <w:p>
      <w:r>
        <w:t>3 3 -3 3 =6 B@3 @5</w:t>
      </w:r>
    </w:p>
    <w:p>
      <w:r>
        <w:t>3A 3 3 = 38 ?</w:t>
      </w:r>
    </w:p>
    <w:p>
      <w:r>
        <w:t>6 )*************** 7 ?? 57</w:t>
      </w:r>
    </w:p>
    <w:p>
      <w:r>
        <w:t>.3 . 3 3 778 " ? 6 3@3</w:t>
      </w:r>
    </w:p>
    <w:p>
      <w:r>
        <w:t>7 AA 3 = 7&lt; D38 #3</w:t>
      </w:r>
    </w:p>
    <w:p>
      <w:r>
        <w:t>6 7B 6.3D3</w:t>
      </w:r>
    </w:p>
    <w:p>
      <w:r>
        <w:t>8 /5 33 3 D ?</w:t>
      </w:r>
    </w:p>
    <w:p>
      <w:r>
        <w:t>B</w:t>
      </w:r>
    </w:p>
    <w:p>
      <w:r>
        <w:t>36 "***********/ C 3B7 . 3 6 G 7 6 G .</w:t>
      </w:r>
    </w:p>
    <w:p>
      <w:r>
        <w:t>3</w:t>
      </w:r>
    </w:p>
    <w:p>
      <w:r>
        <w:t>3</w:t>
      </w:r>
    </w:p>
    <w:p>
      <w:r>
        <w:t>, -.6 753 3 J . . B373@.7)***************8 6</w:t>
      </w:r>
    </w:p>
    <w:p>
      <w:r>
        <w:t>B 3</w:t>
      </w:r>
    </w:p>
    <w:p>
      <w:r>
        <w:t>7 3A M</w:t>
      </w:r>
    </w:p>
    <w:p>
      <w:r>
        <w:t>57 5 B8!336</w:t>
      </w:r>
    </w:p>
    <w:p>
      <w:r>
        <w:t>??3$ !%EI(63 7 7&lt;A &lt;57 B@</w:t>
      </w:r>
    </w:p>
    <w:p>
      <w:r>
        <w:t>C7</w:t>
      </w:r>
    </w:p>
    <w:p>
      <w:r>
        <w:t>7</w:t>
      </w:r>
    </w:p>
    <w:p>
      <w:r>
        <w:t>- 3C</w:t>
      </w:r>
    </w:p>
    <w:p>
      <w:r>
        <w:t>A 3. 7 B .336B CN ?</w:t>
      </w:r>
    </w:p>
    <w:p>
      <w:r>
        <w:t>5 7</w:t>
      </w:r>
    </w:p>
    <w:p>
      <w:r>
        <w:t>3 D</w:t>
      </w:r>
    </w:p>
    <w:p>
      <w:r>
        <w:t>3 778 " ? 6"***********/ @ ? A 3 =7</w:t>
      </w:r>
    </w:p>
    <w:p>
      <w:r>
        <w:t>8</w:t>
      </w:r>
    </w:p>
    <w:p>
      <w:r>
        <w:t>!!"#</w:t>
      </w:r>
    </w:p>
    <w:p>
      <w:r>
        <w:t>.</w:t>
      </w:r>
    </w:p>
    <w:p>
      <w:r>
        <w:t>63 . 73 D 3</w:t>
      </w:r>
    </w:p>
    <w:p>
      <w:r>
        <w:t>3</w:t>
      </w:r>
    </w:p>
    <w:p>
      <w:r>
        <w:t>, -.3M . .</w:t>
      </w:r>
    </w:p>
    <w:p>
      <w:r>
        <w:t>7</w:t>
      </w:r>
    </w:p>
    <w:p>
      <w:r>
        <w:t>78 8 "***********/ . 3 7</w:t>
      </w:r>
    </w:p>
    <w:p>
      <w:r>
        <w:t>3</w:t>
      </w:r>
    </w:p>
    <w:p>
      <w:r>
        <w:t>?8IE@IE8</w:t>
      </w:r>
    </w:p>
    <w:p>
      <w:r>
        <w:t>.</w:t>
      </w:r>
    </w:p>
    <w:p>
      <w:r>
        <w:t>3373 3. 3</w:t>
      </w:r>
    </w:p>
    <w:p>
      <w:r>
        <w:t>)***************33</w:t>
      </w:r>
    </w:p>
    <w:p>
      <w:r>
        <w:t>8 6 6</w:t>
      </w:r>
    </w:p>
    <w:p>
      <w:r>
        <w:t>3 &lt; 7</w:t>
      </w:r>
    </w:p>
    <w:p>
      <w:r>
        <w:t>6 . A 3 7 3</w:t>
      </w:r>
    </w:p>
    <w:p>
      <w:r>
        <w:t>.</w:t>
      </w:r>
    </w:p>
    <w:p>
      <w:r>
        <w:t>33A?8@8 B</w:t>
      </w:r>
    </w:p>
    <w:p>
      <w:r>
        <w:t>#8 &amp; 38 7. B 3 B</w:t>
      </w:r>
    </w:p>
    <w:p>
      <w:r>
        <w:t>77 37 . 3 C7 3C7 ? 637</w:t>
      </w:r>
    </w:p>
    <w:p>
      <w:r>
        <w:t>6?</w:t>
      </w:r>
    </w:p>
    <w:p>
      <w:r>
        <w:t>.</w:t>
      </w:r>
    </w:p>
    <w:p>
      <w:r>
        <w:t>6 B3C7 3</w:t>
      </w:r>
    </w:p>
    <w:p>
      <w:r>
        <w:t>. 8#8&amp; 38 7B3</w:t>
      </w:r>
    </w:p>
    <w:p>
      <w:r>
        <w:t>G37</w:t>
      </w:r>
    </w:p>
    <w:p>
      <w:r>
        <w:t>7 .7</w:t>
      </w:r>
    </w:p>
    <w:p>
      <w:r>
        <w:t>58</w:t>
      </w:r>
    </w:p>
    <w:p>
      <w:r>
        <w:t>38 ID 6 3 .33 B ? 3 D ?</w:t>
      </w:r>
    </w:p>
    <w:p>
      <w:r>
        <w:t>7 3 5B 73 3 3 =$38(8 :3 63 B3 .</w:t>
      </w:r>
    </w:p>
    <w:p>
      <w:r>
        <w:t>7</w:t>
      </w:r>
    </w:p>
    <w:p>
      <w:r>
        <w:t>.</w:t>
      </w:r>
    </w:p>
    <w:p>
      <w:r>
        <w:t>33 ? 63D73 D ?</w:t>
      </w:r>
    </w:p>
    <w:p>
      <w:r>
        <w:t>= 3</w:t>
      </w:r>
    </w:p>
    <w:p>
      <w:r>
        <w:t>7.K ? 6 3 7 3 5 B C7</w:t>
      </w:r>
    </w:p>
    <w:p>
      <w:r>
        <w:t>$38 (8 # 3 = C56 3 C 7 7.7 3 76 3</w:t>
      </w:r>
    </w:p>
    <w:p>
      <w:r>
        <w:t>.</w:t>
      </w:r>
    </w:p>
    <w:p>
      <w:r>
        <w:t>33 3 5 7G 37 7. 363 3 .</w:t>
      </w:r>
    </w:p>
    <w:p>
      <w:r>
        <w:t>63 B &lt;?7 3</w:t>
      </w:r>
    </w:p>
    <w:p>
      <w:r>
        <w:t>7G377 73 3 = 3</w:t>
      </w:r>
    </w:p>
    <w:p>
      <w:r>
        <w:t>.33$38I(8</w:t>
      </w:r>
    </w:p>
    <w:p>
      <w:r>
        <w:t>#8I 3B3 D ?</w:t>
      </w:r>
    </w:p>
    <w:p>
      <w:r>
        <w:t>37D3 B 3 3 = 3 7G 73 A B33</w:t>
      </w:r>
    </w:p>
    <w:p>
      <w:r>
        <w:t>$38 (8 # D 753 3 3 =733</w:t>
      </w:r>
    </w:p>
    <w:p>
      <w:r>
        <w:t>B3.33 3</w:t>
      </w:r>
    </w:p>
    <w:p>
      <w:r>
        <w:t>7 ?&lt;?7 3.33733</w:t>
      </w:r>
    </w:p>
    <w:p>
      <w:r>
        <w:t>? &lt;?7 D3A3 3 =$38(8#</w:t>
      </w:r>
    </w:p>
    <w:p>
      <w:r>
        <w:t>?&lt;?773</w:t>
      </w:r>
    </w:p>
    <w:p>
      <w:r>
        <w:t>C5 B33&lt; ?38II8:3</w:t>
      </w:r>
    </w:p>
    <w:p>
      <w:r>
        <w:t>7B3 = 3</w:t>
      </w:r>
    </w:p>
    <w:p>
      <w:r>
        <w:t>?</w:t>
      </w:r>
    </w:p>
    <w:p>
      <w:r>
        <w:t>3 $)9 &amp;8+8'EE6/'E' 8&amp;E'K )9'::I8I(8!3 7?B 63 B3</w:t>
      </w:r>
    </w:p>
    <w:p>
      <w:r>
        <w:t>.377737 3.33B 3@ 3 =$</w:t>
      </w:r>
    </w:p>
    <w:p>
      <w:r>
        <w:t>.??7(6</w:t>
      </w:r>
    </w:p>
    <w:p>
      <w:r>
        <w:t>6 . @3C ?&lt;?7@=</w:t>
      </w:r>
    </w:p>
    <w:p>
      <w:r>
        <w:t>!!"#</w:t>
      </w:r>
    </w:p>
    <w:p>
      <w:r>
        <w:t>63 ??. 3B333 .3 ?</w:t>
      </w:r>
    </w:p>
    <w:p>
      <w:r>
        <w:t>$ )9I:::I+I6 88(8</w:t>
      </w:r>
    </w:p>
    <w:p>
      <w:r>
        <w:t>. 7</w:t>
      </w:r>
    </w:p>
    <w:p>
      <w:r>
        <w:t>3 B3</w:t>
      </w:r>
    </w:p>
    <w:p>
      <w:r>
        <w:t>3 .3 3 = ?? 6 G 6 D3D3 7A</w:t>
      </w:r>
    </w:p>
    <w:p>
      <w:r>
        <w:t>3 -3 33</w:t>
      </w:r>
    </w:p>
    <w:p>
      <w:r>
        <w:t>B$):0.E88''6 'E 8 &amp;(8 +8 : 63 5 7 3</w:t>
      </w:r>
    </w:p>
    <w:p>
      <w:r>
        <w:t>.</w:t>
      </w:r>
    </w:p>
    <w:p>
      <w:r>
        <w:t>33 7</w:t>
      </w:r>
    </w:p>
    <w:p>
      <w:r>
        <w:t>&amp; 38 )***************3G737 - 3 .3 33.33 M**********8 33 7 76 )*************** ? C 3 -3 6</w:t>
      </w:r>
    </w:p>
    <w:p>
      <w:r>
        <w:t>377.8 #7</w:t>
      </w:r>
    </w:p>
    <w:p>
      <w:r>
        <w:t>@ 6 6 ?73375763373 7</w:t>
      </w:r>
    </w:p>
    <w:p>
      <w:r>
        <w:t>********* 7</w:t>
      </w:r>
    </w:p>
    <w:p>
      <w:r>
        <w:t>??</w:t>
      </w:r>
    </w:p>
    <w:p>
      <w:r>
        <w:t>3 33757 7D38 #</w:t>
      </w:r>
    </w:p>
    <w:p>
      <w:r>
        <w:t>B )*************** @. 3 ? &lt;?7 73 3 .38 3 B 3 73 73</w:t>
      </w:r>
    </w:p>
    <w:p>
      <w:r>
        <w:t>6 3@ 3 = 7373 .3.??76 ? @</w:t>
      </w:r>
    </w:p>
    <w:p>
      <w:r>
        <w:t>D</w:t>
      </w:r>
    </w:p>
    <w:p>
      <w:r>
        <w:t>@ 3 8 ? G 77 &lt;?76 B )***************6 3@</w:t>
      </w:r>
    </w:p>
    <w:p>
      <w:r>
        <w:t>. 77 7 3 I 3 ? B@3 @7 7.33</w:t>
      </w:r>
    </w:p>
    <w:p>
      <w:r>
        <w:t>3773 576 @ 3 7 7A 3.3&lt;B@</w:t>
      </w:r>
    </w:p>
    <w:p>
      <w:r>
        <w:t>73</w:t>
      </w:r>
    </w:p>
    <w:p>
      <w:r>
        <w:t>7</w:t>
      </w:r>
    </w:p>
    <w:p>
      <w:r>
        <w:t>'&lt; I8 "***********/ ********** 33 C 5</w:t>
      </w:r>
    </w:p>
    <w:p>
      <w:r>
        <w:t>3</w:t>
      </w:r>
    </w:p>
    <w:p>
      <w:r>
        <w:t>36</w:t>
      </w:r>
    </w:p>
    <w:p>
      <w:r>
        <w:t>38?? CA, -. 3J. . 633 D3 A3G 3 -3K 33</w:t>
      </w:r>
    </w:p>
    <w:p>
      <w:r>
        <w:t>6</w:t>
      </w:r>
    </w:p>
    <w:p>
      <w:r>
        <w:t>7B 6</w:t>
      </w:r>
    </w:p>
    <w:p>
      <w:r>
        <w:t>8 )***************6 B 3@ 33 .33 M 3@6 3 GM 57 5 B 3G7363 B@3 6 =</w:t>
      </w:r>
    </w:p>
    <w:p>
      <w:r>
        <w:t>? 37 6.33 3</w:t>
      </w:r>
    </w:p>
    <w:p>
      <w:r>
        <w:t>3</w:t>
      </w:r>
    </w:p>
    <w:p>
      <w:r>
        <w:t>$ C 3 3(6 D3 D . 37</w:t>
      </w:r>
    </w:p>
    <w:p>
      <w:r>
        <w:t>D35</w:t>
      </w:r>
    </w:p>
    <w:p>
      <w:r>
        <w:t>8! 63 63 3</w:t>
      </w:r>
    </w:p>
    <w:p>
      <w:r>
        <w:t>.</w:t>
      </w:r>
    </w:p>
    <w:p>
      <w:r>
        <w:t>33O8</w:t>
      </w:r>
    </w:p>
    <w:p>
      <w:r>
        <w:t>I</w:t>
      </w:r>
    </w:p>
    <w:p>
      <w:r>
        <w:t>!!"#</w:t>
      </w:r>
    </w:p>
    <w:p>
      <w:r>
        <w:t>#</w:t>
      </w:r>
    </w:p>
    <w:p>
      <w:r>
        <w:t>3</w:t>
      </w:r>
    </w:p>
    <w:p>
      <w:r>
        <w:t>7 37 3 ? C?6 .</w:t>
      </w:r>
    </w:p>
    <w:p>
      <w:r>
        <w:t>3?</w:t>
      </w:r>
    </w:p>
    <w:p>
      <w:r>
        <w:t>B)***************6 B 3D @ 5 B 77 7D3 B 3</w:t>
      </w:r>
    </w:p>
    <w:p>
      <w:r>
        <w:t>37.3. 3 7.338:3= 333</w:t>
      </w:r>
    </w:p>
    <w:p>
      <w:r>
        <w:t>35.7. 3 7A)***************6</w:t>
      </w:r>
    </w:p>
    <w:p>
      <w:r>
        <w:t>@7</w:t>
      </w:r>
    </w:p>
    <w:p>
      <w:r>
        <w:t>7@33.33M*********6= 7. 36 -3@. A 3 =6333</w:t>
      </w:r>
    </w:p>
    <w:p>
      <w:r>
        <w:t>6? 3B33@3377</w:t>
      </w:r>
    </w:p>
    <w:p>
      <w:r>
        <w:t>7 7 3 8# &lt;5</w:t>
      </w:r>
    </w:p>
    <w:p>
      <w:r>
        <w:t>.</w:t>
      </w:r>
    </w:p>
    <w:p>
      <w:r>
        <w:t>73@</w:t>
      </w:r>
    </w:p>
    <w:p>
      <w:r>
        <w:t>7A3 76 A</w:t>
      </w:r>
    </w:p>
    <w:p>
      <w:r>
        <w:t>A C . .336 A'@''?86. 7GA+H3@ -3' &lt; I8 &amp;8 #&lt;5</w:t>
      </w:r>
    </w:p>
    <w:p>
      <w:r>
        <w:t>-3 -</w:t>
      </w:r>
    </w:p>
    <w:p>
      <w:r>
        <w:t>?78</w:t>
      </w:r>
    </w:p>
    <w:p>
      <w:r>
        <w:t># 758</w:t>
      </w:r>
    </w:p>
    <w:p>
      <w:r>
        <w:t>@= 37 -7763 33 7 7 8</w:t>
      </w:r>
    </w:p>
    <w:p>
      <w:r>
        <w:t>!" "# $%&amp;</w:t>
      </w:r>
    </w:p>
    <w:p>
      <w:r>
        <w:t>'( N 3@ 33@ 3</w:t>
      </w:r>
    </w:p>
    <w:p>
      <w:r>
        <w:t>? 7 3&lt;5 )!%++6 3+ &lt;33+ 3)D 3!@ 38 ' (</w:t>
      </w:r>
    </w:p>
    <w:p>
      <w:r>
        <w:t>?&lt;5 8 B3 758 7D 3 3 8</w:t>
      </w:r>
    </w:p>
    <w:p>
      <w:r>
        <w:t>#5??-&lt;</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