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CAPH/67/2006 vom 10. April 2006</w:t>
      </w:r>
    </w:p>
    <w:p>
      <w:r>
        <w:t>GE Cour de justice, 2006-04-10, DE</w:t>
      </w:r>
    </w:p>
    <w:p>
      <w:r>
        <w:rPr>
          <w:b/>
        </w:rPr>
        <w:t xml:space="preserve">Quelle: </w:t>
      </w:r>
      <w:r>
        <w:t>https://mcp.opencaselaw.ch/entscheid/ge_gerichte_CAPH_67_2006</w:t>
      </w:r>
    </w:p>
    <w:p>
      <w:r>
        <w:t>FR: GE_GERICHTE CAPH/67/2006 du 10 avril 2006</w:t>
      </w:r>
    </w:p>
    <w:p>
      <w:r>
        <w:t>IT: GE_GERICHTE CAPH/67/2006 del 10 aprile 2006</w:t>
      </w:r>
    </w:p>
    <w:p>
      <w:pPr>
        <w:pStyle w:val="Heading2"/>
      </w:pPr>
      <w:r>
        <w:t>Regeste</w:t>
      </w:r>
    </w:p>
    <w:p>
      <w:r>
        <w:t>Résumé: Motivation du mémoire d'appel, conclusions claires et explicites. Cas du plaideur non assisté. Travail au noir. Inapplicabilité d'accords salariaux inférieurs conclus entre employeur et salarié en présence d'une convention collective étendue et en l'absence d'autorisation de travail. Application de la convention collective. Objection de compensation de l'employeur pour travail mal effectué. Absence de vraisemblance.</w:t>
      </w:r>
    </w:p>
    <w:p>
      <w:pPr>
        <w:pStyle w:val="Heading2"/>
      </w:pPr>
      <w:r>
        <w:t>Volltext</w:t>
      </w:r>
    </w:p>
    <w:p>
      <w:r>
        <w:t>RÉPUBLIQUE ET CANTON DE GENÈVE</w:t>
      </w:r>
    </w:p>
    <w:p>
      <w:r>
        <w:t>POUVOIR JUDICIAIRE !""#$</w:t>
      </w:r>
    </w:p>
    <w:p>
      <w:r>
        <w:t>%!"&amp;'(</w:t>
      </w:r>
    </w:p>
    <w:p>
      <w:r>
        <w:t>) #********** !+ **************** ********</w:t>
      </w:r>
    </w:p>
    <w:p>
      <w:r>
        <w:t>) ,********** --./ .0,</w:t>
      </w:r>
    </w:p>
    <w:p>
      <w:r>
        <w:t>12 3+</w:t>
      </w:r>
    </w:p>
    <w:p>
      <w:r>
        <w:t>+4</w:t>
      </w:r>
    </w:p>
    <w:p>
      <w:r>
        <w:t>)- $ "#0$!5 6</w:t>
      </w:r>
    </w:p>
    <w:p>
      <w:r>
        <w:t>))- )!7!0. "! #7!8 59: 4 /</w:t>
      </w:r>
    </w:p>
    <w:p>
      <w:r>
        <w:t>)- .4+ "0;;! :.!8&amp;#;59:46</w:t>
      </w:r>
    </w:p>
    <w:p>
      <w:r>
        <w:t>)- " 4 !..!$805: ,? =%2#(5</w:t>
      </w:r>
    </w:p>
    <w:p>
      <w:r>
        <w:t>+445</w:t>
      </w:r>
    </w:p>
    <w:p>
      <w:r>
        <w:t>+=+ @A -</w:t>
      </w:r>
    </w:p>
    <w:p>
      <w:r>
        <w:t>!4 BC4+B!********** C+ +4544C : :64D E1 B46F 5 4 J4C 346 ?BI5</w:t>
      </w:r>
    </w:p>
    <w:p>
      <w:r>
        <w:t>&gt;</w:t>
      </w:r>
    </w:p>
    <w:p>
      <w:r>
        <w:t>6+</w:t>
      </w:r>
    </w:p>
    <w:p>
      <w:r>
        <w:t>%C11-(5&gt;K34 %CD1-(= 464+ 6@1 46:,**********6+ B6 6:A4 B46646-</w:t>
      </w:r>
    </w:p>
    <w:p>
      <w:r>
        <w:t>$.0,5 6</w:t>
      </w:r>
    </w:p>
    <w:p>
      <w:r>
        <w:t>,**********5 4 C1' GC'1' 4+=6</w:t>
      </w:r>
    </w:p>
    <w:p>
      <w:r>
        <w:t>4</w:t>
      </w:r>
    </w:p>
    <w:p>
      <w:r>
        <w:t>5 C 445 6 E4</w:t>
      </w:r>
    </w:p>
    <w:p>
      <w:r>
        <w:t>- I54 66 B4=</w:t>
      </w:r>
    </w:p>
    <w:p>
      <w:r>
        <w:t>6 C /&gt;H***********4 @ C1 J4 34D4</w:t>
      </w:r>
    </w:p>
    <w:p>
      <w:r>
        <w:t>C1 J4 34D5 + #**********&gt; 646 444&gt;64+&gt;,********** 6@1-</w:t>
      </w:r>
    </w:p>
    <w:p>
      <w:r>
        <w:t>$I9 54,@ 4</w:t>
      </w:r>
    </w:p>
    <w:p>
      <w:r>
        <w:t>6 &gt;4 +</w:t>
      </w:r>
    </w:p>
    <w:p>
      <w:r>
        <w:t>B 4</w:t>
      </w:r>
    </w:p>
    <w:p>
      <w:r>
        <w:t>#**********&gt;H***********&gt;!**********-</w:t>
      </w:r>
    </w:p>
    <w:p>
      <w:r>
        <w:t># @ 5 6 54,@ 4 66B4B 4 4 /C ::</w:t>
      </w:r>
    </w:p>
    <w:p>
      <w:r>
        <w:t>4M M4+ BC46 4C @4 : C 4B 4 +</w:t>
      </w:r>
    </w:p>
    <w:p>
      <w:r>
        <w:t>4 4@4 &gt;</w:t>
      </w:r>
    </w:p>
    <w:p>
      <w:r>
        <w:t>C+6- "4454C4B4 6 9:</w:t>
      </w:r>
    </w:p>
    <w:p>
      <w:r>
        <w:t>5 4 4</w:t>
      </w:r>
    </w:p>
    <w:p>
      <w:r>
        <w:t>6-</w:t>
      </w:r>
    </w:p>
    <w:p>
      <w:r>
        <w:t>$C6C 4 B</w:t>
      </w:r>
    </w:p>
    <w:p>
      <w:r>
        <w:t>4 4</w:t>
      </w:r>
    </w:p>
    <w:p>
      <w:r>
        <w:t>4 9:</w:t>
      </w:r>
    </w:p>
    <w:p>
      <w:r>
        <w:t>%.' -(-$ 4</w:t>
      </w:r>
    </w:p>
    <w:p>
      <w:r>
        <w:t>+ 4B444 @4</w:t>
      </w:r>
    </w:p>
    <w:p>
      <w:r>
        <w:t>B 4 9</w:t>
      </w:r>
    </w:p>
    <w:p>
      <w:r>
        <w:t>@4:4 4&gt; 4= 4@ + 5 4 /+ 69&gt; 9:</w:t>
      </w:r>
    </w:p>
    <w:p>
      <w:r>
        <w:t># 4C 3544+4 64 C 4&gt;444+@4 654B44 B BC446 C 4</w:t>
      </w:r>
    </w:p>
    <w:p>
      <w:r>
        <w:t>-#</w:t>
      </w:r>
    </w:p>
    <w:p>
      <w:r>
        <w:t>:6 64BC&gt; 4 /9B6:=:</w:t>
      </w:r>
    </w:p>
    <w:p>
      <w:r>
        <w:t>6+4 6 4 9:-#44</w:t>
      </w:r>
    </w:p>
    <w:p>
      <w:r>
        <w:t>6B B 4 66 4 &gt; + 49</w:t>
      </w:r>
    </w:p>
    <w:p>
      <w:r>
        <w:t>4</w:t>
      </w:r>
    </w:p>
    <w:p>
      <w:r>
        <w:t>" 4 4 @4 I6 +</w:t>
      </w:r>
    </w:p>
    <w:p>
      <w:r>
        <w:t>5/ 4 +</w:t>
      </w:r>
    </w:p>
    <w:p>
      <w:r>
        <w:t>46 44156@D% 3.2#(-</w:t>
      </w:r>
    </w:p>
    <w:p>
      <w:r>
        <w:t>$ $C 4</w:t>
      </w:r>
    </w:p>
    <w:p>
      <w:r>
        <w:t>:4 @4 46 6 4C 65</w:t>
      </w:r>
    </w:p>
    <w:p>
      <w:r>
        <w:t>4 4</w:t>
      </w:r>
    </w:p>
    <w:p>
      <w:r>
        <w:t>6 :3+44 5 + 4 C</w:t>
      </w:r>
    </w:p>
    <w:p>
      <w:r>
        <w:t>54 4A</w:t>
      </w:r>
    </w:p>
    <w:p>
      <w:r>
        <w:t>6</w:t>
      </w:r>
    </w:p>
    <w:p>
      <w:r>
        <w:t>B 4 +445 4B C</w:t>
      </w:r>
    </w:p>
    <w:p>
      <w:r>
        <w:t>4</w:t>
      </w:r>
    </w:p>
    <w:p>
      <w:r>
        <w:t>6+&gt;4C-'8%-'4- 4-8(-# 454C-'4-8 @4+4O P5 4+4 4C 4 /L</w:t>
      </w:r>
    </w:p>
    <w:p>
      <w:r>
        <w:t>+</w:t>
      </w:r>
    </w:p>
    <w:p>
      <w:r>
        <w:t>44DC 4 6@1-.4</w:t>
      </w:r>
    </w:p>
    <w:p>
      <w:r>
        <w:t>4 654 6 6</w:t>
      </w:r>
    </w:p>
    <w:p>
      <w:r>
        <w:t>+</w:t>
      </w:r>
    </w:p>
    <w:p>
      <w:r>
        <w:t>44DCD 6+ 45B4 4C 65 &gt; + /6 5 5J4 4 4 /66 66&gt;4C5 -</w:t>
      </w:r>
    </w:p>
    <w:p>
      <w:r>
        <w:t># 4C 3544BEI+6&gt;4C 6C64+ &gt;DCD C1</w:t>
      </w:r>
    </w:p>
    <w:p>
      <w:r>
        <w:t>K3 4-.4 +4</w:t>
      </w:r>
    </w:p>
    <w:p>
      <w:r>
        <w:t>C</w:t>
      </w:r>
    </w:p>
    <w:p>
      <w:r>
        <w:t>6 +454K34 &gt;G5DJ</w:t>
      </w:r>
    </w:p>
    <w:p>
      <w:r>
        <w:t>:4 @4 F54B4</w:t>
      </w:r>
    </w:p>
    <w:p>
      <w:r>
        <w:t>44</w:t>
      </w:r>
    </w:p>
    <w:p>
      <w:r>
        <w:t>+6&gt;+ -</w:t>
      </w:r>
    </w:p>
    <w:p>
      <w:r>
        <w:t>0 54C 6 5 B 46</w:t>
      </w:r>
    </w:p>
    <w:p>
      <w:r>
        <w:t>5 &gt;CD</w:t>
      </w:r>
    </w:p>
    <w:p>
      <w:r>
        <w:t>'</w:t>
      </w:r>
    </w:p>
    <w:p>
      <w:r>
        <w:t>!""#$</w:t>
      </w:r>
    </w:p>
    <w:p>
      <w:r>
        <w:t>6:4 @4:</w:t>
      </w:r>
    </w:p>
    <w:p>
      <w:r>
        <w:t>+</w:t>
      </w:r>
    </w:p>
    <w:p>
      <w:r>
        <w:t>444-$&gt;6:4 544 48 = C 4 : +</w:t>
      </w:r>
    </w:p>
    <w:p>
      <w:r>
        <w:t>4C 5 BC4 +C @4: -</w:t>
      </w:r>
    </w:p>
    <w:p>
      <w:r>
        <w:t>$'$9: B446 I 3</w:t>
      </w:r>
    </w:p>
    <w:p>
      <w:r>
        <w:t>4C 6-</w:t>
      </w:r>
    </w:p>
    <w:p>
      <w:r>
        <w:t>%"! 4C-54 B=</w:t>
      </w:r>
    </w:p>
    <w:p>
      <w:r>
        <w:t>6@4C</w:t>
      </w:r>
    </w:p>
    <w:p>
      <w:r>
        <w:t>+ 4C C: C I 35</w:t>
      </w:r>
    </w:p>
    <w:p>
      <w:r>
        <w:t>+6 54= =:@4 %4-(-$6@ 4</w:t>
      </w:r>
    </w:p>
    <w:p>
      <w:r>
        <w:t>I6</w:t>
      </w:r>
    </w:p>
    <w:p>
      <w:r>
        <w:t>6 %4-(-.4 4C-14-54</w:t>
      </w:r>
    </w:p>
    <w:p>
      <w:r>
        <w:t>C4BC B46@ 6 5B C &gt;</w:t>
      </w:r>
    </w:p>
    <w:p>
      <w:r>
        <w:t>4C C 69%#!8 085</w:t>
      </w:r>
    </w:p>
    <w:p>
      <w:r>
        <w:t>5 -51-1(-$</w:t>
      </w:r>
    </w:p>
    <w:p>
      <w:r>
        <w:t>6</w:t>
      </w:r>
    </w:p>
    <w:p>
      <w:r>
        <w:t>4C 4C 65 4C= 4B 6 46 6</w:t>
      </w:r>
    </w:p>
    <w:p>
      <w:r>
        <w:t>54 @ 3:4:6 64</w:t>
      </w:r>
    </w:p>
    <w:p>
      <w:r>
        <w:t>C +46465 4C-G%#!8 085 --5 -G -(-,44 4C 3-</w:t>
      </w:r>
    </w:p>
    <w:p>
      <w:r>
        <w:t>%$# +4C-D4-5444:</w:t>
      </w:r>
    </w:p>
    <w:p>
      <w:r>
        <w:t>@</w:t>
      </w:r>
    </w:p>
    <w:p>
      <w:r>
        <w:t>+446 4 5 B 11(-</w:t>
      </w:r>
    </w:p>
    <w:p>
      <w:r>
        <w:t>C 349 549: 43C 4: + C 6</w:t>
      </w:r>
    </w:p>
    <w:p>
      <w:r>
        <w:t>%!,S00D11 -@4CI6(-</w:t>
      </w:r>
    </w:p>
    <w:p>
      <w:r>
        <w:t>! 5 4C :44C-D4-54 @46+4+44</w:t>
      </w:r>
    </w:p>
    <w:p>
      <w:r>
        <w:t>::6 4 4 :6 6= 4@4 3 @46</w:t>
      </w:r>
    </w:p>
    <w:p>
      <w:r>
        <w:t>G</w:t>
      </w:r>
    </w:p>
    <w:p>
      <w:r>
        <w:t>!""#$</w:t>
      </w:r>
    </w:p>
    <w:p>
      <w:r>
        <w:t>44%-'4-(56 6 B</w:t>
      </w:r>
    </w:p>
    <w:p>
      <w:r>
        <w:t>4C 6 4 4 4:</w:t>
      </w:r>
    </w:p>
    <w:p>
      <w:r>
        <w:t>@ +445 4 46 %TU$#5 +45H 5 -(-$C 4 /</w:t>
      </w:r>
    </w:p>
    <w:p>
      <w:r>
        <w:t>6 B +4C= :54+ 4 4C 4 /6 @4:</w:t>
      </w:r>
    </w:p>
    <w:p>
      <w:r>
        <w:t>444 46 44 4444&gt;-</w:t>
      </w:r>
    </w:p>
    <w:p>
      <w:r>
        <w:t>?654+44 4 +4@6 @ 4C</w:t>
      </w:r>
    </w:p>
    <w:p>
      <w:r>
        <w:t>4C 65C:</w:t>
      </w:r>
    </w:p>
    <w:p>
      <w:r>
        <w:t>***************- :</w:t>
      </w:r>
    </w:p>
    <w:p>
      <w:r>
        <w:t>B446 B B44A-046:4</w:t>
      </w:r>
    </w:p>
    <w:p>
      <w:r>
        <w:t>B 4C 4 BC DC</w:t>
      </w:r>
    </w:p>
    <w:p>
      <w:r>
        <w:t>6 4 4%-4-$"(-</w:t>
      </w:r>
    </w:p>
    <w:p>
      <w:r>
        <w:t>()*!)</w:t>
      </w:r>
    </w:p>
    <w:p>
      <w:r>
        <w:t>$ 4 5: 5</w:t>
      </w:r>
    </w:p>
    <w:p>
      <w:r>
        <w:t>+,</w:t>
      </w:r>
    </w:p>
    <w:p>
      <w:r>
        <w:t>64+@44 4 96 #********** 49:</w:t>
      </w:r>
    </w:p>
    <w:p>
      <w:r>
        <w:t>+ @ 4,@ 4 4-</w:t>
      </w:r>
    </w:p>
    <w:p>
      <w:r>
        <w:t>+ ,</w:t>
      </w:r>
    </w:p>
    <w:p>
      <w:r>
        <w:t>94 4 &lt;46</w:t>
      </w:r>
    </w:p>
    <w:p>
      <w:r>
        <w:t>-</w:t>
      </w:r>
    </w:p>
    <w:p>
      <w:r>
        <w:t>6@ 4 4 -</w:t>
      </w:r>
    </w:p>
    <w:p>
      <w:r>
        <w:t>$:&lt;&lt;39</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