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CAPH/67/2005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https://mcp.opencaselaw.ch/entscheid/ge_gerichte_CAPH_67_2005</w:t>
      </w:r>
    </w:p>
    <w:p>
      <w:r>
        <w:t>FR: GE_GERICHTE CAPH/67/2005 du 5 avril 2005</w:t>
      </w:r>
    </w:p>
    <w:p>
      <w:r>
        <w:t>IT: GE_GERICHTE CAPH/67/2005 del 5 aprile 2005</w:t>
      </w:r>
    </w:p>
    <w:p>
      <w:pPr>
        <w:pStyle w:val="Heading2"/>
      </w:pPr>
      <w:r>
        <w:t>Regeste</w:t>
      </w:r>
    </w:p>
    <w:p>
      <w:r>
        <w:t>Résumé: T, traductrice dans une société de gestion de fortune est licenciée pour motifs économiques. E ne paie pas les deux derniers salaires du délai de congé, en alléguant pour la première fois devant le juge, que T aurait travaillé pour une autre société proche de E durant lesdits mois. La lettre de résiliation mentionnant clairement que le congé était donné pour des motifs économiques, E ne peut transformer ce congé ordinaire en congé avec effet immédiat en avançant des faits s'étant produits avant la date du licenciement ordinaire et dont elle avait connaissance. En licenciant T ordinairement, E a renoncé à se prévaloir d'un congé immédiat; elle doit donc payer à T le salaire des deux derniers mois. Par ailleurs, les parties n'ont pas de droit au dépôt de notes de plaidoirie, qui n'est pas prévu par la loi.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!"</w:t>
      </w:r>
    </w:p>
    <w:p>
      <w:r>
        <w:t>,</w:t>
      </w:r>
    </w:p>
    <w:p>
      <w:r>
        <w:t>E ,</w:t>
        <w:tab/>
        <w:t>+</w:t>
      </w:r>
    </w:p>
    <w:p>
      <w:r>
        <w:t>+</w:t>
      </w:r>
    </w:p>
    <w:p>
      <w:r>
        <w:t>F+4</w:t>
      </w:r>
    </w:p>
    <w:p>
      <w:r>
        <w:t>,</w:t>
      </w:r>
    </w:p>
    <w:p>
      <w:r>
        <w:t>8</w:t>
        <w:tab/>
        <w:t>4 , ,</w:t>
      </w:r>
    </w:p>
    <w:p>
      <w:r>
        <w:t>, ,</w:t>
      </w:r>
    </w:p>
    <w:p>
      <w:r>
        <w:t>1&gt;, K%2 =? (( C?L5 $,</w:t>
      </w:r>
    </w:p>
    <w:p>
      <w:r>
        <w:t>1&gt;, , -</w:t>
      </w:r>
    </w:p>
    <w:p>
      <w:r>
        <w:t>, ,, @ ,</w:t>
        <w:tab/>
        <w:t>+</w:t>
      </w:r>
    </w:p>
    <w:p>
      <w:r>
        <w:t>+&gt;+</w:t>
      </w:r>
    </w:p>
    <w:p>
      <w:r>
        <w:t>5 (, 1</w:t>
      </w:r>
    </w:p>
    <w:p>
      <w:r>
        <w:t>F</w:t>
      </w:r>
    </w:p>
    <w:p>
      <w:r>
        <w:t>, ,</w:t>
      </w:r>
    </w:p>
    <w:p>
      <w:r>
        <w:t>-</w:t>
        <w:tab/>
        <w:t>+ A</w:t>
      </w:r>
    </w:p>
    <w:p>
      <w:r>
        <w:t>1 , F , @ +, ,</w:t>
        <w:tab/>
        <w:t>+</w:t>
      </w:r>
    </w:p>
    <w:p>
      <w:r>
        <w:t>,</w:t>
      </w:r>
    </w:p>
    <w:p>
      <w:r>
        <w:t>7</w:t>
        <w:tab/>
        <w:t>1</w:t>
      </w:r>
    </w:p>
    <w:p>
      <w:r>
        <w:t>-+1 C5</w:t>
      </w:r>
    </w:p>
    <w:p>
      <w:r>
        <w:t>, 1 &lt;4 ,</w:t>
      </w:r>
    </w:p>
    <w:p>
      <w:r>
        <w:t>1</w:t>
      </w:r>
    </w:p>
    <w:p>
      <w:r>
        <w:t>,</w:t>
        <w:tab/>
        <w:t>+ 4</w:t>
      </w:r>
    </w:p>
    <w:p>
      <w:r>
        <w:t>4 1,,+</w:t>
      </w:r>
    </w:p>
    <w:p>
      <w:r>
        <w:t>,9 @ , ,</w:t>
        <w:tab/>
        <w:t>5 (, 9 1</w:t>
      </w:r>
    </w:p>
    <w:p>
      <w:r>
        <w:t>,</w:t>
      </w:r>
    </w:p>
    <w:p>
      <w:r>
        <w:t>, + +</w:t>
      </w:r>
    </w:p>
    <w:p>
      <w:r>
        <w:t>, ,</w:t>
        <w:tab/>
        <w:t>4 A , @, ,, 1</w:t>
      </w:r>
    </w:p>
    <w:p>
      <w:r>
        <w:t>F + +</w:t>
      </w:r>
    </w:p>
    <w:p>
      <w:r>
        <w:t>&lt; 5</w:t>
      </w:r>
    </w:p>
    <w:p>
      <w:r>
        <w:t>" +,</w:t>
      </w:r>
    </w:p>
    <w:p>
      <w:r>
        <w:t>1,</w:t>
      </w:r>
    </w:p>
    <w:p>
      <w:r>
        <w:t>+, ,+,</w:t>
      </w:r>
    </w:p>
    <w:p>
      <w:r>
        <w:t>1,</w:t>
        <w:tab/>
        <w:t>+4</w:t>
      </w:r>
    </w:p>
    <w:p>
      <w:r>
        <w:t>,@,,</w:t>
      </w:r>
    </w:p>
    <w:p>
      <w:r>
        <w:t>@ A ,B</w:t>
      </w:r>
    </w:p>
    <w:p>
      <w:r>
        <w:t>1,</w:t>
        <w:tab/>
        <w:t>+</w:t>
      </w:r>
    </w:p>
    <w:p>
      <w:r>
        <w:t>-</w:t>
      </w:r>
    </w:p>
    <w:p>
      <w:r>
        <w:t>K%2 ..C (( =L5 " +,</w:t>
      </w:r>
    </w:p>
    <w:p>
      <w:r>
        <w:t>M ,</w:t>
      </w:r>
    </w:p>
    <w:p>
      <w:r>
        <w:t>+ @ A , 1,</w:t>
        <w:tab/>
        <w:t>+</w:t>
      </w:r>
    </w:p>
    <w:p>
      <w:r>
        <w:t>-</w:t>
      </w:r>
    </w:p>
    <w:p>
      <w:r>
        <w:t>9</w:t>
      </w:r>
    </w:p>
    <w:p>
      <w:r>
        <w:t>8+ K</w:t>
      </w:r>
    </w:p>
    <w:p>
      <w:r>
        <w:t>F</w:t>
        <w:tab/>
        <w:t>LO</w:t>
      </w:r>
    </w:p>
    <w:p>
      <w:r>
        <w:t>+</w:t>
      </w:r>
    </w:p>
    <w:p>
      <w:r>
        <w:t>- , ,</w:t>
      </w:r>
    </w:p>
    <w:p>
      <w:r>
        <w:t>, - K5 .D ,5 . O -5 %2 ./ ((( = 5 &gt;4 C? 5</w:t>
      </w:r>
    </w:p>
    <w:p>
      <w:r>
        <w:t>5 CDL5 $B, &gt;</w:t>
      </w:r>
    </w:p>
    <w:p>
      <w:r>
        <w:t>, 1,</w:t>
        <w:tab/>
        <w:t>+</w:t>
      </w:r>
    </w:p>
    <w:p>
      <w:r>
        <w:t>- F</w:t>
      </w:r>
    </w:p>
    <w:p>
      <w:r>
        <w:t>1,</w:t>
      </w:r>
    </w:p>
    <w:p>
      <w:r>
        <w:t>9</w:t>
      </w:r>
    </w:p>
    <w:p>
      <w:r>
        <w:t>8+4 , +,</w:t>
      </w:r>
    </w:p>
    <w:p>
      <w:r>
        <w:t>++</w:t>
      </w:r>
    </w:p>
    <w:p>
      <w:r>
        <w:t>+-1</w:t>
      </w:r>
    </w:p>
    <w:p>
      <w:r>
        <w:t>K-5 ;</w:t>
        <w:tab/>
        <w:tab/>
        <w:t>;P,Q&gt;4</w:t>
      </w:r>
    </w:p>
    <w:p>
      <w:r>
        <w:t>1,4</w:t>
      </w:r>
    </w:p>
    <w:p>
      <w:r>
        <w:t>+54 " .==/4 5 CC</w:t>
      </w:r>
    </w:p>
    <w:p>
      <w:r>
        <w:rPr>
          <w:b/>
        </w:rPr>
        <w:t>E. 5</w:t>
      </w:r>
    </w:p>
    <w:p>
      <w:r>
        <w:t>!"</w:t>
      </w:r>
    </w:p>
    <w:p>
      <w:r>
        <w:t>, , 18 1,</w:t>
      </w:r>
    </w:p>
    <w:p>
      <w:r>
        <w:t>,</w:t>
        <w:tab/>
        <w:t>+ A</w:t>
      </w:r>
    </w:p>
    <w:p>
      <w:r>
        <w:t>15 (, 8</w:t>
      </w:r>
    </w:p>
    <w:p>
      <w:r>
        <w:t>-</w:t>
      </w:r>
    </w:p>
    <w:p>
      <w:r>
        <w:t>8+ 5</w:t>
      </w:r>
    </w:p>
    <w:p>
      <w:r>
        <w:t>-+ A , 7 +4 , ,</w:t>
      </w:r>
    </w:p>
    <w:p>
      <w:r>
        <w:t>1</w:t>
      </w:r>
    </w:p>
    <w:p>
      <w:r>
        <w:t>- , 8+</w:t>
      </w:r>
    </w:p>
    <w:p>
      <w:r>
        <w:t>8+ F</w:t>
      </w:r>
    </w:p>
    <w:p>
      <w:r>
        <w:t>1@</w:t>
      </w:r>
    </w:p>
    <w:p>
      <w:r>
        <w:t>-4 @</w:t>
      </w:r>
    </w:p>
    <w:p>
      <w:r>
        <w:t>1 , C +&gt; 5</w:t>
      </w:r>
    </w:p>
    <w:p>
      <w:r>
        <w:t>1</w:t>
      </w:r>
    </w:p>
    <w:p>
      <w:r>
        <w:t>,</w:t>
        <w:tab/>
        <w:t>+</w:t>
      </w:r>
    </w:p>
    <w:p>
      <w:r>
        <w:t>+,, 1,,+ &lt; ,</w:t>
      </w:r>
    </w:p>
    <w:p>
      <w:r>
        <w:t>++</w:t>
      </w:r>
    </w:p>
    <w:p>
      <w:r>
        <w:t>, ,</w:t>
        <w:tab/>
        <w:t>5 $</w:t>
      </w:r>
    </w:p>
    <w:p>
      <w:r>
        <w:t>&lt;4 @</w:t>
      </w:r>
    </w:p>
    <w:p>
      <w:r>
        <w:t>-4 1 ++ @</w:t>
      </w:r>
    </w:p>
    <w:p>
      <w:r>
        <w:t>,9+ 1</w:t>
      </w:r>
    </w:p>
    <w:p>
      <w:r>
        <w:t>- 7-</w:t>
      </w:r>
    </w:p>
    <w:p>
      <w:r>
        <w:t>+, +</w:t>
      </w:r>
    </w:p>
    <w:p>
      <w:r>
        <w:t>1,4 ,,</w:t>
      </w:r>
    </w:p>
    <w:p>
      <w:r>
        <w:t>I , , &lt; @,,</w:t>
      </w:r>
    </w:p>
    <w:p>
      <w:r>
        <w:t>1</w:t>
      </w:r>
    </w:p>
    <w:p>
      <w:r>
        <w:t>5 ! 8</w:t>
      </w:r>
    </w:p>
    <w:p>
      <w:r>
        <w:t>+</w:t>
      </w:r>
    </w:p>
    <w:p>
      <w:r>
        <w:t>-</w:t>
      </w:r>
    </w:p>
    <w:p>
      <w:r>
        <w:t>8+</w:t>
      </w:r>
    </w:p>
    <w:p>
      <w:r>
        <w:t>A</w:t>
      </w:r>
    </w:p>
    <w:p>
      <w:r>
        <w:t>,9+4 , ,</w:t>
      </w:r>
    </w:p>
    <w:p>
      <w:r>
        <w:t>, + A</w:t>
      </w:r>
    </w:p>
    <w:p>
      <w:r>
        <w:t>+ ,, 1 -- +5 !,,</w:t>
      </w:r>
    </w:p>
    <w:p>
      <w:r>
        <w:t>, - 1, @</w:t>
      </w:r>
    </w:p>
    <w:p>
      <w:r>
        <w:t>7</w:t>
        <w:tab/>
        <w:t>1</w:t>
      </w:r>
    </w:p>
    <w:p>
      <w:r>
        <w:t>-+1 C4 ,,</w:t>
      </w:r>
    </w:p>
    <w:p>
      <w:r>
        <w:t>&gt;,</w:t>
      </w:r>
    </w:p>
    <w:p>
      <w:r>
        <w:t>1,</w:t>
      </w:r>
    </w:p>
    <w:p>
      <w:r>
        <w:t>&gt;,8 ,, 7-</w:t>
      </w:r>
    </w:p>
    <w:p>
      <w:r>
        <w:t>1 +5</w:t>
      </w:r>
    </w:p>
    <w:p>
      <w:r>
        <w:t>,, @ - @ ,</w:t>
        <w:tab/>
        <w:t>+</w:t>
      </w:r>
    </w:p>
    <w:p>
      <w:r>
        <w:t>88+ , + + @ , ,</w:t>
      </w:r>
    </w:p>
    <w:p>
      <w:r>
        <w:t>,,+8+ @,,</w:t>
      </w:r>
    </w:p>
    <w:p>
      <w:r>
        <w:t>&gt;,8+</w:t>
      </w:r>
    </w:p>
    <w:p>
      <w:r>
        <w:t>1 , ,</w:t>
      </w:r>
    </w:p>
    <w:p>
      <w:r>
        <w:t>- @ ,,</w:t>
      </w:r>
    </w:p>
    <w:p>
      <w:r>
        <w:t>1,,+</w:t>
      </w:r>
    </w:p>
    <w:p>
      <w:r>
        <w:t>,95</w:t>
      </w:r>
    </w:p>
    <w:p>
      <w:r>
        <w:t>"</w:t>
      </w:r>
    </w:p>
    <w:p>
      <w:r>
        <w:t>+ ,+ ,, 7@ D -+1 C4 , , 1 1 A ,</w:t>
        <w:tab/>
        <w:t>+ , ,</w:t>
      </w:r>
    </w:p>
    <w:p>
      <w:r>
        <w:t>7</w:t>
        <w:tab/>
        <w:t>1</w:t>
      </w:r>
    </w:p>
    <w:p>
      <w:r>
        <w:t>-+1 C K5 C L4</w:t>
      </w:r>
    </w:p>
    <w:p>
      <w:r>
        <w:t>+ , + , +</w:t>
      </w:r>
    </w:p>
    <w:p>
      <w:r>
        <w:t>,, +7A 1+5</w:t>
      </w:r>
    </w:p>
    <w:p>
      <w:r>
        <w:t>"</w:t>
      </w:r>
    </w:p>
    <w:p>
      <w:r>
        <w:t>,</w:t>
      </w:r>
    </w:p>
    <w:p>
      <w:r>
        <w:t>@ ,</w:t>
      </w:r>
    </w:p>
    <w:p>
      <w:r>
        <w:t>, ,</w:t>
        <w:tab/>
        <w:t>4 @ - A , +++4 +, 1</w:t>
        <w:tab/>
        <w:t>8</w:t>
      </w:r>
    </w:p>
    <w:p>
      <w:r>
        <w:t>--,+ @ ,,</w:t>
      </w:r>
    </w:p>
    <w:p>
      <w:r>
        <w:t>,, @</w:t>
      </w:r>
    </w:p>
    <w:p>
      <w:r>
        <w:t>1,</w:t>
        <w:tab/>
        <w:t>+ &gt;</w:t>
      </w:r>
    </w:p>
    <w:p>
      <w:r>
        <w:t>+ +1</w:t>
      </w:r>
    </w:p>
    <w:p>
      <w:r>
        <w:t>, ,4</w:t>
      </w:r>
    </w:p>
    <w:p>
      <w:r>
        <w:t>@,,</w:t>
      </w:r>
    </w:p>
    <w:p>
      <w:r>
        <w:t>A , -,8</w:t>
      </w:r>
    </w:p>
    <w:p>
      <w:r>
        <w:t>, ++4</w:t>
      </w:r>
    </w:p>
    <w:p>
      <w:r>
        <w:t>,</w:t>
        <w:tab/>
        <w:t>+</w:t>
      </w:r>
    </w:p>
    <w:p>
      <w:r>
        <w:t>88++ , +5</w:t>
      </w:r>
    </w:p>
    <w:p>
      <w:r>
        <w:rPr>
          <w:b/>
        </w:rPr>
        <w:t>E. 6</w:t>
      </w:r>
    </w:p>
    <w:p>
      <w:r>
        <w:t>!"</w:t>
      </w:r>
    </w:p>
    <w:p>
      <w:r>
        <w:t>! " #$ %</w:t>
        <w:tab/>
        <w:t>%&amp; %'$&amp;"($ )</w:t>
      </w:r>
    </w:p>
    <w:p>
      <w:r>
        <w:t>*$+ +, 1&gt;, ,B , 7+</w:t>
      </w:r>
    </w:p>
    <w:p>
      <w:r>
        <w:t>!#######$</w:t>
      </w:r>
    </w:p>
    <w:p>
      <w:r>
        <w:t>, 78</w:t>
      </w:r>
    </w:p>
    <w:p>
      <w:r>
        <w:t>,</w:t>
      </w:r>
    </w:p>
    <w:p>
      <w:r>
        <w:t>1&gt;</w:t>
      </w:r>
    </w:p>
    <w:p>
      <w:r>
        <w:t>, %&gt;</w:t>
        <w:tab/>
        <w:t>,</w:t>
      </w:r>
    </w:p>
    <w:p>
      <w:r>
        <w:t>, 7</w:t>
      </w:r>
    </w:p>
    <w:p>
      <w:r>
        <w:t>,</w:t>
      </w:r>
    </w:p>
    <w:p>
      <w:r>
        <w:t>.</w:t>
      </w:r>
    </w:p>
    <w:p>
      <w:r>
        <w:t>*$ %+ 7 , ,</w:t>
      </w:r>
    </w:p>
    <w:p>
      <w:r>
        <w:t>- , 78 @+5 +&gt; ,</w:t>
      </w:r>
    </w:p>
    <w:p>
      <w:r>
        <w:t>,</w:t>
        <w:tab/>
        <w:t>5</w:t>
      </w:r>
    </w:p>
    <w:p>
      <w:r>
        <w:t>" 8--&lt;</w:t>
      </w:r>
    </w:p>
    <w:p>
      <w:r>
        <w:t>7 " 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