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CAPH/64/2004 vom 9. März 2004</w:t>
      </w:r>
    </w:p>
    <w:p>
      <w:r>
        <w:t>GE Cour de justice, 2004-03-09, DE</w:t>
      </w:r>
    </w:p>
    <w:p>
      <w:r>
        <w:rPr>
          <w:b/>
        </w:rPr>
        <w:t xml:space="preserve">Quelle: </w:t>
      </w:r>
      <w:r>
        <w:t>https://mcp.opencaselaw.ch/entscheid/ge_gerichte_CAPH_64_2004</w:t>
      </w:r>
    </w:p>
    <w:p>
      <w:r>
        <w:t>FR: GE_GERICHTE CAPH/64/2004 du 9 mars 2004</w:t>
      </w:r>
    </w:p>
    <w:p>
      <w:r>
        <w:t>IT: GE_GERICHTE CAPH/64/2004 del 9 marzo 2004</w:t>
      </w:r>
    </w:p>
    <w:p>
      <w:pPr>
        <w:pStyle w:val="Heading2"/>
      </w:pPr>
      <w:r>
        <w:t>Regeste</w:t>
      </w:r>
    </w:p>
    <w:p>
      <w:r>
        <w:t>Résumé: T a été engagé par E comme maçon. Il allègue ne pas avoir été payé à l'exception de fr. 5'100.- de la main à la main. Les prescriptions de droit public n'ont pas d'influence sur les rapports de travail. Ainsi, ce n'est pas parce que T a travaillé avant d'obtenir un permis de travail qu'aucun contrat n'a été conclu. En revanche, le juge est tenu par le salaire retenu dans l'autorisation, comme en l'espèce, fr. 27.- de l'heure, peu importe que T ait été un maçon de catégorie A ou B. E n'a pas prouvé que T est parti en vacances comme il l'allègue. La Cour confirme le jugement du Tribunal condamnant E au paiement du salaire, du treizième salaire et de l'indemnité professionnelle, sous déduction des fr. 5'100.- admis par T, E n'ayant pas prouvé l'avoir payé plus. La demande reconventionnelle d'E, formulée pour la première fois en appel, est irrecevable.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,</w:t>
      </w:r>
    </w:p>
    <w:p>
      <w:r>
        <w:t>'5 '2 (/#"*6 7</w:t>
      </w:r>
    </w:p>
    <w:p>
      <w:r>
        <w:t>''5 " 8"%-"</w:t>
      </w:r>
    </w:p>
    <w:p>
      <w:r>
        <w:t>! "(0"-/ 06 9: 2;</w:t>
      </w:r>
    </w:p>
    <w:p>
      <w:r>
        <w:t xml:space="preserve">''5 ! </w:t>
        <w:tab/>
        <w:t>7 "/"*"1</w:t>
      </w:r>
    </w:p>
    <w:p>
      <w:r>
        <w:t>'2 /(## * 9: 27</w:t>
      </w:r>
    </w:p>
    <w:p>
      <w:r>
        <w:t>'5 !2 )# 6 :&lt;&lt;</w:t>
      </w:r>
    </w:p>
    <w:p>
      <w:r>
        <w:t>!!"#</w:t>
      </w:r>
    </w:p>
    <w:p>
      <w:r>
        <w:rPr>
          <w:b/>
        </w:rPr>
        <w:t>E. 5</w:t>
      </w:r>
    </w:p>
    <w:p>
      <w:r>
        <w:t>&lt;</w:t>
      </w:r>
    </w:p>
    <w:p>
      <w:r>
        <w:t>7</w:t>
      </w:r>
    </w:p>
    <w:p>
      <w:r>
        <w:t>&gt; &lt; 922 6 "$$$$$$$ %</w:t>
      </w:r>
    </w:p>
    <w:p>
      <w:r>
        <w:t>K ::</w:t>
      </w:r>
    </w:p>
    <w:p>
      <w:r>
        <w:t>2;76 ($$$$$$$6</w:t>
      </w:r>
    </w:p>
    <w:p>
      <w:r>
        <w:t>E</w:t>
      </w:r>
    </w:p>
    <w:p>
      <w:r>
        <w:t>3</w:t>
      </w:r>
    </w:p>
    <w:p>
      <w:r>
        <w:t>+ &lt;5 2?</w:t>
      </w:r>
    </w:p>
    <w:p>
      <w:r>
        <w:t>F</w:t>
      </w:r>
    </w:p>
    <w:p>
      <w:r>
        <w:t>:</w:t>
      </w:r>
    </w:p>
    <w:p>
      <w:r>
        <w:t>I? &lt;5 2</w:t>
      </w:r>
    </w:p>
    <w:p>
      <w:r>
        <w:t>7</w:t>
      </w:r>
    </w:p>
    <w:p>
      <w:r>
        <w:t>5</w:t>
      </w:r>
    </w:p>
    <w:p>
      <w:r>
        <w:t>"$$$$$$$ %</w:t>
      </w:r>
    </w:p>
    <w:p>
      <w:r>
        <w:t>7</w:t>
      </w:r>
    </w:p>
    <w:p>
      <w:r>
        <w:t>2</w:t>
      </w:r>
    </w:p>
    <w:p>
      <w:r>
        <w:t>2</w:t>
      </w:r>
    </w:p>
    <w:p>
      <w:r>
        <w:t>6 2 2C2 22 2</w:t>
      </w:r>
    </w:p>
    <w:p>
      <w:r>
        <w:t>? &lt;5</w:t>
      </w:r>
    </w:p>
    <w:p>
      <w:r>
        <w:t>+</w:t>
      </w:r>
    </w:p>
    <w:p>
      <w:r>
        <w:t>B , &lt;5 + 2?6 I &lt;5</w:t>
      </w:r>
    </w:p>
    <w:p>
      <w:r>
        <w:t>B</w:t>
      </w:r>
    </w:p>
    <w:p>
      <w:r>
        <w:t>J&gt; 26 4I &lt;5 3 B</w:t>
      </w:r>
    </w:p>
    <w:p>
      <w:r>
        <w:t>A</w:t>
        <w:tab/>
        <w:t>6 ,,, &lt;5 3 B</w:t>
      </w:r>
    </w:p>
    <w:p>
      <w:r>
        <w:t>9 &lt;77</w:t>
      </w:r>
    </w:p>
    <w:p>
      <w:r>
        <w:t>I, &lt;5 B</w:t>
      </w:r>
    </w:p>
    <w:p>
      <w:r>
        <w:t>?</w:t>
        <w:tab/>
        <w:tab/>
        <w:t>7 9</w:t>
        <w:tab/>
        <w:t>2&gt;5 "$$$$$$$ %</w:t>
      </w:r>
    </w:p>
    <w:p>
      <w:r>
        <w:t>&lt;</w:t>
      </w:r>
    </w:p>
    <w:p>
      <w:r>
        <w:t>2</w:t>
      </w:r>
    </w:p>
    <w:p>
      <w:r>
        <w:t>:</w:t>
        <w:tab/>
        <w:t>7 C 4</w:t>
      </w:r>
    </w:p>
    <w:p>
      <w:r>
        <w:t>A2</w:t>
      </w:r>
    </w:p>
    <w:p>
      <w:r>
        <w:t>96</w:t>
      </w:r>
    </w:p>
    <w:p>
      <w:r>
        <w:t>I</w:t>
      </w:r>
    </w:p>
    <w:p>
      <w:r>
        <w:t>A2 6 +</w:t>
      </w:r>
    </w:p>
    <w:p>
      <w:r>
        <w:t>6 I</w:t>
      </w:r>
    </w:p>
    <w:p>
      <w:r>
        <w:t>9</w:t>
      </w:r>
    </w:p>
    <w:p>
      <w:r>
        <w:t>I3</w:t>
      </w:r>
    </w:p>
    <w:p>
      <w:r>
        <w:t>922 5</w:t>
      </w:r>
    </w:p>
    <w:p>
      <w:r>
        <w:t>5 ! 9:</w:t>
      </w:r>
    </w:p>
    <w:p>
      <w:r>
        <w:t>,</w:t>
      </w:r>
    </w:p>
    <w:p>
      <w:r>
        <w:t>6 &lt;7 2 , F 6 2 *F</w:t>
        <w:tab/>
        <w:t>2</w:t>
      </w:r>
    </w:p>
    <w:p>
      <w:r>
        <w:t>7 "$$$$$$$ % B ;</w:t>
      </w:r>
    </w:p>
    <w:p>
      <w:r>
        <w:t>2</w:t>
      </w:r>
    </w:p>
    <w:p>
      <w:r>
        <w:t>&amp;</w:t>
      </w:r>
    </w:p>
    <w:p>
      <w:r>
        <w:t>?+4 &lt;5 B</w:t>
      </w:r>
    </w:p>
    <w:p>
      <w:r>
        <w:t>2 F6</w:t>
      </w:r>
    </w:p>
    <w:p>
      <w:r>
        <w:t>I</w:t>
      </w:r>
    </w:p>
    <w:p>
      <w:r>
        <w:t>B + &lt;5 2?6</w:t>
      </w:r>
    </w:p>
    <w:p>
      <w:r>
        <w:t>7</w:t>
      </w:r>
    </w:p>
    <w:p>
      <w:r>
        <w:t>? &lt;5 ;7</w:t>
      </w:r>
    </w:p>
    <w:p>
      <w:r>
        <w:t>2</w:t>
      </w:r>
    </w:p>
    <w:p>
      <w:r>
        <w:t>B 2</w:t>
      </w:r>
    </w:p>
    <w:p>
      <w:r>
        <w:t>4?+,4 &lt;5</w:t>
      </w:r>
    </w:p>
    <w:p>
      <w:r>
        <w:t>2?227: "$$$$$$$ % 6</w:t>
      </w:r>
    </w:p>
    <w:p>
      <w:r>
        <w:t>+ &lt;5 B</w:t>
      </w:r>
    </w:p>
    <w:p>
      <w:r>
        <w:t>?</w:t>
        <w:tab/>
        <w:tab/>
        <w:t>7 9</w:t>
        <w:tab/>
        <w:t>2&gt;6</w:t>
      </w:r>
    </w:p>
    <w:p>
      <w:r>
        <w:t>? &lt;5 B</w:t>
      </w:r>
    </w:p>
    <w:p>
      <w:r>
        <w:t>J&gt; 2</w:t>
      </w:r>
    </w:p>
    <w:p>
      <w:r>
        <w:t>5</w:t>
      </w:r>
    </w:p>
    <w:p>
      <w:r>
        <w:t>#</w:t>
      </w:r>
    </w:p>
    <w:p>
      <w:r>
        <w:t>77 7F7</w:t>
      </w:r>
    </w:p>
    <w:p>
      <w:r>
        <w:t>7 B</w:t>
      </w:r>
    </w:p>
    <w:p>
      <w:r>
        <w:t>A</w:t>
      </w:r>
    </w:p>
    <w:p>
      <w:r>
        <w:t>26</w:t>
      </w:r>
    </w:p>
    <w:p>
      <w:r>
        <w:t>2C2 2 ?</w:t>
      </w:r>
    </w:p>
    <w:p>
      <w:r>
        <w:t>97 25</w:t>
      </w:r>
    </w:p>
    <w:p>
      <w:r>
        <w:t>5 "$$$$$$$ %</w:t>
      </w:r>
    </w:p>
    <w:p>
      <w:r>
        <w:t>27</w:t>
      </w:r>
    </w:p>
    <w:p>
      <w:r>
        <w:t>9:</w:t>
      </w:r>
    </w:p>
    <w:p>
      <w:r>
        <w:t>+ F 5 (2</w:t>
      </w:r>
    </w:p>
    <w:p>
      <w:r>
        <w:t>2 B</w:t>
      </w:r>
    </w:p>
    <w:p>
      <w:r>
        <w:t>2</w:t>
        <w:tab/>
        <w:t>6 2 B</w:t>
      </w:r>
    </w:p>
    <w:p>
      <w:r>
        <w:t>C?2 2</w:t>
      </w:r>
    </w:p>
    <w:p>
      <w:r>
        <w:t>7</w:t>
      </w:r>
    </w:p>
    <w:p>
      <w:r>
        <w:t>C?22 &lt;&lt; 2</w:t>
      </w:r>
    </w:p>
    <w:p>
      <w:r>
        <w:t>&lt;5</w:t>
      </w:r>
    </w:p>
    <w:p>
      <w:r>
        <w:t>A</w:t>
        <w:tab/>
        <w:tab/>
        <w:tab/>
        <w:t>22</w:t>
      </w:r>
    </w:p>
    <w:p>
      <w:r>
        <w:t>I? &lt;5 B</w:t>
      </w:r>
    </w:p>
    <w:p>
      <w:r>
        <w:t>:</w:t>
        <w:tab/>
        <w:t>7G5</w:t>
      </w:r>
    </w:p>
    <w:p>
      <w:r>
        <w:t>#?</w:t>
        <w:tab/>
        <w:t>7</w:t>
      </w:r>
    </w:p>
    <w:p>
      <w:r>
        <w:t>2 B 2?AF27</w:t>
      </w:r>
    </w:p>
    <w:p>
      <w:r>
        <w:t>2</w:t>
      </w:r>
    </w:p>
    <w:p>
      <w:r>
        <w:t>A</w:t>
        <w:tab/>
        <w:tab/>
        <w:tab/>
        <w:t>226 AC7 2 &gt; &lt;</w:t>
      </w:r>
    </w:p>
    <w:p>
      <w:r>
        <w:t>26</w:t>
      </w:r>
    </w:p>
    <w:p>
      <w:r>
        <w:t>B 2 &lt;</w:t>
      </w:r>
    </w:p>
    <w:p>
      <w:r>
        <w:t>9: C75</w:t>
      </w:r>
    </w:p>
    <w:p>
      <w:r>
        <w:t># :</w:t>
      </w:r>
    </w:p>
    <w:p>
      <w:r>
        <w:t>E</w:t>
        <w:tab/>
        <w:t>7</w:t>
      </w:r>
    </w:p>
    <w:p>
      <w:r>
        <w:t>C</w:t>
      </w:r>
    </w:p>
    <w:p>
      <w:r>
        <w:t>F</w:t>
        <w:tab/>
        <w:t>5</w:t>
      </w:r>
    </w:p>
    <w:p>
      <w:r>
        <w:t>,</w:t>
      </w:r>
    </w:p>
    <w:p>
      <w:r>
        <w:t>!!"#</w:t>
      </w:r>
    </w:p>
    <w:p>
      <w:r>
        <w:t>5 #? 2</w:t>
      </w:r>
    </w:p>
    <w:p>
      <w:r>
        <w:t>77 97</w:t>
      </w:r>
    </w:p>
    <w:p>
      <w:r>
        <w:t>2 72 27:2</w:t>
      </w:r>
    </w:p>
    <w:p>
      <w:r>
        <w:t>2 2 &lt; C =5 4 25</w:t>
      </w:r>
    </w:p>
    <w:p>
      <w:r>
        <w:t>#!@6</w:t>
      </w:r>
    </w:p>
    <w:p>
      <w:r>
        <w:t>7A</w:t>
      </w:r>
    </w:p>
    <w:p>
      <w:r>
        <w:t>C 5</w:t>
      </w:r>
    </w:p>
    <w:p>
      <w:r>
        <w:t>#</w:t>
      </w:r>
    </w:p>
    <w:p>
      <w:r>
        <w:t>A</w:t>
        <w:tab/>
        <w:tab/>
        <w:tab/>
        <w:t>22</w:t>
      </w:r>
    </w:p>
    <w:p>
      <w:r>
        <w:t>"$$$$$$$ %</w:t>
      </w:r>
    </w:p>
    <w:p>
      <w:r>
        <w:t>I? &lt;5 &lt;:</w:t>
      </w:r>
    </w:p>
    <w:p>
      <w:r>
        <w:t>2 2 ? 2 ?</w:t>
      </w:r>
    </w:p>
    <w:p>
      <w:r>
        <w:t>77 &lt;7</w:t>
      </w:r>
    </w:p>
    <w:p>
      <w:r>
        <w:t>&gt; 7 A 2</w:t>
      </w:r>
    </w:p>
    <w:p>
      <w:r>
        <w:t>9:5</w:t>
      </w:r>
    </w:p>
    <w:p>
      <w:r>
        <w:t>:</w:t>
      </w:r>
    </w:p>
    <w:p>
      <w:r>
        <w:t>77 2 7</w:t>
      </w:r>
    </w:p>
    <w:p>
      <w:r>
        <w:t>2?7</w:t>
      </w:r>
    </w:p>
    <w:p>
      <w:r>
        <w:t>"$$$$$$$ %</w:t>
      </w:r>
    </w:p>
    <w:p>
      <w:r>
        <w:t>C?2</w:t>
      </w:r>
    </w:p>
    <w:p>
      <w:r>
        <w:t>2</w:t>
      </w:r>
    </w:p>
    <w:p>
      <w:r>
        <w:t>5</w:t>
      </w:r>
    </w:p>
    <w:p>
      <w:r>
        <w:t>6 &lt;7</w:t>
      </w:r>
    </w:p>
    <w:p>
      <w:r>
        <w:t>2 &gt; &lt;</w:t>
      </w:r>
    </w:p>
    <w:p>
      <w:r>
        <w:t>26</w:t>
      </w:r>
    </w:p>
    <w:p>
      <w:r>
        <w:t>AF2 = F6 L</w:t>
      </w:r>
    </w:p>
    <w:p>
      <w:r>
        <w:t>G</w:t>
      </w:r>
    </w:p>
    <w:p>
      <w:r>
        <w:t>2</w:t>
      </w:r>
    </w:p>
    <w:p>
      <w:r>
        <w:t>A26 4I,6 5 3@5</w:t>
      </w:r>
    </w:p>
    <w:p>
      <w:r>
        <w:t>%22 AF2 C?22 ?</w:t>
      </w:r>
    </w:p>
    <w:p>
      <w:r>
        <w:t>&lt;</w:t>
        <w:tab/>
        <w:t>76 6 76 22 ? 7;7</w:t>
      </w:r>
    </w:p>
    <w:p>
      <w:r>
        <w:t>&gt;</w:t>
      </w:r>
    </w:p>
    <w:p>
      <w:r>
        <w:t>72</w:t>
      </w:r>
    </w:p>
    <w:p>
      <w:r>
        <w:t>7</w:t>
      </w:r>
    </w:p>
    <w:p>
      <w:r>
        <w:t>2?</w:t>
        <w:tab/>
        <w:t>:: ? 2;7</w:t>
      </w:r>
    </w:p>
    <w:p>
      <w:r>
        <w:t>2</w:t>
      </w:r>
    </w:p>
    <w:p>
      <w:r>
        <w:t>2?</w:t>
        <w:tab/>
        <w:t>7 &gt;</w:t>
      </w:r>
    </w:p>
    <w:p>
      <w:r>
        <w:t>7</w:t>
      </w:r>
    </w:p>
    <w:p>
      <w:r>
        <w:t>2? B &lt; 922 5 "$$$$$$$ %</w:t>
      </w:r>
    </w:p>
    <w:p>
      <w:r>
        <w:t>77</w:t>
      </w:r>
    </w:p>
    <w:p>
      <w:r>
        <w:t>2 :</w:t>
      </w:r>
    </w:p>
    <w:p>
      <w:r>
        <w:t>2 A</w:t>
      </w:r>
    </w:p>
    <w:p>
      <w:r>
        <w:t>: 227:7 =5 I</w:t>
      </w:r>
    </w:p>
    <w:p>
      <w:r>
        <w:t>, 25</w:t>
      </w:r>
    </w:p>
    <w:p>
      <w:r>
        <w:t>@5</w:t>
      </w:r>
    </w:p>
    <w:p>
      <w:r>
        <w:t>5 #</w:t>
      </w:r>
    </w:p>
    <w:p>
      <w:r>
        <w:t>9C</w:t>
      </w:r>
    </w:p>
    <w:p>
      <w:r>
        <w:t>2</w:t>
      </w:r>
    </w:p>
    <w:p>
      <w:r>
        <w:t>2&gt;A</w:t>
      </w:r>
    </w:p>
    <w:p>
      <w:r>
        <w:t>A2</w:t>
      </w:r>
    </w:p>
    <w:p>
      <w:r>
        <w:t>5 4</w:t>
      </w:r>
    </w:p>
    <w:p>
      <w:r>
        <w:t>6</w:t>
      </w:r>
    </w:p>
    <w:p>
      <w:r>
        <w:t>2 A 22A</w:t>
      </w:r>
    </w:p>
    <w:p>
      <w:r>
        <w:t>A2 2</w:t>
      </w:r>
    </w:p>
    <w:p>
      <w:r>
        <w:t>2</w:t>
      </w:r>
    </w:p>
    <w:p>
      <w:r>
        <w:t>2</w:t>
      </w:r>
    </w:p>
    <w:p>
      <w:r>
        <w:t>=- @</w:t>
      </w:r>
    </w:p>
    <w:p>
      <w:r>
        <w:t>2 A 22A</w:t>
      </w:r>
    </w:p>
    <w:p>
      <w:r>
        <w:t>A2 22</w:t>
      </w:r>
    </w:p>
    <w:p>
      <w:r>
        <w:t>2</w:t>
      </w:r>
    </w:p>
    <w:p>
      <w:r>
        <w:t>2</w:t>
      </w:r>
    </w:p>
    <w:p>
      <w:r>
        <w:t>2</w:t>
      </w:r>
    </w:p>
    <w:p>
      <w:r>
        <w:t>)</w:t>
        <w:tab/>
        <w:t>&gt;A =*@5</w:t>
      </w:r>
    </w:p>
    <w:p>
      <w:r>
        <w:t>5 #</w:t>
      </w:r>
    </w:p>
    <w:p>
      <w:r>
        <w:t>F2 ?</w:t>
      </w:r>
    </w:p>
    <w:p>
      <w:r>
        <w:t>2</w:t>
      </w:r>
    </w:p>
    <w:p>
      <w:r>
        <w:t>2</w:t>
      </w:r>
    </w:p>
    <w:p>
      <w:r>
        <w:t>A25 # 7&lt; ?</w:t>
      </w:r>
    </w:p>
    <w:p>
      <w:r>
        <w:t>A2 ?</w:t>
        <w:tab/>
        <w:t>M</w:t>
      </w:r>
    </w:p>
    <w:p>
      <w:r>
        <w:t>2 227</w:t>
      </w:r>
    </w:p>
    <w:p>
      <w:r>
        <w:t>A2 =8A'</w:t>
        <w:tab/>
        <w:t>J*F26 #</w:t>
      </w:r>
    </w:p>
    <w:p>
      <w:r>
        <w:t>A2 76 6 5</w:t>
      </w:r>
    </w:p>
    <w:p>
      <w:r>
        <w:t>2 7&lt;7 7@5</w:t>
      </w:r>
    </w:p>
    <w:p>
      <w:r>
        <w:t>#</w:t>
      </w:r>
    </w:p>
    <w:p>
      <w:r>
        <w:t>? 2 ? 7</w:t>
        <w:tab/>
        <w:t>:</w:t>
      </w:r>
    </w:p>
    <w:p>
      <w:r>
        <w:t>%</w:t>
      </w:r>
    </w:p>
    <w:p>
      <w:r>
        <w:t>B</w:t>
      </w:r>
    </w:p>
    <w:p>
      <w:r>
        <w:t>A5 # 2F7 22</w:t>
      </w:r>
    </w:p>
    <w:p>
      <w:r>
        <w:t>2A B 2 &lt;E</w:t>
      </w:r>
    </w:p>
    <w:p>
      <w:r>
        <w:t>2 ? A 275 # *F</w:t>
        <w:tab/>
        <w:t>2 &lt;772</w:t>
      </w:r>
    </w:p>
    <w:p>
      <w:r>
        <w:t>77 C 2?5 4 #" 7 2</w:t>
      </w:r>
    </w:p>
    <w:p>
      <w:r>
        <w:t>&lt;&lt;</w:t>
      </w:r>
    </w:p>
    <w:p>
      <w:r>
        <w:t>A2</w:t>
      </w:r>
    </w:p>
    <w:p>
      <w:r>
        <w:t>2</w:t>
      </w:r>
    </w:p>
    <w:p>
      <w:r>
        <w:t>N</w:t>
      </w:r>
    </w:p>
    <w:p>
      <w:r>
        <w:t>F2: 2? 2; B</w:t>
      </w:r>
    </w:p>
    <w:p>
      <w:r>
        <w:t>2</w:t>
      </w:r>
    </w:p>
    <w:p>
      <w:r>
        <w:t>C</w:t>
      </w:r>
    </w:p>
    <w:p>
      <w:r>
        <w:t>2? 72A76</w:t>
      </w:r>
    </w:p>
    <w:p>
      <w:r>
        <w:t>2 B A 2 2 A7</w:t>
      </w:r>
    </w:p>
    <w:p>
      <w:r>
        <w:t>2?7 A5 # A22</w:t>
      </w:r>
    </w:p>
    <w:p>
      <w:r>
        <w:t>2 ? 7 C?2</w:t>
      </w:r>
    </w:p>
    <w:p>
      <w:r>
        <w:t>&lt; A2 A 2 9 A2 &lt;7 B 2?5 , 25</w:t>
      </w:r>
    </w:p>
    <w:p>
      <w:r>
        <w:t>5 # 9: A2</w:t>
      </w:r>
    </w:p>
    <w:p>
      <w:r>
        <w:t>27</w:t>
      </w:r>
    </w:p>
    <w:p>
      <w:r>
        <w:t>2</w:t>
      </w:r>
    </w:p>
    <w:p>
      <w:r>
        <w:t>7</w:t>
        <w:tab/>
        <w:t>7 &lt;E7 &gt;</w:t>
      </w:r>
    </w:p>
    <w:p>
      <w:r>
        <w:t>2?</w:t>
      </w:r>
    </w:p>
    <w:p>
      <w:r>
        <w:t>A 72A7</w:t>
      </w:r>
    </w:p>
    <w:p>
      <w:r>
        <w:t>2 7 = *8</w:t>
      </w:r>
    </w:p>
    <w:p>
      <w:r>
        <w:t>((( O % 44 5 33O</w:t>
      </w:r>
    </w:p>
    <w:p>
      <w:r>
        <w:t>44I 5 3@5</w:t>
      </w:r>
    </w:p>
    <w:p>
      <w:r>
        <w:t># A22</w:t>
      </w:r>
    </w:p>
    <w:p>
      <w:r>
        <w:t>2 &lt;E7</w:t>
      </w:r>
    </w:p>
    <w:p>
      <w:r>
        <w:t>2 ?;</w:t>
      </w:r>
    </w:p>
    <w:p>
      <w:r>
        <w:t>2 B</w:t>
      </w:r>
    </w:p>
    <w:p>
      <w:r>
        <w:t>7</w:t>
      </w:r>
    </w:p>
    <w:p>
      <w:r>
        <w:t>A2</w:t>
      </w:r>
    </w:p>
    <w:p>
      <w:r>
        <w:t>A 22A = *8</w:t>
      </w:r>
    </w:p>
    <w:p>
      <w:r>
        <w:t>I 922</w:t>
      </w:r>
    </w:p>
    <w:p>
      <w:r>
        <w:t>2</w:t>
      </w:r>
    </w:p>
    <w:p>
      <w:r>
        <w:t>,53@5</w:t>
      </w:r>
    </w:p>
    <w:p>
      <w:r>
        <w:t>!!"#</w:t>
      </w:r>
    </w:p>
    <w:p>
      <w:r>
        <w:t># 2 A7</w:t>
      </w:r>
    </w:p>
    <w:p>
      <w:r>
        <w:t>2?7 A</w:t>
      </w:r>
    </w:p>
    <w:p>
      <w:r>
        <w:t>G 7</w:t>
      </w:r>
    </w:p>
    <w:p>
      <w:r>
        <w:t>2</w:t>
      </w:r>
    </w:p>
    <w:p>
      <w:r>
        <w:t>2 A22</w:t>
      </w:r>
    </w:p>
    <w:p>
      <w:r>
        <w:t>7A2</w:t>
      </w:r>
    </w:p>
    <w:p>
      <w:r>
        <w:t>2?5 , 25</w:t>
      </w:r>
    </w:p>
    <w:p>
      <w:r>
        <w:t>?F</w:t>
      </w:r>
    </w:p>
    <w:p>
      <w:r>
        <w:t>=P;26</w:t>
      </w:r>
    </w:p>
    <w:p>
      <w:r>
        <w:t>A26 6 5 @5</w:t>
      </w:r>
    </w:p>
    <w:p>
      <w:r>
        <w:t>,5 " 2? &gt;6 2</w:t>
      </w:r>
    </w:p>
    <w:p>
      <w:r>
        <w:t>2</w:t>
      </w:r>
    </w:p>
    <w:p>
      <w:r>
        <w:t>G &lt;E7 B + &lt;56</w:t>
      </w:r>
    </w:p>
    <w:p>
      <w:r>
        <w:t>2</w:t>
      </w:r>
    </w:p>
    <w:p>
      <w:r>
        <w:t>C "$$$$$$$ %</w:t>
      </w:r>
    </w:p>
    <w:p>
      <w:r>
        <w:t>22G C7</w:t>
      </w:r>
    </w:p>
    <w:p>
      <w:r>
        <w:t>2</w:t>
      </w:r>
    </w:p>
    <w:p>
      <w:r>
        <w:t>?</w:t>
      </w:r>
    </w:p>
    <w:p>
      <w:r>
        <w:t>A2</w:t>
      </w:r>
    </w:p>
    <w:p>
      <w:r>
        <w:t>C 2?7 A</w:t>
      </w:r>
    </w:p>
    <w:p>
      <w:r>
        <w:t>7</w:t>
        <w:tab/>
        <w:t>75 !</w:t>
      </w:r>
    </w:p>
    <w:p>
      <w:r>
        <w:t>C 2?</w:t>
        <w:tab/>
        <w:t>7</w:t>
      </w:r>
    </w:p>
    <w:p>
      <w:r>
        <w:t>2 C2&lt; ? D</w:t>
      </w:r>
    </w:p>
    <w:p>
      <w:r>
        <w:t>? D /5</w:t>
      </w:r>
    </w:p>
    <w:p>
      <w:r>
        <w:t>#?</w:t>
        <w:tab/>
        <w:t>7</w:t>
      </w:r>
    </w:p>
    <w:p>
      <w:r>
        <w:t>A227 4</w:t>
      </w:r>
    </w:p>
    <w:p>
      <w:r>
        <w:t>96</w:t>
      </w:r>
    </w:p>
    <w:p>
      <w:r>
        <w:t>2 ?:</w:t>
      </w:r>
    </w:p>
    <w:p>
      <w:r>
        <w:t>2 7 ?775 (2 ?</w:t>
      </w:r>
    </w:p>
    <w:p>
      <w:r>
        <w:t>77 7F2</w:t>
      </w:r>
    </w:p>
    <w:p>
      <w:r>
        <w:t>2 7</w:t>
      </w:r>
    </w:p>
    <w:p>
      <w:r>
        <w:t>2?</w:t>
        <w:tab/>
        <w:t>7</w:t>
      </w:r>
    </w:p>
    <w:p>
      <w:r>
        <w:t>A</w:t>
      </w:r>
    </w:p>
    <w:p>
      <w:r>
        <w:t>4 9 6</w:t>
      </w:r>
    </w:p>
    <w:p>
      <w:r>
        <w:t>2</w:t>
      </w:r>
    </w:p>
    <w:p>
      <w:r>
        <w:t>"$$$$$$$ % 6</w:t>
      </w:r>
    </w:p>
    <w:p>
      <w:r>
        <w:t>C? 2?F ? 6 2</w:t>
      </w:r>
    </w:p>
    <w:p>
      <w:r>
        <w:t>C?2</w:t>
      </w:r>
    </w:p>
    <w:p>
      <w:r>
        <w:t>A227</w:t>
      </w:r>
    </w:p>
    <w:p>
      <w:r>
        <w:t>75</w:t>
      </w:r>
    </w:p>
    <w:p>
      <w:r>
        <w:t>(2 &lt;</w:t>
      </w:r>
    </w:p>
    <w:p>
      <w:r>
        <w:t>7C &lt; 2?E</w:t>
      </w:r>
    </w:p>
    <w:p>
      <w:r>
        <w:t>+</w:t>
      </w:r>
    </w:p>
    <w:p>
      <w:r>
        <w:t>2</w:t>
      </w:r>
    </w:p>
    <w:p>
      <w:r>
        <w:t>9:6 7</w:t>
      </w:r>
    </w:p>
    <w:p>
      <w:r>
        <w:t>2 F 2</w:t>
      </w:r>
    </w:p>
    <w:p>
      <w:r>
        <w:t>?+4 &lt;5</w:t>
      </w:r>
    </w:p>
    <w:p>
      <w:r>
        <w:t>4 A2</w:t>
      </w:r>
    </w:p>
    <w:p>
      <w:r>
        <w:t>3 922 6 2</w:t>
      </w:r>
    </w:p>
    <w:p>
      <w:r>
        <w:t>J&gt; 2</w:t>
      </w:r>
    </w:p>
    <w:p>
      <w:r>
        <w:t>I6H6 7CA2 B ? &lt;56</w:t>
      </w:r>
    </w:p>
    <w:p>
      <w:r>
        <w:t>+ &lt;5 7</w:t>
      </w:r>
    </w:p>
    <w:p>
      <w:r>
        <w:t>9</w:t>
      </w:r>
    </w:p>
    <w:p>
      <w:r>
        <w:t>A2 B</w:t>
      </w:r>
    </w:p>
    <w:p>
      <w:r>
        <w:t>?</w:t>
        <w:tab/>
        <w:tab/>
        <w:t>7 &lt; 22 9</w:t>
        <w:tab/>
        <w:t>2&gt; 7A</w:t>
      </w:r>
    </w:p>
    <w:p>
      <w:r>
        <w:t>2 *6</w:t>
      </w:r>
    </w:p>
    <w:p>
      <w:r>
        <w:t>7</w:t>
      </w:r>
    </w:p>
    <w:p>
      <w:r>
        <w:t>"$$$$$$$ %</w:t>
      </w:r>
    </w:p>
    <w:p>
      <w:r>
        <w:t>25</w:t>
      </w:r>
    </w:p>
    <w:p>
      <w:r>
        <w:t>#</w:t>
      </w:r>
    </w:p>
    <w:p>
      <w:r>
        <w:t>2</w:t>
      </w:r>
    </w:p>
    <w:p>
      <w:r>
        <w:t>2 F K</w:t>
      </w:r>
    </w:p>
    <w:p>
      <w:r>
        <w:t>+?3 &lt;5 2 + &lt;5</w:t>
      </w:r>
    </w:p>
    <w:p>
      <w:r>
        <w:t># 7G</w:t>
      </w:r>
    </w:p>
    <w:p>
      <w:r>
        <w:t>2 *F</w:t>
        <w:tab/>
        <w:t>2</w:t>
      </w:r>
    </w:p>
    <w:p>
      <w:r>
        <w:t>?</w:t>
      </w:r>
    </w:p>
    <w:p>
      <w:r>
        <w:t>2</w:t>
      </w:r>
    </w:p>
    <w:p>
      <w:r>
        <w:t>7</w:t>
      </w:r>
    </w:p>
    <w:p>
      <w:r>
        <w:t>7</w:t>
      </w:r>
    </w:p>
    <w:p>
      <w:r>
        <w:t>25</w:t>
      </w:r>
    </w:p>
    <w:p>
      <w:r>
        <w:t>#</w:t>
      </w:r>
    </w:p>
    <w:p>
      <w:r>
        <w:t>C 2</w:t>
      </w:r>
    </w:p>
    <w:p>
      <w:r>
        <w:t>, &lt;5 B</w:t>
      </w:r>
    </w:p>
    <w:p>
      <w:r>
        <w:t>2 ?A2</w:t>
      </w:r>
    </w:p>
    <w:p>
      <w:r>
        <w:t>,?+ &lt;5 B</w:t>
      </w:r>
    </w:p>
    <w:p>
      <w:r>
        <w:t>2</w:t>
      </w:r>
    </w:p>
    <w:p>
      <w:r>
        <w:t>77 ;7</w:t>
      </w:r>
    </w:p>
    <w:p>
      <w:r>
        <w:t>2</w:t>
      </w:r>
    </w:p>
    <w:p>
      <w:r>
        <w:t>B 2</w:t>
      </w:r>
    </w:p>
    <w:p>
      <w:r>
        <w:t>&gt;6</w:t>
      </w:r>
    </w:p>
    <w:p>
      <w:r>
        <w:t>2 ? &lt;56 2 7 C</w:t>
      </w:r>
    </w:p>
    <w:p>
      <w:r>
        <w:t>5</w:t>
      </w:r>
    </w:p>
    <w:p>
      <w:r>
        <w:t>(2</w:t>
      </w:r>
    </w:p>
    <w:p>
      <w:r>
        <w:t>&lt;&lt;</w:t>
      </w:r>
    </w:p>
    <w:p>
      <w:r>
        <w:t>CG C 2</w:t>
      </w:r>
    </w:p>
    <w:p>
      <w:r>
        <w:t>4?+,4 &lt;5</w:t>
      </w:r>
    </w:p>
    <w:p>
      <w:r>
        <w:t>77 ;7</w:t>
      </w:r>
    </w:p>
    <w:p>
      <w:r>
        <w:t>2</w:t>
      </w:r>
    </w:p>
    <w:p>
      <w:r>
        <w:t>B 2 6</w:t>
      </w:r>
    </w:p>
    <w:p>
      <w:r>
        <w:t>2?22&gt;: "$$$$$$$ % 5 %2</w:t>
      </w:r>
    </w:p>
    <w:p>
      <w:r>
        <w:t>7</w:t>
      </w:r>
    </w:p>
    <w:p>
      <w:r>
        <w:t>A "$$$$$$$</w:t>
      </w:r>
    </w:p>
    <w:p>
      <w:r>
        <w:t>2</w:t>
      </w:r>
    </w:p>
    <w:p>
      <w:r>
        <w:t>)$$$$$$</w:t>
      </w:r>
    </w:p>
    <w:p>
      <w:r>
        <w:t>A2 B 2?</w:t>
        <w:tab/>
        <w:t>76</w:t>
      </w:r>
    </w:p>
    <w:p>
      <w:r>
        <w:t>A</w:t>
      </w:r>
    </w:p>
    <w:p>
      <w:r>
        <w:t>:</w:t>
      </w:r>
    </w:p>
    <w:p>
      <w:r>
        <w:t>C?22 6</w:t>
      </w:r>
    </w:p>
    <w:p>
      <w:r>
        <w:t>22</w:t>
      </w:r>
    </w:p>
    <w:p>
      <w:r>
        <w:t>2?:</w:t>
        <w:tab/>
        <w:t>6</w:t>
      </w:r>
    </w:p>
    <w:p>
      <w:r>
        <w:t>6</w:t>
      </w:r>
    </w:p>
    <w:p>
      <w:r>
        <w:t>F E</w:t>
        <w:tab/>
        <w:t>5</w:t>
      </w:r>
    </w:p>
    <w:p>
      <w:r>
        <w:t># 7</w:t>
      </w:r>
    </w:p>
    <w:p>
      <w:r>
        <w:t>"$$$$$$$ %</w:t>
      </w:r>
    </w:p>
    <w:p>
      <w:r>
        <w:t>A "$$$$$$$ ; 2?</w:t>
        <w:tab/>
        <w:t>7</w:t>
      </w:r>
    </w:p>
    <w:p>
      <w:r>
        <w:t>2</w:t>
      </w:r>
    </w:p>
    <w:p>
      <w:r>
        <w:t>B 2 6</w:t>
      </w:r>
    </w:p>
    <w:p>
      <w:r>
        <w:t>A C 2</w:t>
      </w:r>
    </w:p>
    <w:p>
      <w:r>
        <w:t>D5</w:t>
      </w:r>
    </w:p>
    <w:p>
      <w:r>
        <w:t>E 72</w:t>
      </w:r>
    </w:p>
    <w:p>
      <w:r>
        <w:t>&lt;&lt;</w:t>
      </w:r>
    </w:p>
    <w:p>
      <w:r>
        <w:t>C 2</w:t>
      </w:r>
    </w:p>
    <w:p>
      <w:r>
        <w:t>4?+,4 &lt;5</w:t>
      </w:r>
    </w:p>
    <w:p>
      <w:r>
        <w:t>77 ;7 B 2?</w:t>
        <w:tab/>
        <w:t>76 C ? A D C ? &lt;5 B</w:t>
      </w:r>
    </w:p>
    <w:p>
      <w:r>
        <w:t>2 ?A2</w:t>
      </w:r>
    </w:p>
    <w:p>
      <w:r>
        <w:t>5</w:t>
      </w:r>
    </w:p>
    <w:p>
      <w:r>
        <w:t># 9: C7</w:t>
      </w:r>
    </w:p>
    <w:p>
      <w:r>
        <w:t>7C &lt;75</w:t>
      </w:r>
    </w:p>
    <w:p>
      <w:r>
        <w:t>3</w:t>
      </w:r>
    </w:p>
    <w:p>
      <w:r>
        <w:t>!!"#</w:t>
      </w:r>
    </w:p>
    <w:p>
      <w:r>
        <w:t>#</w:t>
      </w:r>
    </w:p>
    <w:p>
      <w:r>
        <w:t>? 2</w:t>
      </w:r>
    </w:p>
    <w:p>
      <w:r>
        <w:t>?6 : 6</w:t>
      </w:r>
    </w:p>
    <w:p>
      <w:r>
        <w:t>2 &lt; &amp;</w:t>
      </w:r>
    </w:p>
    <w:p>
      <w:r>
        <w:t>D 2? 2 97</w:t>
      </w:r>
    </w:p>
    <w:p>
      <w:r>
        <w:t>"$$$$$$$ %</w:t>
      </w:r>
    </w:p>
    <w:p>
      <w:r>
        <w:t>2 9:</w:t>
      </w:r>
    </w:p>
    <w:p>
      <w:r>
        <w:t>2 ,</w:t>
      </w:r>
    </w:p>
    <w:p>
      <w:r>
        <w:t>2</w:t>
      </w:r>
    </w:p>
    <w:p>
      <w:r>
        <w:t>6 &lt; 2</w:t>
      </w:r>
    </w:p>
    <w:p>
      <w:r>
        <w:t>A</w:t>
        <w:tab/>
        <w:tab/>
        <w:tab/>
        <w:t>22</w:t>
      </w:r>
    </w:p>
    <w:p>
      <w:r>
        <w:t>I? &lt;5 C</w:t>
      </w:r>
    </w:p>
    <w:p>
      <w:r>
        <w:t>727 AF25</w:t>
      </w:r>
    </w:p>
    <w:p>
      <w:r>
        <w:t>&lt; &amp;</w:t>
      </w:r>
    </w:p>
    <w:p>
      <w:r>
        <w:t>&lt;</w:t>
      </w:r>
    </w:p>
    <w:p>
      <w:r>
        <w:t>9:</w:t>
        <w:tab/>
        <w:t>5</w:t>
      </w:r>
    </w:p>
    <w:p>
      <w:r>
        <w:t>7F 2</w:t>
      </w:r>
    </w:p>
    <w:p>
      <w:r>
        <w:t>2</w:t>
        <w:tab/>
        <w:t>5</w:t>
      </w:r>
    </w:p>
    <w:p>
      <w:r>
        <w:t># :&lt;&lt;&gt;</w:t>
      </w:r>
    </w:p>
    <w:p>
      <w:r>
        <w:t>9</w:t>
      </w:r>
    </w:p>
    <w:p>
      <w:r>
        <w:t># 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