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CAPH/63/2021 vom 13. August 2020</w:t>
      </w:r>
    </w:p>
    <w:p>
      <w:r>
        <w:t>GE Cour de justice, 2020-08-13, FR</w:t>
      </w:r>
    </w:p>
    <w:p>
      <w:r>
        <w:rPr>
          <w:b/>
        </w:rPr>
        <w:t xml:space="preserve">Quelle: </w:t>
      </w:r>
      <w:r>
        <w:t>https://mcp.opencaselaw.ch/entscheid/ge_gerichte_CAPH_63_2021</w:t>
      </w:r>
    </w:p>
    <w:p>
      <w:r>
        <w:t>FR: GE_GERICHTE CAPH/63/2021 du 13 août 2020</w:t>
      </w:r>
    </w:p>
    <w:p>
      <w:r>
        <w:t>IT: GE_GERICHTE CAPH/63/2021 del 13 agosto 2020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décembre 2016 consid. 2.1 et les références citées). 3.2 En l'espèce, il est admis que l'intimé a effectué des heures de travail supplémentaires de manière régulière et durable, ce qui doit conduire à une augmentation du salaire afférent aux vacances. Le calcul effectué par les premiers juges, consistant à répartir sur trois ans le total alloué à titre de rétribution des heures supplémentaires et à ajouter cette moyenne au salaire annuel (ci-dessus, EN FAIT, let. D. b) n'est pas critiquable, ni d'ailleurs critiqué par l'appelante. Ainsi, le jugement attaqué sera confirmé également en tant qu'il condamne l'appelante à verser à l'intimé 9'468 fr. 55 à titre d'indemnisation des vacances non prises en nature. 4. L'appelante ne soulève aucun grief à l'encontre de sa condamnation à verser à l'intimé un arriéré de salaire de 75 fr., de sorte que le jugement attaqué sera intégralement confirmé. 5. 5.1 Dans la mesure où le jugement attaqué est confirmé, il n'y a pas lieu de statuer à nouveau sur les frais judiciaires de première instance (art. 318 al. 3 CPC a contrario), dont la quotité n'est à juste titre pas contestée (art. 69 RTFMC), l'allocation de dépens étant exclue (art. 22 al. 2 LaCC). Les chiffres 5 à 9 du dispositif du jugement attaqué seront donc confirmés. 5.2 Les frais judiciaires de la procédure d'appel seront arrêtés à 1'500 fr. (art. 71 RTFMC) et mis à la charge de l'appelante, qui succombe intégralement (art. 106 al. 1 CPC). Ces frais seront compensés avec l'avance effectuée par l'appelante (art. 111 al. 1 CPC), laquelle demeure acquise à l'Etat de Genève. Il n'est pas alloué de dépens dans les causes soumises à la juridiction des prud'hommes (art. 22 al. 1 LaCC). * * * * *</w:t>
      </w:r>
    </w:p>
    <w:p>
      <w:r>
        <w:t>- 15/15 -</w:t>
      </w:r>
    </w:p>
    <w:p>
      <w:r>
        <w:t>C/590/2019-5 PAR CES MOTIFS, La Chambre des prud'hommes, groupe 5 : A la forme : Déclare recevable l'appel formé le 16 septembre 2020 par A______ SARL contre le jugement JTPH/260/2020 rendu le 13 août 2020 par le Tribunal des prud'hommes dans la cause C/590/2019-5. Au fond : Confirme le jugement attaqué. Déboute les parties de toutes autres conclusions. Sur les frais : Arrête les frais judiciaires d'appel à 1'500 fr., les met à la charge de A______ SARL et les compense avec l'avance de frais fournie par celle-ci, laquelle demeure acquise à l'Etat de Genève. Dit qu'il n'est pas alloué de dépens d'appel. Siégeant : Monsieur Ivo BUETTI, président; Monsieur Michael RUDERMANN, juge employeur; Madame Shirin HATAM, juge salariée; Madame Chloé RAMAT, greffière.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