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CAPH/63/2019 vom 11. März 2019</w:t>
      </w:r>
    </w:p>
    <w:p>
      <w:r>
        <w:t>GE Cour de justice, 2019-03-11, FR</w:t>
      </w:r>
    </w:p>
    <w:p>
      <w:r>
        <w:rPr>
          <w:b/>
        </w:rPr>
        <w:t xml:space="preserve">Quelle: </w:t>
      </w:r>
      <w:r>
        <w:t>https://mcp.opencaselaw.ch/entscheid/ge_gerichte_CAPH_63_2019</w:t>
      </w:r>
    </w:p>
    <w:p>
      <w:r>
        <w:t>FR: GE_GERICHTE CAPH/63/2019 du 11 mars 2019</w:t>
      </w:r>
    </w:p>
    <w:p>
      <w:r>
        <w:t>IT: GE_GERICHTE CAPH/63/2019 del 11 marzo 2019</w:t>
      </w:r>
    </w:p>
    <w:p>
      <w:pPr>
        <w:pStyle w:val="Heading2"/>
      </w:pPr>
      <w:r>
        <w:t>Volltext</w:t>
      </w:r>
    </w:p>
    <w:p>
      <w:r>
        <w:t>Le présent arrêt est communiqué aux parties par plis recommandés du 18.03.2019.</w:t>
      </w:r>
    </w:p>
    <w:p>
      <w:r>
        <w:t>REPUBLIQUE ET</w:t>
      </w:r>
    </w:p>
    <w:p>
      <w:r>
        <w:t>CANTON DE GENEVE POUVOIR JUDICIAIRE C/15974/2017-3 CAPH/63/2019 ORDONNANCE DE LA COUR DE JUSTICE Chambre des prud'hommes DU 18 MARS 2019</w:t>
      </w:r>
    </w:p>
    <w:p>
      <w:r>
        <w:t>Entre Monsieur A______, domicilié ______ (GE), appelant d'un jugement rendu par le Tribunal des prud'hommes le 6 février 2019 (JTPH/46/2019), comparant par Me Serge GANICHOT, avocat, rue Céard 6, 1204 Genève, en l'Étude duquel il fait élection de domicile,</w:t>
      </w:r>
    </w:p>
    <w:p>
      <w:r>
        <w:t>et B______, domiciliée ______ (GE), intimée, comparant par Me Paul MICHEL, avocat, Eversheds SA, rue du Marché 20, case postale 3465, 1204 Genève, en l'Étude duquel elle fait élection de domicile; C______, rue ______, ______, Genève, partie intervenante.</w:t>
      </w:r>
    </w:p>
    <w:p>
      <w:r>
        <w:t>- 2/3 -</w:t>
      </w:r>
    </w:p>
    <w:p>
      <w:r>
        <w:t>C/15974/2017-3 Vu EN FAIT le jugement JTPH/46/2019 rendu le 6 février 2019 par le Tribunal des prud'hommes dans la cause C/15974/2017 – 3 lequel a, sur le fond, condamné [la compagnie d'aviation] B______ à verser à A______ la somme brute de 271 fr. 90 ; Vu l'appel formé par A______ contre ledit jugement; Que l'appelant a conclu à la condamnation de sa partie adverse à lui verser la somme totale de 171'700 fr.; Que par décision du 11 mars 2019, la Chambre des prud'hommes de la Cour de justice a imparti à l'appelant un délai au 27 mars 2019 pour verser une avance de frais de 1'700 fr.; Que par courrier du 13 mars 2019, l'appelant a requis d'être dispensé du versement de l'avance de frais sollicitée, au motif que sa situation financière était "plus que délicate", lui-même et son épouse étant sans emploi; Qu'il s'est fondé sur l'art. 60 al. 2 de la Loi sur la juridiction des prud'hommes; Considérant EN DROIT que la Loi sur la juridiction des prud'hommes, invoquée par l'appelant, a été abrogée par la Loi sur le Tribunal des prud'hommes du 11 février 2010 (art. 28 LTPH); Que l'art. 13 LTPH renvoie au Code de procédure civile suisse (CPC); Que l'art. 98 CPC prévoit que le tribunal peut exiger du demandeur une avance à concurrence de la totalité des frais judiciaires présumés; Que les cantons fixent le tarif des frais (art. 96 CPC); Qu'à Genève, le Règlement fixant le tarif des frais en matière civile (RTFMC) prévoit, à son art. 2 al. 1, que le tribunal peut exiger du demandeur une avance de frais à concurrence de la totalité des frais judiciaires présumés; Que certes, l'art. 98 CPC est formulé comme une "Kann-Vorschrift", ce qui donne au tribunal une certaine marge d'appréciation; Que l'appelant s'est toutefois contenté d'alléguer être dans une situation financière difficile; Que cette seule allégation ne saurait suffire à dispenser purement et simplement l'appelant de toute avance de frais; Qu'il lui sera rappelé qu'il a la possibilité, s'il s'estime fondé à le faire, de solliciter l'octroi de l'assistance judiciaire; * * * * *</w:t>
      </w:r>
    </w:p>
    <w:p>
      <w:r>
        <w:t>- 3/3 -</w:t>
      </w:r>
    </w:p>
    <w:p>
      <w:r>
        <w:t>C/15974/2017-3</w:t>
      </w:r>
    </w:p>
    <w:p>
      <w:r>
        <w:t>PAR CES MOTIFS, La Présidente de la Chambre des prud'hommes : Dit que la décision du 11 mars 2019 est maintenue. Siégeant : Madame Paola CAMPOMAGNANI, présidente; Madame Chloé RAMAT, commise- greffière.</w:t>
      </w:r>
    </w:p>
    <w:p>
      <w:r>
        <w:t>La présidente : Paola CAMPOMAGNANI</w:t>
      </w:r>
    </w:p>
    <w:p>
      <w:r>
        <w:t>La commise-greffière : Chloé RAMAT</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