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CAPH/62/2005 vom 4. April 2005</w:t>
      </w:r>
    </w:p>
    <w:p>
      <w:r>
        <w:t>GE Cour de justice, 2005-04-04, DE</w:t>
      </w:r>
    </w:p>
    <w:p>
      <w:r>
        <w:rPr>
          <w:b/>
        </w:rPr>
        <w:t xml:space="preserve">Quelle: </w:t>
      </w:r>
      <w:r>
        <w:t>https://mcp.opencaselaw.ch/entscheid/ge_gerichte_CAPH_62_2005</w:t>
      </w:r>
    </w:p>
    <w:p>
      <w:r>
        <w:t>FR: GE_GERICHTE CAPH/62/2005 du 4 avril 2005</w:t>
      </w:r>
    </w:p>
    <w:p>
      <w:r>
        <w:t>IT: GE_GERICHTE CAPH/62/2005 del 4 aprile 2005</w:t>
      </w:r>
    </w:p>
    <w:p>
      <w:pPr>
        <w:pStyle w:val="Heading2"/>
      </w:pPr>
      <w:r>
        <w:t>Regeste</w:t>
      </w:r>
    </w:p>
    <w:p>
      <w:r>
        <w:t>Résumé: Suite à une bagarre avec l'un de ses collègues, T est en incapacité de travail. Il annonce à E qu'il ne reviendra pas travailler à la fin de celle-ci et demande le paiement du délai de congé. E, constatant l'absence de T, le met en demeure de venir travailler, faute de quoi il considérera que T abandonne son emploi. T n'ayant pas donné suite à cette lettre, la Cour confirme qu'il s'agit bien d'un abandon d'emploi de sa part. T n'a pas droit à une indemnité pour violation de l'article 328 CO, dès lors que E n'a pas été informé immédiatement des tensions existantes ni de la bagarre; lorsqu'il l'a été, 10 jours plus tard, E a convoqué les deux protagonistes pour clarifier la situation, convocation à laquelle T n'a pas donné suite. Dès lors, E n'ayant pas violé l'article 328 CO, T n'a pas droit à une indemnité sur cette base.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/, &amp;</w:t>
      </w:r>
    </w:p>
    <w:p>
      <w:r>
        <w:t>'4 "5 6$!2#7 8</w:t>
      </w:r>
    </w:p>
    <w:p>
      <w:r>
        <w:t>' 29 6.2(# ( :.(</w:t>
      </w:r>
    </w:p>
    <w:p>
      <w:r>
        <w:t>'4 , 6#! 7 ;+ ,&lt;</w:t>
      </w:r>
    </w:p>
    <w:p>
      <w:r>
        <w:t>' !+</w:t>
        <w:tab/>
        <w:t>0 '=1 #</w:t>
      </w:r>
    </w:p>
    <w:p>
      <w:r>
        <w:t>'4 : ( #2%=7 ;+ ,8</w:t>
      </w:r>
    </w:p>
    <w:p>
      <w:r>
        <w:t>'4 ", .$!7 +&gt;&gt;</w:t>
      </w:r>
    </w:p>
    <w:p>
      <w:r>
        <w:t>2</w:t>
      </w:r>
    </w:p>
    <w:p>
      <w:r>
        <w:t>!""#$</w:t>
      </w:r>
    </w:p>
    <w:p>
      <w:r>
        <w:t>!4 6)))))))</w:t>
      </w:r>
    </w:p>
    <w:p>
      <w:r>
        <w:t>, /,,</w:t>
      </w:r>
    </w:p>
    <w:p>
      <w:r>
        <w:t>#))))))4 #,,</w:t>
      </w:r>
    </w:p>
    <w:p>
      <w:r>
        <w:t>/</w:t>
      </w:r>
    </w:p>
    <w:p>
      <w:r>
        <w:t>,</w:t>
      </w:r>
    </w:p>
    <w:p>
      <w:r>
        <w:t>,</w:t>
      </w:r>
    </w:p>
    <w:p>
      <w:r>
        <w:t>;</w:t>
        <w:tab/>
        <w:t>4</w:t>
      </w:r>
    </w:p>
    <w:p>
      <w:r>
        <w:t>#)))))))</w:t>
      </w:r>
    </w:p>
    <w:p>
      <w:r>
        <w:t>++8 ())))))</w:t>
      </w:r>
    </w:p>
    <w:p>
      <w:r>
        <w:t>?,8</w:t>
      </w:r>
    </w:p>
    <w:p>
      <w:r>
        <w:t>; 0 ,</w:t>
      </w:r>
    </w:p>
    <w:p>
      <w:r>
        <w:t>@&gt;4 0</w:t>
      </w:r>
    </w:p>
    <w:p>
      <w:r>
        <w:t>8&gt;4A</w:t>
      </w:r>
    </w:p>
    <w:p>
      <w:r>
        <w:t>$</w:t>
      </w:r>
    </w:p>
    <w:p>
      <w:r>
        <w:t>,</w:t>
      </w:r>
    </w:p>
    <w:p>
      <w:r>
        <w:t>())))))) 8,/ B %C 3DE4 F</w:t>
      </w:r>
    </w:p>
    <w:p>
      <w:r>
        <w:t>7 &lt;F, 9 &gt;</w:t>
      </w:r>
    </w:p>
    <w:p>
      <w:r>
        <w:t>84 2</w:t>
      </w:r>
    </w:p>
    <w:p>
      <w:r>
        <w:t>F</w:t>
      </w:r>
    </w:p>
    <w:p>
      <w:r>
        <w:t>/, 8</w:t>
      </w:r>
    </w:p>
    <w:p>
      <w:r>
        <w:t>3&amp;</w:t>
      </w:r>
    </w:p>
    <w:p>
      <w:r>
        <w:t>@&gt;4 8 ,7 , F4</w:t>
      </w:r>
    </w:p>
    <w:p>
      <w:r>
        <w:t>A4</w:t>
      </w:r>
    </w:p>
    <w:p>
      <w:r>
        <w:t>64 $ &amp; /, 7</w:t>
      </w:r>
    </w:p>
    <w:p>
      <w:r>
        <w:t>/</w:t>
      </w:r>
    </w:p>
    <w:p>
      <w:r>
        <w:t>()))))))</w:t>
      </w:r>
    </w:p>
    <w:p>
      <w:r>
        <w:t>,&lt;8</w:t>
      </w:r>
    </w:p>
    <w:p>
      <w:r>
        <w:t>#))))))))7 )))))))7</w:t>
      </w:r>
    </w:p>
    <w:p>
      <w:r>
        <w:t>6,G4</w:t>
      </w:r>
    </w:p>
    <w:p>
      <w:r>
        <w:t>$</w:t>
      </w:r>
    </w:p>
    <w:p>
      <w:r>
        <w:t>F B</w:t>
      </w:r>
    </w:p>
    <w:p>
      <w:r>
        <w:t>8</w:t>
        <w:tab/>
        <w:t>+</w:t>
      </w:r>
    </w:p>
    <w:p>
      <w:r>
        <w:t>, G ,&lt;84</w:t>
      </w:r>
    </w:p>
    <w:p>
      <w:r>
        <w:t>0 /7 )))))))))))7 8</w:t>
      </w:r>
    </w:p>
    <w:p>
      <w:r>
        <w:t>, 7</w:t>
      </w:r>
    </w:p>
    <w:p>
      <w:r>
        <w:t>, 8 @&gt;4 8 )))))))))))7</w:t>
      </w:r>
    </w:p>
    <w:p>
      <w:r>
        <w:t>3 F A4</w:t>
      </w:r>
    </w:p>
    <w:p>
      <w:r>
        <w:t>4 ())))))))</w:t>
      </w:r>
    </w:p>
    <w:p>
      <w:r>
        <w:t>F</w:t>
      </w:r>
    </w:p>
    <w:p>
      <w:r>
        <w:t>,8 B ,H, +</w:t>
      </w:r>
    </w:p>
    <w:p>
      <w:r>
        <w:t>F + @&gt;4 &gt; 8,</w:t>
      </w:r>
    </w:p>
    <w:p>
      <w:r>
        <w:t>4 C))))))</w:t>
      </w:r>
    </w:p>
    <w:p>
      <w:r>
        <w:t>/, 7 , F4</w:t>
      </w:r>
    </w:p>
    <w:p>
      <w:r>
        <w:t>A4</w:t>
      </w:r>
    </w:p>
    <w:p>
      <w:r>
        <w:t>=,</w:t>
      </w:r>
    </w:p>
    <w:p>
      <w:r>
        <w:t>,8 B ,</w:t>
      </w:r>
    </w:p>
    <w:p>
      <w:r>
        <w:t>, 8</w:t>
      </w:r>
    </w:p>
    <w:p>
      <w:r>
        <w:t>/ &gt; 8G</w:t>
      </w:r>
    </w:p>
    <w:p>
      <w:r>
        <w:t>,</w:t>
      </w:r>
    </w:p>
    <w:p>
      <w:r>
        <w:t>8 ?,</w:t>
      </w:r>
    </w:p>
    <w:p>
      <w:r>
        <w:t>B</w:t>
      </w:r>
    </w:p>
    <w:p>
      <w:r>
        <w:t>, /, B I 0 ,</w:t>
      </w:r>
    </w:p>
    <w:p>
      <w:r>
        <w:t>@&gt;4 &gt; 8,</w:t>
      </w:r>
    </w:p>
    <w:p>
      <w:r>
        <w:t>/, 7 , F4 A4</w:t>
      </w:r>
    </w:p>
    <w:p>
      <w:r>
        <w:rPr>
          <w:b/>
        </w:rPr>
        <w:t>E. 4</w:t>
      </w:r>
    </w:p>
    <w:p>
      <w:r>
        <w:t>!""#$</w:t>
      </w:r>
    </w:p>
    <w:p>
      <w:r>
        <w:t>()))))</w:t>
      </w:r>
    </w:p>
    <w:p>
      <w:r>
        <w:t>8,8 ? ))))) 8 F</w:t>
        <w:tab/>
        <w:t>8</w:t>
      </w:r>
    </w:p>
    <w:p>
      <w:r>
        <w:t>, 0</w:t>
      </w:r>
    </w:p>
    <w:p>
      <w:r>
        <w:t>&amp; /, 7</w:t>
      </w:r>
    </w:p>
    <w:p>
      <w:r>
        <w:t>?, / 8</w:t>
      </w:r>
    </w:p>
    <w:p>
      <w:r>
        <w:t>8 ))))))))4</w:t>
      </w:r>
    </w:p>
    <w:p>
      <w:r>
        <w:t>8 , ,,8</w:t>
      </w:r>
    </w:p>
    <w:p>
      <w:r>
        <w:t>))))))</w:t>
      </w:r>
    </w:p>
    <w:p>
      <w:r>
        <w:t>/ 8 ,</w:t>
      </w:r>
    </w:p>
    <w:p>
      <w:r>
        <w:t>?, /</w:t>
      </w:r>
    </w:p>
    <w:p>
      <w:r>
        <w:t>B ))))) ? 8 8</w:t>
        <w:tab/>
        <w:t>/8 / 88 8</w:t>
        <w:tab/>
        <w:tab/>
        <w:t>84 )))))) ,/ , 8</w:t>
      </w:r>
    </w:p>
    <w:p>
      <w:r>
        <w:t>&gt; 8 / ,</w:t>
      </w:r>
    </w:p>
    <w:p>
      <w:r>
        <w:t>B ,H,</w:t>
      </w:r>
    </w:p>
    <w:p>
      <w:r>
        <w:t>F7</w:t>
      </w:r>
    </w:p>
    <w:p>
      <w:r>
        <w:t>? / O</w:t>
        <w:tab/>
        <w:t>8 , ,8 8</w:t>
      </w:r>
    </w:p>
    <w:p>
      <w:r>
        <w:t>, &gt; 8G4</w:t>
      </w:r>
    </w:p>
    <w:p>
      <w:r>
        <w:t>()))))</w:t>
      </w:r>
    </w:p>
    <w:p>
      <w:r>
        <w:t>,,8+8 J 8</w:t>
        <w:tab/>
        <w:t>8 0 G</w:t>
      </w:r>
    </w:p>
    <w:p>
      <w:r>
        <w:t>; 9 #))))))</w:t>
      </w:r>
    </w:p>
    <w:p>
      <w:r>
        <w:t>4</w:t>
      </w:r>
    </w:p>
    <w:p>
      <w:r>
        <w:t>, / 8</w:t>
      </w:r>
    </w:p>
    <w:p>
      <w:r>
        <w:t>/ 4</w:t>
      </w:r>
    </w:p>
    <w:p>
      <w:r>
        <w:t>#)))))</w:t>
      </w:r>
    </w:p>
    <w:p>
      <w:r>
        <w:t>?8 / 88 &gt;8</w:t>
      </w:r>
    </w:p>
    <w:p>
      <w:r>
        <w:t>,J</w:t>
      </w:r>
    </w:p>
    <w:p>
      <w:r>
        <w:t>/,</w:t>
      </w:r>
    </w:p>
    <w:p>
      <w:r>
        <w:t>? ?</w:t>
        <w:tab/>
        <w:t>9 ; , 7 &lt; 88</w:t>
      </w:r>
    </w:p>
    <w:p>
      <w:r>
        <w:t>, F+</w:t>
      </w:r>
    </w:p>
    <w:p>
      <w:r>
        <w:t>,&lt;84 =,</w:t>
      </w:r>
    </w:p>
    <w:p>
      <w:r>
        <w:t>8 ? ()))))</w:t>
      </w:r>
    </w:p>
    <w:p>
      <w:r>
        <w:t>/</w:t>
      </w:r>
    </w:p>
    <w:p>
      <w:r>
        <w:t>, /</w:t>
      </w:r>
    </w:p>
    <w:p>
      <w:r>
        <w:t>))))))4 =,</w:t>
      </w:r>
    </w:p>
    <w:p>
      <w:r>
        <w:t>,,8+8 /7</w:t>
      </w:r>
    </w:p>
    <w:p>
      <w:r>
        <w:t>B</w:t>
      </w:r>
    </w:p>
    <w:p>
      <w:r>
        <w:t>7 /?8 ,</w:t>
      </w:r>
    </w:p>
    <w:p>
      <w:r>
        <w:t>F</w:t>
      </w:r>
    </w:p>
    <w:p>
      <w:r>
        <w:t>G , L ()))))) /</w:t>
      </w:r>
    </w:p>
    <w:p>
      <w:r>
        <w:t>8</w:t>
      </w:r>
    </w:p>
    <w:p>
      <w:r>
        <w:t>B</w:t>
      </w:r>
    </w:p>
    <w:p>
      <w:r>
        <w:t>/</w:t>
        <w:tab/>
        <w:t>7</w:t>
      </w:r>
    </w:p>
    <w:p>
      <w:r>
        <w:t>, &gt; 8G4 =,</w:t>
      </w:r>
    </w:p>
    <w:p>
      <w:r>
        <w:t>;8 ? , F+ 8 /?8</w:t>
      </w:r>
    </w:p>
    <w:p>
      <w:r>
        <w:t>())))) ? /</w:t>
      </w:r>
    </w:p>
    <w:p>
      <w:r>
        <w:t>, , /</w:t>
      </w:r>
    </w:p>
    <w:p>
      <w:r>
        <w:t>,,0+4</w:t>
      </w:r>
    </w:p>
    <w:p>
      <w:r>
        <w:t>$4 $</w:t>
      </w:r>
    </w:p>
    <w:p>
      <w:r>
        <w:t>7 , (F</w:t>
        <w:tab/>
        <w:t>,</w:t>
      </w:r>
    </w:p>
    <w:p>
      <w:r>
        <w:t>,, ,</w:t>
      </w:r>
    </w:p>
    <w:p>
      <w:r>
        <w:t>8 )))))))</w:t>
      </w:r>
    </w:p>
    <w:p>
      <w:r>
        <w:t>.))))))4</w:t>
      </w:r>
    </w:p>
    <w:p>
      <w:r>
        <w:t>))))))</w:t>
      </w:r>
    </w:p>
    <w:p>
      <w:r>
        <w:t>8,8 J</w:t>
      </w:r>
    </w:p>
    <w:p>
      <w:r>
        <w:t>B 6,G , &amp; /,</w:t>
      </w:r>
    </w:p>
    <w:p>
      <w:r>
        <w:t>, / 8</w:t>
      </w:r>
    </w:p>
    <w:p>
      <w:r>
        <w:t>/+</w:t>
      </w:r>
    </w:p>
    <w:p>
      <w:r>
        <w:t>/</w:t>
      </w:r>
    </w:p>
    <w:p>
      <w:r>
        <w:t>())))))</w:t>
      </w:r>
    </w:p>
    <w:p>
      <w:r>
        <w:t>)))))</w:t>
      </w:r>
    </w:p>
    <w:p>
      <w:r>
        <w:t>, F+</w:t>
        <w:tab/>
        <w:t>4 =,</w:t>
      </w:r>
    </w:p>
    <w:p>
      <w:r>
        <w:t>?8 ?, 8 8 B</w:t>
      </w:r>
    </w:p>
    <w:p>
      <w:r>
        <w:t>,</w:t>
      </w:r>
    </w:p>
    <w:p>
      <w:r>
        <w:t>, &gt;&gt;, ,?,</w:t>
      </w:r>
    </w:p>
    <w:p>
      <w:r>
        <w:t>5,G</w:t>
      </w:r>
    </w:p>
    <w:p>
      <w:r>
        <w:t>/ ? 8 8</w:t>
        <w:tab/>
        <w:t>8 B ,</w:t>
      </w:r>
    </w:p>
    <w:p>
      <w:r>
        <w:t>/4 # ,/ , &lt;G7 ,</w:t>
      </w:r>
    </w:p>
    <w:p>
      <w:r>
        <w:t>M</w:t>
      </w:r>
    </w:p>
    <w:p>
      <w:r>
        <w:t>G ,,0+ ?</w:t>
      </w:r>
    </w:p>
    <w:p>
      <w:r>
        <w:t>F</w:t>
      </w:r>
    </w:p>
    <w:p>
      <w:r>
        <w:t>, 8 4</w:t>
      </w:r>
    </w:p>
    <w:p>
      <w:r>
        <w:t>G ,,8+</w:t>
      </w:r>
    </w:p>
    <w:p>
      <w:r>
        <w:t>7 , 8</w:t>
      </w:r>
    </w:p>
    <w:p>
      <w:r>
        <w:t>&gt;,, ?8 ? ())))))</w:t>
      </w:r>
    </w:p>
    <w:p>
      <w:r>
        <w:t>))))) /,,</w:t>
      </w:r>
    </w:p>
    <w:p>
      <w:r>
        <w:t>, *8</w:t>
      </w:r>
    </w:p>
    <w:p>
      <w:r>
        <w:t>? )))))) 8</w:t>
      </w:r>
    </w:p>
    <w:p>
      <w:r>
        <w:t>F</w:t>
        <w:tab/>
        <w:t>4</w:t>
      </w:r>
    </w:p>
    <w:p>
      <w:r>
        <w:t>=,</w:t>
      </w:r>
    </w:p>
    <w:p>
      <w:r>
        <w:t>88 ? /</w:t>
        <w:tab/>
        <w:t>7 , / F0/ ,8 / ())))))7 ? , /</w:t>
      </w:r>
    </w:p>
    <w:p>
      <w:r>
        <w:t>?</w:t>
      </w:r>
    </w:p>
    <w:p>
      <w:r>
        <w:t>@&gt;4 4/4</w:t>
      </w:r>
    </w:p>
    <w:p>
      <w:r>
        <w:t>3 F 7 4 &amp;A4 2 B ,7 )))))))) / 8 B )))))))</w:t>
      </w:r>
    </w:p>
    <w:p>
      <w:r>
        <w:t>8 J &gt;</w:t>
      </w:r>
    </w:p>
    <w:p>
      <w:r>
        <w:t>/</w:t>
      </w:r>
    </w:p>
    <w:p>
      <w:r>
        <w:t>, /4 )))))) / ,</w:t>
      </w:r>
    </w:p>
    <w:p>
      <w:r>
        <w:t>? 8</w:t>
      </w:r>
    </w:p>
    <w:p>
      <w:r>
        <w:t>)))))))</w:t>
      </w:r>
    </w:p>
    <w:p>
      <w:r>
        <w:t>, 7</w:t>
      </w:r>
    </w:p>
    <w:p>
      <w:r>
        <w:t>? / /?8 , F+4 $ 8 ?</w:t>
      </w:r>
    </w:p>
    <w:p>
      <w:r>
        <w:t>/ / , 8F</w:t>
      </w:r>
    </w:p>
    <w:p>
      <w:r>
        <w:t>, G</w:t>
      </w:r>
    </w:p>
    <w:p>
      <w:r>
        <w:t>/ 8 ?</w:t>
      </w:r>
    </w:p>
    <w:p>
      <w:r>
        <w:t>84</w:t>
      </w:r>
    </w:p>
    <w:p>
      <w:r>
        <w:t>)))))))</w:t>
      </w:r>
    </w:p>
    <w:p>
      <w:r>
        <w:t>;8 ?, / ,J</w:t>
      </w:r>
    </w:p>
    <w:p>
      <w:r>
        <w:t>&gt;&gt;8 / ()))))))7 G</w:t>
      </w:r>
    </w:p>
    <w:p>
      <w:r>
        <w:t>, *7</w:t>
      </w:r>
    </w:p>
    <w:p>
      <w:r>
        <w:t>? ())))))</w:t>
      </w:r>
    </w:p>
    <w:p>
      <w:r>
        <w:t>,</w:t>
      </w:r>
    </w:p>
    <w:p>
      <w:r>
        <w:t>,</w:t>
        <w:tab/>
        <w:t>4 =, 8+, 8,8 ?, / ,J</w:t>
      </w:r>
    </w:p>
    <w:p>
      <w:r>
        <w:t>8 , F+</w:t>
      </w:r>
    </w:p>
    <w:p>
      <w:r>
        <w:t>&amp; /,</w:t>
      </w:r>
    </w:p>
    <w:p>
      <w:r>
        <w:t>B ,</w:t>
      </w:r>
    </w:p>
    <w:p>
      <w:r>
        <w:rPr>
          <w:b/>
        </w:rPr>
        <w:t>E. 5</w:t>
      </w:r>
    </w:p>
    <w:p>
      <w:r>
        <w:t>!""#$</w:t>
      </w:r>
    </w:p>
    <w:p>
      <w:r>
        <w:t>#))))))</w:t>
      </w:r>
    </w:p>
    <w:p>
      <w:r>
        <w:t>?</w:t>
      </w:r>
    </w:p>
    <w:p>
      <w:r>
        <w:t>8</w:t>
      </w:r>
    </w:p>
    <w:p>
      <w:r>
        <w:t>*84 =,</w:t>
      </w:r>
    </w:p>
    <w:p>
      <w:r>
        <w:t>88 ? #)))))) / 88</w:t>
      </w:r>
    </w:p>
    <w:p>
      <w:r>
        <w:t>8/8 ?</w:t>
        <w:tab/>
        <w:t>/</w:t>
      </w:r>
    </w:p>
    <w:p>
      <w:r>
        <w:t>, 4</w:t>
      </w:r>
    </w:p>
    <w:p>
      <w:r>
        <w:t>'4 $</w:t>
      </w:r>
    </w:p>
    <w:p>
      <w:r>
        <w:t>8</w:t>
        <w:tab/>
        <w:t>7 .))))))))</w:t>
      </w:r>
    </w:p>
    <w:p>
      <w:r>
        <w:t>?8 ? ))))))) ,/ &gt;8</w:t>
      </w:r>
    </w:p>
    <w:p>
      <w:r>
        <w:t>, G ; 04 =,</w:t>
      </w:r>
    </w:p>
    <w:p>
      <w:r>
        <w:t>/</w:t>
      </w:r>
    </w:p>
    <w:p>
      <w:r>
        <w:t>,8 B #))))))))7 ?</w:t>
      </w:r>
    </w:p>
    <w:p>
      <w:r>
        <w:t>,/</w:t>
      </w:r>
    </w:p>
    <w:p>
      <w:r>
        <w:t>?</w:t>
      </w:r>
    </w:p>
    <w:p>
      <w:r>
        <w:t>, 7 ,? ())))))) 8 /</w:t>
      </w:r>
    </w:p>
    <w:p>
      <w:r>
        <w:t>,</w:t>
      </w:r>
    </w:p>
    <w:p>
      <w:r>
        <w:t>, 4 =,</w:t>
      </w:r>
    </w:p>
    <w:p>
      <w:r>
        <w:t>;8 ? , ,&lt; 8</w:t>
      </w:r>
    </w:p>
    <w:p>
      <w:r>
        <w:t>&gt;, ?</w:t>
      </w:r>
    </w:p>
    <w:p>
      <w:r>
        <w:t>,</w:t>
      </w:r>
    </w:p>
    <w:p>
      <w:r>
        <w:t>,</w:t>
      </w:r>
    </w:p>
    <w:p>
      <w:r>
        <w:t>4 =,</w:t>
      </w:r>
    </w:p>
    <w:p>
      <w:r>
        <w:t>8+, G ,?8 ? ()))))) 8 8;B 8</w:t>
      </w:r>
    </w:p>
    <w:p>
      <w:r>
        <w:t>, 8 / ))))))))</w:t>
      </w:r>
    </w:p>
    <w:p>
      <w:r>
        <w:t>?/</w:t>
      </w:r>
    </w:p>
    <w:p>
      <w:r>
        <w:t>/4 $ 8</w:t>
      </w:r>
    </w:p>
    <w:p>
      <w:r>
        <w:t>;8 ? ,J 8 8 / ())))))7</w:t>
      </w:r>
    </w:p>
    <w:p>
      <w:r>
        <w:t>8</w:t>
        <w:tab/>
        <w:t>+</w:t>
      </w:r>
    </w:p>
    <w:p>
      <w:r>
        <w:t>4</w:t>
      </w:r>
    </w:p>
    <w:p>
      <w:r>
        <w:t>4 =</w:t>
        <w:tab/>
        <w:t>;8</w:t>
      </w:r>
    </w:p>
    <w:p>
      <w:r>
        <w:t>, &gt;</w:t>
      </w:r>
    </w:p>
    <w:p>
      <w:r>
        <w:t>, 8, 8/</w:t>
      </w:r>
    </w:p>
    <w:p>
      <w:r>
        <w:t>, , @4 &amp;</w:t>
      </w:r>
    </w:p>
    <w:p>
      <w:r>
        <w:t>, $</w:t>
      </w:r>
    </w:p>
    <w:p>
      <w:r>
        <w:t>,</w:t>
      </w:r>
    </w:p>
    <w:p>
      <w:r>
        <w:t>7 0 $"A7 , ,</w:t>
      </w:r>
    </w:p>
    <w:p>
      <w:r>
        <w:t>;+</w:t>
      </w:r>
    </w:p>
    <w:p>
      <w:r>
        <w:t>8</w:t>
      </w:r>
    </w:p>
    <w:p>
      <w:r>
        <w:t>(F</w:t>
        <w:tab/>
        <w:t>,</w:t>
      </w:r>
    </w:p>
    <w:p>
      <w:r>
        <w:t>/F, @4 &amp; ,4</w:t>
      </w:r>
    </w:p>
    <w:p>
      <w:r>
        <w:t>$"A4</w:t>
      </w:r>
    </w:p>
    <w:p>
      <w:r>
        <w:t>4 2+</w:t>
      </w:r>
    </w:p>
    <w:p>
      <w:r>
        <w:t>, 8,</w:t>
      </w:r>
    </w:p>
    <w:p>
      <w:r>
        <w:t>/,</w:t>
      </w:r>
    </w:p>
    <w:p>
      <w:r>
        <w:t>,</w:t>
        <w:tab/>
        <w:t>8 / &gt;&gt;</w:t>
      </w:r>
    </w:p>
    <w:p>
      <w:r>
        <w:t>7 , ,</w:t>
      </w:r>
    </w:p>
    <w:p>
      <w:r>
        <w:t>?,,</w:t>
      </w:r>
    </w:p>
    <w:p>
      <w:r>
        <w:t>,</w:t>
      </w:r>
    </w:p>
    <w:p>
      <w:r>
        <w:t>,8+, ,F,</w:t>
      </w:r>
    </w:p>
    <w:p>
      <w:r>
        <w:t>0</w:t>
      </w:r>
    </w:p>
    <w:p>
      <w:r>
        <w:t>8,</w:t>
      </w:r>
    </w:p>
    <w:p>
      <w:r>
        <w:t>/,4 =, 8, ,</w:t>
      </w:r>
    </w:p>
    <w:p>
      <w:r>
        <w:t>%C D4&amp; B</w:t>
      </w:r>
    </w:p>
    <w:p>
      <w:r>
        <w:t>, &gt;&gt;8</w:t>
      </w:r>
    </w:p>
    <w:p>
      <w:r>
        <w:t>8,</w:t>
      </w:r>
    </w:p>
    <w:p>
      <w:r>
        <w:t>+84 $ (F</w:t>
        <w:tab/>
        <w:t>,</w:t>
      </w:r>
    </w:p>
    <w:p>
      <w:r>
        <w:t>7 ? B ,7 8F8 ()))))</w:t>
      </w:r>
    </w:p>
    <w:p>
      <w:r>
        <w:t>8</w:t>
      </w:r>
    </w:p>
    <w:p>
      <w:r>
        <w:t>, &gt;&gt;8</w:t>
      </w:r>
    </w:p>
    <w:p>
      <w:r>
        <w:t>8,</w:t>
      </w:r>
    </w:p>
    <w:p>
      <w:r>
        <w:t>+84 =,</w:t>
      </w:r>
    </w:p>
    <w:p>
      <w:r>
        <w:t>&gt;&gt; 88 ? , , / F</w:t>
        <w:tab/>
        <w:tab/>
        <w:tab/>
        <w:t>8</w:t>
      </w:r>
    </w:p>
    <w:p>
      <w:r>
        <w:t>,7</w:t>
      </w:r>
    </w:p>
    <w:p>
      <w:r>
        <w:t>? ;&gt;</w:t>
      </w:r>
    </w:p>
    <w:p>
      <w:r>
        <w:t>8, 8</w:t>
      </w:r>
    </w:p>
    <w:p>
      <w:r>
        <w:t>,</w:t>
      </w:r>
    </w:p>
    <w:p>
      <w:r>
        <w:t>, ,&lt;7</w:t>
      </w:r>
    </w:p>
    <w:p>
      <w:r>
        <w:t>,</w:t>
      </w:r>
    </w:p>
    <w:p>
      <w:r>
        <w:t>,4 P 4 A 2, ,, P 7 , ,&lt;</w:t>
      </w:r>
    </w:p>
    <w:p>
      <w:r>
        <w:t>, /,, / 8, 8</w:t>
      </w:r>
    </w:p>
    <w:p>
      <w:r>
        <w:t>,</w:t>
      </w:r>
    </w:p>
    <w:p>
      <w:r>
        <w:t>; &gt;4</w:t>
      </w:r>
    </w:p>
    <w:p>
      <w:r>
        <w:t>2</w:t>
      </w:r>
    </w:p>
    <w:p>
      <w:r>
        <w:t>; &gt;</w:t>
      </w:r>
    </w:p>
    <w:p>
      <w:r>
        <w:t>&gt; ?7</w:t>
      </w:r>
    </w:p>
    <w:p>
      <w:r>
        <w:t>/</w:t>
      </w:r>
    </w:p>
    <w:p>
      <w:r>
        <w:t>0+,</w:t>
      </w:r>
    </w:p>
    <w:p>
      <w:r>
        <w:t>, F &gt;7</w:t>
      </w:r>
    </w:p>
    <w:p>
      <w:r>
        <w:t>G+</w:t>
      </w:r>
    </w:p>
    <w:p>
      <w:r>
        <w:t>, ?</w:t>
      </w:r>
    </w:p>
    <w:p>
      <w:r>
        <w:t>, +8 ,</w:t>
      </w:r>
    </w:p>
    <w:p>
      <w:r>
        <w:t>/, @4 P ,4</w:t>
      </w:r>
    </w:p>
    <w:p>
      <w:r>
        <w:t>A</w:t>
      </w:r>
    </w:p>
    <w:p>
      <w:r>
        <w:t>$ ?</w:t>
      </w:r>
    </w:p>
    <w:p>
      <w:r>
        <w:t>/,,</w:t>
      </w:r>
    </w:p>
    <w:p>
      <w:r>
        <w:t>J F;/</w:t>
      </w:r>
    </w:p>
    <w:p>
      <w:r>
        <w:t>B</w:t>
      </w:r>
    </w:p>
    <w:p>
      <w:r>
        <w:t>,</w:t>
      </w:r>
    </w:p>
    <w:p>
      <w:r>
        <w:t>&gt; ?</w:t>
      </w:r>
    </w:p>
    <w:p>
      <w:r>
        <w:t>F ,,</w:t>
      </w:r>
    </w:p>
    <w:p>
      <w:r>
        <w:t>/, @F</w:t>
        <w:tab/>
        <w:t>7 6 N 9 Q9 "/7 6 7</w:t>
      </w:r>
    </w:p>
    <w:p>
      <w:r>
        <w:rPr>
          <w:b/>
        </w:rPr>
        <w:t>E. 6</w:t>
      </w:r>
    </w:p>
    <w:p>
      <w:r>
        <w:t>!""#$</w:t>
      </w:r>
    </w:p>
    <w:p>
      <w:r>
        <w:t>4</w:t>
      </w:r>
    </w:p>
    <w:p>
      <w:r>
        <w:t>P</w:t>
      </w:r>
    </w:p>
    <w:p>
      <w:r>
        <w:t>L R&lt;,7</w:t>
      </w:r>
    </w:p>
    <w:p>
      <w:r>
        <w:t>/,7 6 7 4 3A4 !</w:t>
      </w:r>
    </w:p>
    <w:p>
      <w:r>
        <w:t>,</w:t>
      </w:r>
    </w:p>
    <w:p>
      <w:r>
        <w:t>,</w:t>
      </w:r>
    </w:p>
    <w:p>
      <w:r>
        <w:t>B 8F</w:t>
        <w:tab/>
        <w:t>, ,</w:t>
      </w:r>
    </w:p>
    <w:p>
      <w:r>
        <w:t>&gt; B</w:t>
      </w:r>
    </w:p>
    <w:p>
      <w:r>
        <w:t>,</w:t>
      </w:r>
    </w:p>
    <w:p>
      <w:r>
        <w:t>?</w:t>
      </w:r>
    </w:p>
    <w:p>
      <w:r>
        <w:t>G+</w:t>
      </w:r>
    </w:p>
    <w:p>
      <w:r>
        <w:t>, ,&lt; ,</w:t>
      </w:r>
    </w:p>
    <w:p>
      <w:r>
        <w:t>/, ;?B ,88</w:t>
      </w:r>
    </w:p>
    <w:p>
      <w:r>
        <w:t>8 8</w:t>
        <w:tab/>
        <w:t>8</w:t>
      </w:r>
    </w:p>
    <w:p>
      <w:r>
        <w:t>;? ,</w:t>
      </w:r>
    </w:p>
    <w:p>
      <w:r>
        <w:t>+8</w:t>
      </w:r>
    </w:p>
    <w:p>
      <w:r>
        <w:t>8 8</w:t>
        <w:tab/>
        <w:t>8 @!(C</w:t>
      </w:r>
    </w:p>
    <w:p>
      <w:r>
        <w:t>F,8</w:t>
      </w:r>
    </w:p>
    <w:p>
      <w:r>
        <w:t>44 (4</w:t>
      </w:r>
    </w:p>
    <w:p>
      <w:r>
        <w:t>S4</w:t>
      </w:r>
    </w:p>
    <w:p>
      <w:r>
        <w:t>343P&amp; L !(C</w:t>
      </w:r>
    </w:p>
    <w:p>
      <w:r>
        <w:t>== 3&amp; 4 T (</w:t>
      </w:r>
    </w:p>
    <w:p>
      <w:r>
        <w:t>= &amp;E L !(C</w:t>
      </w:r>
    </w:p>
    <w:p>
      <w:r>
        <w:t>== 3&amp; 4</w:t>
      </w:r>
    </w:p>
    <w:p>
      <w:r>
        <w:t>, 8&gt;4A4</w:t>
      </w:r>
    </w:p>
    <w:p>
      <w:r>
        <w:t>$ 8, 8</w:t>
      </w:r>
    </w:p>
    <w:p>
      <w:r>
        <w:t>; &gt;</w:t>
      </w:r>
    </w:p>
    <w:p>
      <w:r>
        <w:t>J</w:t>
      </w:r>
    </w:p>
    <w:p>
      <w:r>
        <w:t>0 / @R&lt;,7 4 47 4 3A4 #,, ,?</w:t>
      </w:r>
    </w:p>
    <w:p>
      <w:r>
        <w:t>,</w:t>
      </w:r>
    </w:p>
    <w:p>
      <w:r>
        <w:t>/,,</w:t>
      </w:r>
    </w:p>
    <w:p>
      <w:r>
        <w:t>? ,0 +/ @!F7</w:t>
      </w:r>
    </w:p>
    <w:p>
      <w:r>
        <w:t>F,+</w:t>
        <w:tab/>
        <w:t>7 .</w:t>
        <w:tab/>
        <w:t>0/</w:t>
      </w:r>
    </w:p>
    <w:p>
      <w:r>
        <w:t>4 3</w:t>
      </w:r>
    </w:p>
    <w:p>
      <w:r>
        <w:t>P</w:t>
      </w:r>
    </w:p>
    <w:p>
      <w:r>
        <w:t>L R&lt;,7 4 47 4 3A4 #</w:t>
      </w:r>
    </w:p>
    <w:p>
      <w:r>
        <w:t>?</w:t>
      </w:r>
    </w:p>
    <w:p>
      <w:r>
        <w:t>+/87 , ,&lt; / 8,F,</w:t>
      </w:r>
    </w:p>
    <w:p>
      <w:r>
        <w:t>/,,</w:t>
      </w:r>
    </w:p>
    <w:p>
      <w:r>
        <w:t>/</w:t>
      </w:r>
    </w:p>
    <w:p>
      <w:r>
        <w:t>8, ,</w:t>
      </w:r>
    </w:p>
    <w:p>
      <w:r>
        <w:t>/ &gt;&gt; 8 ?</w:t>
      </w:r>
    </w:p>
    <w:p>
      <w:r>
        <w:t>/G ?</w:t>
      </w:r>
    </w:p>
    <w:p>
      <w:r>
        <w:t>J</w:t>
      </w:r>
    </w:p>
    <w:p>
      <w:r>
        <w:t>@!(C</w:t>
      </w:r>
    </w:p>
    <w:p>
      <w:r>
        <w:t>=== 3P @&gt;A L !(C P == &amp; T (</w:t>
      </w:r>
    </w:p>
    <w:p>
      <w:r>
        <w:t>= 3E L !F7 4 47 4 3</w:t>
      </w:r>
    </w:p>
    <w:p>
      <w:r>
        <w:t>P</w:t>
      </w:r>
    </w:p>
    <w:p>
      <w:r>
        <w:t>L R&lt;,7 4 47 4 3A4</w:t>
      </w:r>
    </w:p>
    <w:p>
      <w:r>
        <w:t>$ ;+ 8 ,F , G</w:t>
      </w:r>
    </w:p>
    <w:p>
      <w:r>
        <w:t>; &gt; @4 P ,4</w:t>
      </w:r>
    </w:p>
    <w:p>
      <w:r>
        <w:t>A4</w:t>
      </w:r>
    </w:p>
    <w:p>
      <w:r>
        <w:t>FA $F ;&gt;8</w:t>
      </w:r>
    </w:p>
    <w:p>
      <w:r>
        <w:t>/,,</w:t>
      </w:r>
    </w:p>
    <w:p>
      <w:r>
        <w:t>,F , 7 , , 7</w:t>
      </w:r>
    </w:p>
    <w:p>
      <w:r>
        <w:t>; &gt;</w:t>
      </w:r>
    </w:p>
    <w:p>
      <w:r>
        <w:t>8, 8 @R&lt;,7 4 47 4 PA4</w:t>
      </w:r>
    </w:p>
    <w:p>
      <w:r>
        <w:t>,</w:t>
      </w:r>
    </w:p>
    <w:p>
      <w:r>
        <w:t>8+, F</w:t>
      </w:r>
    </w:p>
    <w:p>
      <w:r>
        <w:t>,</w:t>
      </w:r>
    </w:p>
    <w:p>
      <w:r>
        <w:t>,4 P 4 =, &lt;</w:t>
      </w:r>
    </w:p>
    <w:p>
      <w:r>
        <w:t>F ,7</w:t>
      </w:r>
    </w:p>
    <w:p>
      <w:r>
        <w:t>0 7 ,? , /,, ?</w:t>
      </w:r>
    </w:p>
    <w:p>
      <w:r>
        <w:t>F 7</w:t>
      </w:r>
    </w:p>
    <w:p>
      <w:r>
        <w:t>; &gt;7</w:t>
      </w:r>
    </w:p>
    <w:p>
      <w:r>
        <w:t>? 8</w:t>
      </w:r>
    </w:p>
    <w:p>
      <w:r>
        <w:t>&gt; ,7</w:t>
      </w:r>
    </w:p>
    <w:p>
      <w:r>
        <w:t>8&gt;</w:t>
        <w:tab/>
        <w:t>&gt;</w:t>
      </w:r>
    </w:p>
    <w:p>
      <w:r>
        <w:t>/ ,G8</w:t>
      </w:r>
    </w:p>
    <w:p>
      <w:r>
        <w:t>/, &gt;8 @!(C</w:t>
      </w:r>
    </w:p>
    <w:p>
      <w:r>
        <w:t>: PP @&gt;A L !(C</w:t>
      </w:r>
    </w:p>
    <w:p>
      <w:r>
        <w:t>== 3 @&gt;AA4 =,</w:t>
      </w:r>
    </w:p>
    <w:p>
      <w:r>
        <w:t>,</w:t>
      </w:r>
    </w:p>
    <w:p>
      <w:r>
        <w:t>? , 8</w:t>
      </w:r>
    </w:p>
    <w:p>
      <w:r>
        <w:t>/,,</w:t>
      </w:r>
    </w:p>
    <w:p>
      <w:r>
        <w:t>8&gt;</w:t>
        <w:tab/>
        <w:t>/4 (,</w:t>
      </w:r>
    </w:p>
    <w:p>
      <w:r>
        <w:t>,</w:t>
      </w:r>
    </w:p>
    <w:p>
      <w:r>
        <w:t>,F , 8,</w:t>
      </w:r>
    </w:p>
    <w:p>
      <w:r>
        <w:t>8, G</w:t>
      </w:r>
    </w:p>
    <w:p>
      <w:r>
        <w:t>/,,4 (&gt;</w:t>
      </w:r>
    </w:p>
    <w:p>
      <w:r>
        <w:t>, F</w:t>
      </w:r>
    </w:p>
    <w:p>
      <w:r>
        <w:t>8+, 8,</w:t>
      </w:r>
    </w:p>
    <w:p>
      <w:r>
        <w:t>,</w:t>
        <w:tab/>
        <w:t>4</w:t>
      </w:r>
    </w:p>
    <w:p>
      <w:r>
        <w:t>0 &lt; 07 , / ,</w:t>
      </w:r>
    </w:p>
    <w:p>
      <w:r>
        <w:t>7</w:t>
      </w:r>
    </w:p>
    <w:p>
      <w:r>
        <w:t>, 7 , ,&lt; / F;/</w:t>
      </w:r>
    </w:p>
    <w:p>
      <w:r>
        <w:t>F &gt;7</w:t>
      </w:r>
    </w:p>
    <w:p>
      <w:r>
        <w:t>? , /,,</w:t>
      </w:r>
    </w:p>
    <w:p>
      <w:r>
        <w:t>?</w:t>
      </w:r>
    </w:p>
    <w:p>
      <w:r>
        <w:t>, @!F7 4 47 4</w:t>
      </w:r>
    </w:p>
    <w:p>
      <w:r>
        <w:t>P A4 2 , ,&lt;</w:t>
      </w:r>
    </w:p>
    <w:p>
      <w:r>
        <w:t>F, /</w:t>
      </w:r>
    </w:p>
    <w:p>
      <w:r>
        <w:t>, 0 8&gt;</w:t>
        <w:tab/>
        <w:t>&gt;</w:t>
      </w:r>
    </w:p>
    <w:p>
      <w:r>
        <w:t>8</w:t>
        <w:tab/>
        <w:t>7 ,</w:t>
      </w:r>
    </w:p>
    <w:p>
      <w:r>
        <w:t>8,F,</w:t>
      </w:r>
    </w:p>
    <w:p>
      <w:r>
        <w:t>/,,</w:t>
      </w:r>
    </w:p>
    <w:p>
      <w:r>
        <w:t>, /, @(C P 8F 7 ! 7 P L R&lt;,7 4 47 4 PA</w:t>
      </w:r>
    </w:p>
    <w:p>
      <w:r>
        <w:t>B</w:t>
      </w:r>
    </w:p>
    <w:p>
      <w:r>
        <w:t>,</w:t>
      </w:r>
    </w:p>
    <w:p>
      <w:r>
        <w:t>87</w:t>
      </w:r>
    </w:p>
    <w:p>
      <w:r>
        <w:t>, ,8</w:t>
      </w:r>
    </w:p>
    <w:p>
      <w:r>
        <w:t>,8F,</w:t>
      </w:r>
    </w:p>
    <w:p>
      <w:r>
        <w:t>&gt;7</w:t>
      </w:r>
    </w:p>
    <w:p>
      <w:r>
        <w:t>, /,</w:t>
        <w:tab/>
        <w:t>8</w:t>
      </w:r>
    </w:p>
    <w:p>
      <w:r>
        <w:t>/,, @6 6U, RF7</w:t>
      </w:r>
    </w:p>
    <w:p>
      <w:r>
        <w:t>/,7 0 8</w:t>
        <w:tab/>
        <w:t>7 $ 7</w:t>
      </w:r>
    </w:p>
    <w:p>
      <w:r>
        <w:t>4 P 7 4 3 4A4</w:t>
      </w:r>
    </w:p>
    <w:p>
      <w:r>
        <w:t>$F ,</w:t>
      </w:r>
    </w:p>
    <w:p>
      <w:r>
        <w:t>8, ;&gt;8</w:t>
      </w:r>
    </w:p>
    <w:p>
      <w:r>
        <w:t>, /,, O , &gt; 8</w:t>
      </w:r>
    </w:p>
    <w:p>
      <w:r>
        <w:t>/,7</w:t>
      </w:r>
    </w:p>
    <w:p>
      <w:r>
        <w:t>? , ,&lt; / &gt;</w:t>
      </w:r>
    </w:p>
    <w:p>
      <w:r>
        <w:t>/,,</w:t>
      </w:r>
    </w:p>
    <w:p>
      <w:r>
        <w:t>8, 8</w:t>
      </w:r>
    </w:p>
    <w:p>
      <w:r>
        <w:t>@!F7 4 47 4</w:t>
      </w:r>
    </w:p>
    <w:p>
      <w:r>
        <w:t>P</w:t>
      </w:r>
    </w:p>
    <w:p>
      <w:r>
        <w:t>L F</w:t>
        <w:tab/>
        <w:t>7 4</w:t>
      </w:r>
    </w:p>
    <w:p>
      <w:r>
        <w:t>P</w:t>
      </w:r>
    </w:p>
    <w:p>
      <w:r>
        <w:t>L F "</w:t>
        <w:tab/>
        <w:tab/>
        <w:t>7 6,</w:t>
      </w:r>
    </w:p>
    <w:p>
      <w:r>
        <w:rPr>
          <w:b/>
        </w:rPr>
        <w:t>E. 7</w:t>
      </w:r>
    </w:p>
    <w:p>
      <w:r>
        <w:t>!""#$</w:t>
      </w:r>
    </w:p>
    <w:p>
      <w:r>
        <w:t>N 9 Q9 "/7 F,+ =7 6V, 7 4</w:t>
      </w:r>
    </w:p>
    <w:p>
      <w:r>
        <w:t>P</w:t>
      </w:r>
    </w:p>
    <w:p>
      <w:r>
        <w:t>L R&lt;,7 4 47 4 EEA4</w:t>
      </w:r>
    </w:p>
    <w:p>
      <w:r>
        <w:t>A # , 07 , 2=(</w:t>
      </w:r>
    </w:p>
    <w:p>
      <w:r>
        <w:t>/&lt;8 B ,</w:t>
        <w:tab/>
        <w:t>87</w:t>
      </w:r>
    </w:p>
    <w:p>
      <w:r>
        <w:t>7</w:t>
      </w:r>
    </w:p>
    <w:p>
      <w:r>
        <w:t>M ? ()))))))</w:t>
      </w:r>
    </w:p>
    <w:p>
      <w:r>
        <w:t>/,,</w:t>
      </w:r>
    </w:p>
    <w:p>
      <w:r>
        <w:t>, @ 0</w:t>
      </w:r>
    </w:p>
    <w:p>
      <w:r>
        <w:t>8&gt;4A4</w:t>
      </w:r>
    </w:p>
    <w:p>
      <w:r>
        <w:t>$</w:t>
      </w:r>
    </w:p>
    <w:p>
      <w:r>
        <w:t>7 #))))))</w:t>
      </w:r>
    </w:p>
    <w:p>
      <w:r>
        <w:t>/&lt;8 B ())))))</w:t>
      </w:r>
    </w:p>
    <w:p>
      <w:r>
        <w:t>? , , 8</w:t>
      </w:r>
    </w:p>
    <w:p>
      <w:r>
        <w:t>8</w:t>
      </w:r>
    </w:p>
    <w:p>
      <w:r>
        <w:t>/, ,+8 , &gt;</w:t>
      </w:r>
    </w:p>
    <w:p>
      <w:r>
        <w:t>8</w:t>
      </w:r>
    </w:p>
    <w:p>
      <w:r>
        <w:t>/,</w:t>
      </w:r>
    </w:p>
    <w:p>
      <w:r>
        <w:t>,</w:t>
      </w:r>
    </w:p>
    <w:p>
      <w:r>
        <w:t>, /,7 &gt;</w:t>
      </w:r>
    </w:p>
    <w:p>
      <w:r>
        <w:t>?</w:t>
      </w:r>
    </w:p>
    <w:p>
      <w:r>
        <w:t>F</w:t>
      </w:r>
    </w:p>
    <w:p>
      <w:r>
        <w:t>88</w:t>
      </w:r>
    </w:p>
    <w:p>
      <w:r>
        <w:t>F ;&gt;8</w:t>
      </w:r>
    </w:p>
    <w:p>
      <w:r>
        <w:t>@ 0</w:t>
      </w:r>
    </w:p>
    <w:p>
      <w:r>
        <w:t>8&gt;4A4</w:t>
      </w:r>
    </w:p>
    <w:p>
      <w:r>
        <w:t>8 8</w:t>
      </w:r>
    </w:p>
    <w:p>
      <w:r>
        <w:t>,/</w:t>
      </w:r>
    </w:p>
    <w:p>
      <w:r>
        <w:t>8</w:t>
      </w:r>
    </w:p>
    <w:p>
      <w:r>
        <w:t>, 0 8&gt;</w:t>
        <w:tab/>
        <w:t>&gt;</w:t>
      </w:r>
    </w:p>
    <w:p>
      <w:r>
        <w:t>, 8</w:t>
      </w:r>
    </w:p>
    <w:p>
      <w:r>
        <w:t>())))))</w:t>
      </w:r>
    </w:p>
    <w:p>
      <w:r>
        <w:t>/ /,,4 =,</w:t>
      </w:r>
    </w:p>
    <w:p>
      <w:r>
        <w:t>, /,</w:t>
      </w:r>
    </w:p>
    <w:p>
      <w:r>
        <w:t>8, , 4 ()))))) &lt;</w:t>
      </w:r>
    </w:p>
    <w:p>
      <w:r>
        <w:t>8</w:t>
      </w:r>
    </w:p>
    <w:p>
      <w:r>
        <w:t>B</w:t>
      </w:r>
    </w:p>
    <w:p>
      <w:r>
        <w:t>/</w:t>
        <w:tab/>
        <w:t>7</w:t>
      </w:r>
    </w:p>
    <w:p>
      <w:r>
        <w:t>B ;</w:t>
      </w:r>
    </w:p>
    <w:p>
      <w:r>
        <w:t>? , (F</w:t>
        <w:tab/>
        <w:t>,</w:t>
      </w:r>
    </w:p>
    <w:p>
      <w:r>
        <w:t>"</w:t>
      </w:r>
    </w:p>
    <w:p>
      <w:r>
        <w:t>88 ?, / F</w:t>
        <w:tab/>
        <w:tab/>
        <w:tab/>
        <w:t>8</w:t>
      </w:r>
    </w:p>
    <w:p>
      <w:r>
        <w:t>,</w:t>
      </w:r>
    </w:p>
    <w:p>
      <w:r>
        <w:t>;&gt;</w:t>
      </w:r>
    </w:p>
    <w:p>
      <w:r>
        <w:t>? ,</w:t>
        <w:tab/>
        <w:t>8 8</w:t>
      </w:r>
    </w:p>
    <w:p>
      <w:r>
        <w:t>88 ? ,</w:t>
      </w:r>
    </w:p>
    <w:p>
      <w:r>
        <w:t>/, /</w:t>
      </w:r>
    </w:p>
    <w:p>
      <w:r>
        <w:t>&gt; ,</w:t>
      </w:r>
    </w:p>
    <w:p>
      <w:r>
        <w:t>7</w:t>
      </w:r>
    </w:p>
    <w:p>
      <w:r>
        <w:t>B</w:t>
      </w:r>
    </w:p>
    <w:p>
      <w:r>
        <w:t>,?,, , / ,</w:t>
      </w:r>
    </w:p>
    <w:p>
      <w:r>
        <w:t>,4</w:t>
      </w:r>
    </w:p>
    <w:p>
      <w:r>
        <w:t>4 $ , 8, %C EDEE 8</w:t>
      </w:r>
    </w:p>
    <w:p>
      <w:r>
        <w:t>, F</w:t>
      </w:r>
    </w:p>
    <w:p>
      <w:r>
        <w:t>,, E</w:t>
      </w:r>
    </w:p>
    <w:p>
      <w:r>
        <w:t>, ,?, , ,&lt;</w:t>
      </w:r>
    </w:p>
    <w:p>
      <w:r>
        <w:t>,</w:t>
      </w:r>
    </w:p>
    <w:p>
      <w:r>
        <w:t>8+ , /7 , 8</w:t>
      </w:r>
    </w:p>
    <w:p>
      <w:r>
        <w:t>,</w:t>
        <w:tab/>
        <w:t>8+8</w:t>
      </w:r>
    </w:p>
    <w:p>
      <w:r>
        <w:t>/,,4 $ , 8</w:t>
      </w:r>
    </w:p>
    <w:p>
      <w:r>
        <w:t>&gt;&gt; ? ,</w:t>
        <w:tab/>
        <w:t>8</w:t>
      </w:r>
    </w:p>
    <w:p>
      <w:r>
        <w:t>, 8+7 , ?, / /</w:t>
      </w:r>
    </w:p>
    <w:p>
      <w:r>
        <w:t>,&lt; B ,</w:t>
      </w:r>
    </w:p>
    <w:p>
      <w:r>
        <w:t>/ , &amp; /,</w:t>
      </w:r>
    </w:p>
    <w:p>
      <w:r>
        <w:t>&gt;88</w:t>
      </w:r>
    </w:p>
    <w:p>
      <w:r>
        <w:t>+4</w:t>
      </w:r>
    </w:p>
    <w:p>
      <w:r>
        <w:t>$ (F</w:t>
        <w:tab/>
        <w:t>,</w:t>
      </w:r>
    </w:p>
    <w:p>
      <w:r>
        <w:t>;8 , 8</w:t>
      </w:r>
    </w:p>
    <w:p>
      <w:r>
        <w:t>()))))))7 8 / B , , ? ? B ,4 E</w:t>
      </w:r>
    </w:p>
    <w:p>
      <w:r>
        <w:t>/ J 8 B #))))))))4</w:t>
      </w:r>
    </w:p>
    <w:p>
      <w:r>
        <w:t>A !G</w:t>
      </w:r>
    </w:p>
    <w:p>
      <w:r>
        <w:t>,, E ,</w:t>
        <w:tab/>
        <w:t>8</w:t>
      </w:r>
    </w:p>
    <w:p>
      <w:r>
        <w:t>7 W , ,&lt; 0+</w:t>
      </w:r>
    </w:p>
    <w:p>
      <w:r>
        <w:t>7</w:t>
      </w:r>
    </w:p>
    <w:p>
      <w:r>
        <w:t>,</w:t>
      </w:r>
    </w:p>
    <w:p>
      <w:r>
        <w:t>/,7 , ,8</w:t>
      </w:r>
    </w:p>
    <w:p>
      <w:r>
        <w:t>/,, L , &gt; , 8+ /,</w:t>
      </w:r>
    </w:p>
    <w:p>
      <w:r>
        <w:t>8</w:t>
      </w:r>
    </w:p>
    <w:p>
      <w:r>
        <w:t>/,,</w:t>
      </w:r>
    </w:p>
    <w:p>
      <w:r>
        <w:t>, ,8 X4</w:t>
      </w:r>
    </w:p>
    <w:p>
      <w:r>
        <w:t>$4 E</w:t>
      </w:r>
    </w:p>
    <w:p>
      <w:r>
        <w:t>8</w:t>
      </w:r>
    </w:p>
    <w:p>
      <w:r>
        <w:t>F,8</w:t>
      </w:r>
    </w:p>
    <w:p>
      <w:r>
        <w:t>, ,&lt;</w:t>
      </w:r>
    </w:p>
    <w:p>
      <w:r>
        <w:t>,</w:t>
      </w:r>
    </w:p>
    <w:p>
      <w:r>
        <w:t>? / J</w:t>
      </w:r>
    </w:p>
    <w:p>
      <w:r>
        <w:t>8 8?7</w:t>
      </w:r>
    </w:p>
    <w:p>
      <w:r>
        <w:t>,,0+</w:t>
      </w:r>
    </w:p>
    <w:p>
      <w:r>
        <w:t>J</w:t>
      </w:r>
    </w:p>
    <w:p>
      <w:r>
        <w:t>,</w:t>
      </w:r>
    </w:p>
    <w:p>
      <w:r>
        <w:t>/, @6 6U, RF7 4 47</w:t>
      </w:r>
    </w:p>
    <w:p>
      <w:r>
        <w:t>4 E 7 4 &amp; L R&lt;,7 4 47 4 A4 $</w:t>
      </w:r>
    </w:p>
    <w:p>
      <w:r>
        <w:t>H/</w:t>
      </w:r>
    </w:p>
    <w:p>
      <w:r>
        <w:t>,4 E</w:t>
      </w:r>
    </w:p>
    <w:p>
      <w:r>
        <w:t>,? &gt; ? , ,&lt;8</w:t>
      </w:r>
    </w:p>
    <w:p>
      <w:r>
        <w:t>8</w:t>
      </w:r>
    </w:p>
    <w:p>
      <w:r>
        <w:t>,,0+</w:t>
      </w:r>
    </w:p>
    <w:p>
      <w:r>
        <w:t>/,7</w:t>
      </w:r>
    </w:p>
    <w:p>
      <w:r>
        <w:t>, &gt; B ,</w:t>
      </w:r>
    </w:p>
    <w:p>
      <w:r>
        <w:t>,&lt;7 ,?,</w:t>
      </w:r>
    </w:p>
    <w:p>
      <w:r>
        <w:t>? , , +</w:t>
        <w:tab/>
        <w:t>4 2,</w:t>
      </w:r>
    </w:p>
    <w:p>
      <w:r>
        <w:t>F</w:t>
        <w:tab/>
        <w:t>7 ,</w:t>
      </w:r>
    </w:p>
    <w:p>
      <w:r>
        <w:t>8</w:t>
      </w:r>
    </w:p>
    <w:p>
      <w:r>
        <w:t>B</w:t>
      </w:r>
    </w:p>
    <w:p>
      <w:r>
        <w:t>8/, @.#</w:t>
      </w:r>
    </w:p>
    <w:p>
      <w:r>
        <w:t>/F E7 2</w:t>
      </w:r>
    </w:p>
    <w:p>
      <w:r>
        <w:t>37 84 4 33 L R&lt;,7 4 47 4 A4</w:t>
      </w:r>
    </w:p>
    <w:p>
      <w:r>
        <w:rPr>
          <w:b/>
        </w:rPr>
        <w:t>E. 8</w:t>
      </w:r>
    </w:p>
    <w:p>
      <w:r>
        <w:t>!""#$</w:t>
      </w:r>
    </w:p>
    <w:p>
      <w:r>
        <w:t>=,</w:t>
      </w:r>
    </w:p>
    <w:p>
      <w:r>
        <w:t>B , ? ,,0+</w:t>
      </w:r>
    </w:p>
    <w:p>
      <w:r>
        <w:t>&gt;</w:t>
      </w:r>
    </w:p>
    <w:p>
      <w:r>
        <w:t>, / @4 E A4</w:t>
      </w:r>
    </w:p>
    <w:p>
      <w:r>
        <w:t>FA # , 07</w:t>
      </w:r>
    </w:p>
    <w:p>
      <w:r>
        <w:t>, (F</w:t>
        <w:tab/>
        <w:t>,</w:t>
      </w:r>
    </w:p>
    <w:p>
      <w:r>
        <w:t>,/87 , ?J</w:t>
      </w:r>
    </w:p>
    <w:p>
      <w:r>
        <w:t>8</w:t>
        <w:tab/>
        <w:t>8 ? ,</w:t>
        <w:tab/>
        <w:t>8 8</w:t>
      </w:r>
    </w:p>
    <w:p>
      <w:r>
        <w:t>G</w:t>
      </w:r>
    </w:p>
    <w:p>
      <w:r>
        <w:t>, 7</w:t>
      </w:r>
    </w:p>
    <w:p>
      <w:r>
        <w:t>&gt; ?</w:t>
      </w:r>
    </w:p>
    <w:p>
      <w:r>
        <w:t>, / &gt;8 L ,</w:t>
        <w:tab/>
        <w:t>8</w:t>
      </w:r>
    </w:p>
    <w:p>
      <w:r>
        <w:t>, F+</w:t>
      </w:r>
    </w:p>
    <w:p>
      <w:r>
        <w:t>, ,</w:t>
      </w:r>
    </w:p>
    <w:p>
      <w:r>
        <w:t>))))))) ?</w:t>
        <w:tab/>
        <w:t>/</w:t>
      </w:r>
    </w:p>
    <w:p>
      <w:r>
        <w:t>0 , &gt; @&gt;4 4 /4</w:t>
      </w:r>
    </w:p>
    <w:p>
      <w:r>
        <w:t>3 F 7 8 .)))))))A4 $ (F</w:t>
        <w:tab/>
        <w:t>, ? ? #))))))7 0 ?,</w:t>
      </w:r>
    </w:p>
    <w:p>
      <w:r>
        <w:t>, F+7</w:t>
      </w:r>
    </w:p>
    <w:p>
      <w:r>
        <w:t>8 8 B ,&gt; ,</w:t>
      </w:r>
    </w:p>
    <w:p>
      <w:r>
        <w:t>/?8 , G + &gt; F</w:t>
      </w:r>
    </w:p>
    <w:p>
      <w:r>
        <w:t>G ,</w:t>
      </w:r>
    </w:p>
    <w:p>
      <w:r>
        <w:t>8/</w:t>
        <w:tab/>
        <w:t>,,</w:t>
      </w:r>
    </w:p>
    <w:p>
      <w:r>
        <w:t>4 $ ,</w:t>
      </w:r>
    </w:p>
    <w:p>
      <w:r>
        <w:t>F</w:t>
      </w:r>
    </w:p>
    <w:p>
      <w:r>
        <w:t>B</w:t>
      </w:r>
    </w:p>
    <w:p>
      <w:r>
        <w:t>/</w:t>
        <w:tab/>
        <w:t>4</w:t>
      </w:r>
    </w:p>
    <w:p>
      <w:r>
        <w:t>B ;</w:t>
      </w:r>
    </w:p>
    <w:p>
      <w:r>
        <w:t>? , (F</w:t>
        <w:tab/>
        <w:t>,</w:t>
      </w:r>
    </w:p>
    <w:p>
      <w:r>
        <w:t>8 ? , ,</w:t>
      </w:r>
    </w:p>
    <w:p>
      <w:r>
        <w:t>/ B / ?,</w:t>
      </w:r>
    </w:p>
    <w:p>
      <w:r>
        <w:t>8 , &gt; B ,</w:t>
      </w:r>
    </w:p>
    <w:p>
      <w:r>
        <w:t>,</w:t>
        <w:tab/>
        <w:t>8</w:t>
      </w:r>
    </w:p>
    <w:p>
      <w:r>
        <w:t>?</w:t>
      </w:r>
    </w:p>
    <w:p>
      <w:r>
        <w:t>8?</w:t>
        <w:tab/>
        <w:t>7 ,</w:t>
      </w:r>
    </w:p>
    <w:p>
      <w:r>
        <w:t>F,8</w:t>
      </w:r>
    </w:p>
    <w:p>
      <w:r>
        <w:t>, F</w:t>
      </w:r>
    </w:p>
    <w:p>
      <w:r>
        <w:t>,4 E 4</w:t>
      </w:r>
    </w:p>
    <w:p>
      <w:r>
        <w:t>34 $ , 8, , 8,/</w:t>
      </w:r>
    </w:p>
    <w:p>
      <w:r>
        <w:t>&gt;</w:t>
      </w:r>
    </w:p>
    <w:p>
      <w:r>
        <w:t>/,</w:t>
      </w:r>
    </w:p>
    <w:p>
      <w:r>
        <w:t>, ,&lt; B ,</w:t>
      </w:r>
    </w:p>
    <w:p>
      <w:r>
        <w:t>,</w:t>
      </w:r>
    </w:p>
    <w:p>
      <w:r>
        <w:t>*+4</w:t>
      </w:r>
    </w:p>
    <w:p>
      <w:r>
        <w:t>2, ,4</w:t>
      </w:r>
    </w:p>
    <w:p>
      <w:r>
        <w:t>,4</w:t>
      </w:r>
    </w:p>
    <w:p>
      <w:r>
        <w:t>7 , /,,</w:t>
      </w:r>
    </w:p>
    <w:p>
      <w:r>
        <w:t>B , ,&lt;</w:t>
      </w:r>
    </w:p>
    <w:p>
      <w:r>
        <w:t>&gt;</w:t>
      </w:r>
    </w:p>
    <w:p>
      <w:r>
        <w:t>,</w:t>
      </w:r>
    </w:p>
    <w:p>
      <w:r>
        <w:t>, 8</w:t>
      </w:r>
    </w:p>
    <w:p>
      <w:r>
        <w:t>/,7</w:t>
      </w:r>
    </w:p>
    <w:p>
      <w:r>
        <w:t>?</w:t>
      </w:r>
    </w:p>
    <w:p>
      <w:r>
        <w:t>, ?,8</w:t>
      </w:r>
    </w:p>
    <w:p>
      <w:r>
        <w:t>/,</w:t>
      </w:r>
    </w:p>
    <w:p>
      <w:r>
        <w:t>4</w:t>
      </w:r>
    </w:p>
    <w:p>
      <w:r>
        <w:t>$ (F</w:t>
        <w:tab/>
        <w:t>,</w:t>
      </w:r>
    </w:p>
    <w:p>
      <w:r>
        <w:t>?8 ? , , / 8,8 ,</w:t>
      </w:r>
    </w:p>
    <w:p>
      <w:r>
        <w:t>, / M</w:t>
      </w:r>
    </w:p>
    <w:p>
      <w:r>
        <w:t>?, /</w:t>
      </w:r>
    </w:p>
    <w:p>
      <w:r>
        <w:t>8 ? G 8 &gt;&gt;</w:t>
      </w:r>
    </w:p>
    <w:p>
      <w:r>
        <w:t>,4</w:t>
      </w:r>
    </w:p>
    <w:p>
      <w:r>
        <w:t>" 8?</w:t>
        <w:tab/>
        <w:t>7 , &gt;</w:t>
      </w:r>
    </w:p>
    <w:p>
      <w:r>
        <w:t>/ , (F</w:t>
        <w:tab/>
        <w:t>, ? ,</w:t>
        <w:tab/>
        <w:t>8</w:t>
      </w:r>
    </w:p>
    <w:p>
      <w:r>
        <w:t>,</w:t>
      </w:r>
    </w:p>
    <w:p>
      <w:r>
        <w:t>F,+</w:t>
      </w:r>
    </w:p>
    <w:p>
      <w:r>
        <w:t>4 $ ,</w:t>
      </w:r>
    </w:p>
    <w:p>
      <w:r>
        <w:t>8F8</w:t>
      </w:r>
    </w:p>
    <w:p>
      <w:r>
        <w:t>&gt;</w:t>
      </w:r>
    </w:p>
    <w:p>
      <w:r>
        <w:t>,</w:t>
        <w:tab/>
        <w:t>4</w:t>
      </w:r>
    </w:p>
    <w:p>
      <w:r>
        <w:t>&amp;4 $</w:t>
      </w:r>
    </w:p>
    <w:p>
      <w:r>
        <w:t>*+ !)))))</w:t>
      </w:r>
    </w:p>
    <w:p>
      <w:r>
        <w:t>8,8 /</w:t>
      </w:r>
    </w:p>
    <w:p>
      <w:r>
        <w:t>, 8 8</w:t>
      </w:r>
    </w:p>
    <w:p>
      <w:r>
        <w:t>/</w:t>
      </w:r>
    </w:p>
    <w:p>
      <w:r>
        <w:t>F+</w:t>
      </w:r>
    </w:p>
    <w:p>
      <w:r>
        <w:t>%C 3DE4&amp;4</w:t>
      </w:r>
    </w:p>
    <w:p>
      <w:r>
        <w:t>A Y</w:t>
      </w:r>
    </w:p>
    <w:p>
      <w:r>
        <w:t>,4</w:t>
      </w:r>
    </w:p>
    <w:p>
      <w:r>
        <w:t>,4</w:t>
      </w:r>
    </w:p>
    <w:p>
      <w:r>
        <w:t>, , &gt;88,</w:t>
      </w:r>
    </w:p>
    <w:p>
      <w:r>
        <w:t>,</w:t>
        <w:tab/>
        <w:t>*+ F,+</w:t>
      </w:r>
    </w:p>
    <w:p>
      <w:r>
        <w:t>,</w:t>
        <w:tab/>
        <w:tab/>
        <w:t>8</w:t>
      </w:r>
    </w:p>
    <w:p>
      <w:r>
        <w:t>,/F,8 @$!=A7 , 7</w:t>
      </w:r>
    </w:p>
    <w:p>
      <w:r>
        <w:t>8 , /</w:t>
        <w:tab/>
        <w:t>7</w:t>
      </w:r>
    </w:p>
    <w:p>
      <w:r>
        <w:t>F+ B ,8</w:t>
      </w:r>
    </w:p>
    <w:p>
      <w:r>
        <w:t>7 &lt;</w:t>
      </w:r>
    </w:p>
    <w:p>
      <w:r>
        <w:t>, /,0+ ,8+,7 ;?B</w:t>
      </w:r>
    </w:p>
    <w:p>
      <w:r>
        <w:t>,</w:t>
        <w:tab/>
        <w:tab/>
        <w:t>8 ;</w:t>
        <w:tab/>
        <w:t>,0 /8</w:t>
      </w:r>
    </w:p>
    <w:p>
      <w:r>
        <w:t>, 4</w:t>
      </w:r>
    </w:p>
    <w:p>
      <w:r>
        <w:t>2, ,4</w:t>
      </w:r>
    </w:p>
    <w:p>
      <w:r>
        <w:t>, , +</w:t>
        <w:tab/>
        <w:t>/</w:t>
      </w:r>
    </w:p>
    <w:p>
      <w:r>
        <w:t>0</w:t>
      </w:r>
    </w:p>
    <w:p>
      <w:r>
        <w:t>*+7</w:t>
      </w:r>
    </w:p>
    <w:p>
      <w:r>
        <w:t>8, / ,,</w:t>
      </w:r>
    </w:p>
    <w:p>
      <w:r>
        <w:t>,4</w:t>
      </w:r>
    </w:p>
    <w:p>
      <w:r>
        <w:t>, $ +</w:t>
        <w:tab/>
        <w:t>/</w:t>
      </w:r>
    </w:p>
    <w:p>
      <w:r>
        <w:t>,</w:t>
      </w:r>
    </w:p>
    <w:p>
      <w:r>
        <w:t>@$"A7 , F</w:t>
        <w:tab/>
        <w:t>G</w:t>
      </w:r>
    </w:p>
    <w:p>
      <w:r>
        <w:t>8</w:t>
      </w:r>
    </w:p>
    <w:p>
      <w:r>
        <w:t>,</w:t>
      </w:r>
    </w:p>
    <w:p>
      <w:r>
        <w:rPr>
          <w:b/>
        </w:rPr>
        <w:t>E. 9</w:t>
      </w:r>
    </w:p>
    <w:p>
      <w:r>
        <w:t>!""#$</w:t>
      </w:r>
    </w:p>
    <w:p>
      <w:r>
        <w:t>8</w:t>
      </w:r>
    </w:p>
    <w:p>
      <w:r>
        <w:t>, ,&lt;</w:t>
      </w:r>
    </w:p>
    <w:p>
      <w:r>
        <w:t>,</w:t>
      </w:r>
    </w:p>
    <w:p>
      <w:r>
        <w:t>F+8</w:t>
      </w:r>
    </w:p>
    <w:p>
      <w:r>
        <w:t>,</w:t>
      </w:r>
    </w:p>
    <w:p>
      <w:r>
        <w:t>,8</w:t>
      </w:r>
    </w:p>
    <w:p>
      <w:r>
        <w:t>/</w:t>
      </w:r>
    </w:p>
    <w:p>
      <w:r>
        <w:t>,,</w:t>
      </w:r>
    </w:p>
    <w:p>
      <w:r>
        <w:t>$!=4</w:t>
      </w:r>
    </w:p>
    <w:p>
      <w:r>
        <w:t>$ (F</w:t>
        <w:tab/>
        <w:t>,</w:t>
      </w:r>
    </w:p>
    <w:p>
      <w:r>
        <w:t>8,8 B ;</w:t>
      </w:r>
    </w:p>
    <w:p>
      <w:r>
        <w:t>8</w:t>
      </w:r>
    </w:p>
    <w:p>
      <w:r>
        <w:t>, 8</w:t>
      </w:r>
    </w:p>
    <w:p>
      <w:r>
        <w:t>,</w:t>
      </w:r>
    </w:p>
    <w:p>
      <w:r>
        <w:t>*+ !)))))</w:t>
      </w:r>
    </w:p>
    <w:p>
      <w:r>
        <w:t>#)))))))4</w:t>
      </w:r>
    </w:p>
    <w:p>
      <w:r>
        <w:t>FA $ $"</w:t>
      </w:r>
    </w:p>
    <w:p>
      <w:r>
        <w:t>,</w:t>
        <w:tab/>
        <w:t>/</w:t>
        <w:tab/>
        <w:tab/>
        <w:t>4 " /</w:t>
      </w:r>
    </w:p>
    <w:p>
      <w:r>
        <w:t>,4</w:t>
      </w:r>
    </w:p>
    <w:p>
      <w:r>
        <w:t>$"7 , /</w:t>
      </w:r>
    </w:p>
    <w:p>
      <w:r>
        <w:t>,? B</w:t>
      </w:r>
    </w:p>
    <w:p>
      <w:r>
        <w:t>,8&gt; ,4</w:t>
      </w:r>
    </w:p>
    <w:p>
      <w:r>
        <w:t>$"4</w:t>
      </w:r>
    </w:p>
    <w:p>
      <w:r>
        <w:t>0</w:t>
      </w:r>
    </w:p>
    <w:p>
      <w:r>
        <w:t>B , ?</w:t>
      </w:r>
    </w:p>
    <w:p>
      <w:r>
        <w:t>8J</w:t>
      </w:r>
    </w:p>
    <w:p>
      <w:r>
        <w:t>0 /</w:t>
      </w:r>
    </w:p>
    <w:p>
      <w:r>
        <w:t>B &lt; /</w:t>
      </w:r>
    </w:p>
    <w:p>
      <w:r>
        <w:t>B</w:t>
      </w:r>
    </w:p>
    <w:p>
      <w:r>
        <w:t>, ,,4</w:t>
      </w:r>
    </w:p>
    <w:p>
      <w:r>
        <w:t>8, /</w:t>
        <w:tab/>
        <w:tab/>
        <w:t>7 ,</w:t>
      </w:r>
    </w:p>
    <w:p>
      <w:r>
        <w:t>/</w:t>
      </w:r>
    </w:p>
    <w:p>
      <w:r>
        <w:t>B , 8 84</w:t>
      </w:r>
    </w:p>
    <w:p>
      <w:r>
        <w:t>" , J</w:t>
      </w:r>
    </w:p>
    <w:p>
      <w:r>
        <w:t>? ,, /?8</w:t>
      </w:r>
    </w:p>
    <w:p>
      <w:r>
        <w:t>, ,</w:t>
        <w:tab/>
        <w:t>7 ,</w:t>
      </w:r>
    </w:p>
    <w:p>
      <w:r>
        <w:t>8</w:t>
      </w:r>
    </w:p>
    <w:p>
      <w:r>
        <w:t>? ,</w:t>
      </w:r>
    </w:p>
    <w:p>
      <w:r>
        <w:t>F , /</w:t>
      </w:r>
    </w:p>
    <w:p>
      <w:r>
        <w:t>8,8</w:t>
      </w:r>
    </w:p>
    <w:p>
      <w:r>
        <w:t>%C 3DE4&amp;4 $ (F</w:t>
        <w:tab/>
        <w:t>,</w:t>
      </w:r>
    </w:p>
    <w:p>
      <w:r>
        <w:t>8? 88 B ;</w:t>
      </w:r>
    </w:p>
    <w:p>
      <w:r>
        <w:t>8F ,</w:t>
      </w:r>
    </w:p>
    <w:p>
      <w:r>
        <w:t>2=(</w:t>
      </w:r>
    </w:p>
    <w:p>
      <w:r>
        <w:t>,</w:t>
        <w:tab/>
        <w:t>4</w:t>
      </w:r>
    </w:p>
    <w:p>
      <w:r>
        <w:t>4 ! /</w:t>
      </w:r>
    </w:p>
    <w:p>
      <w:r>
        <w:t>,</w:t>
        <w:tab/>
        <w:t>F,</w:t>
      </w:r>
    </w:p>
    <w:p>
      <w:r>
        <w:t>8,8 887 ,</w:t>
      </w:r>
    </w:p>
    <w:p>
      <w:r>
        <w:t>8</w:t>
      </w:r>
    </w:p>
    <w:p>
      <w:r>
        <w:t>? , (F</w:t>
        <w:tab/>
        <w:t>,</w:t>
      </w:r>
    </w:p>
    <w:p>
      <w:r>
        <w:t>8 , , ;? ? 4</w:t>
      </w:r>
    </w:p>
    <w:p>
      <w:r>
        <w:t>$ ;+ ?8</w:t>
      </w:r>
    </w:p>
    <w:p>
      <w:r>
        <w:t>8? 8+, &gt;84</w:t>
      </w:r>
    </w:p>
    <w:p>
      <w:r>
        <w:t>$</w:t>
      </w:r>
    </w:p>
    <w:p>
      <w:r>
        <w:t>,</w:t>
      </w:r>
    </w:p>
    <w:p>
      <w:r>
        <w:t>,8,</w:t>
      </w:r>
    </w:p>
    <w:p>
      <w:r>
        <w:t>;4</w:t>
      </w:r>
    </w:p>
    <w:p>
      <w:r>
        <w:t>$</w:t>
      </w:r>
    </w:p>
    <w:p>
      <w:r>
        <w:t>,</w:t>
      </w:r>
    </w:p>
    <w:p>
      <w:r>
        <w:t>"7 + 7</w:t>
      </w:r>
    </w:p>
    <w:p>
      <w:r>
        <w:t>! , &gt; -</w:t>
      </w:r>
    </w:p>
    <w:p>
      <w:r>
        <w:t>M , , ;8</w:t>
      </w:r>
    </w:p>
    <w:p>
      <w:r>
        <w:t>())))))</w:t>
      </w:r>
    </w:p>
    <w:p>
      <w:r>
        <w:t>, ;+</w:t>
      </w:r>
    </w:p>
    <w:p>
      <w:r>
        <w:t>8</w:t>
      </w:r>
    </w:p>
    <w:p>
      <w:r>
        <w:t>(F</w:t>
        <w:tab/>
        <w:t>,</w:t>
      </w:r>
    </w:p>
    <w:p>
      <w:r>
        <w:t>3 F</w:t>
      </w:r>
    </w:p>
    <w:p>
      <w:r>
        <w:t>,</w:t>
      </w:r>
    </w:p>
    <w:p>
      <w:r>
        <w:t>4</w:t>
      </w:r>
    </w:p>
    <w:p>
      <w:r>
        <w:t>! &gt; -</w:t>
      </w:r>
    </w:p>
    <w:p>
      <w:r>
        <w:t>; , ,</w:t>
      </w:r>
    </w:p>
    <w:p>
      <w:r>
        <w:t>&gt; , ;+</w:t>
      </w:r>
    </w:p>
    <w:p>
      <w:r>
        <w:t>8 ?8 L</w:t>
      </w:r>
    </w:p>
    <w:p>
      <w:r>
        <w:rPr>
          <w:b/>
        </w:rPr>
        <w:t>E. 10</w:t>
      </w:r>
    </w:p>
    <w:p>
      <w:r>
        <w:t>!""#$</w:t>
      </w:r>
    </w:p>
    <w:p>
      <w:r>
        <w:t>8F , ,</w:t>
      </w:r>
    </w:p>
    <w:p>
      <w:r>
        <w:t>, L</w:t>
      </w:r>
    </w:p>
    <w:p>
      <w:r>
        <w:t>? ,8,</w:t>
      </w:r>
    </w:p>
    <w:p>
      <w:r>
        <w:t>&gt;4 34 /8</w:t>
      </w:r>
    </w:p>
    <w:p>
      <w:r>
        <w:t>()))))))</w:t>
      </w:r>
    </w:p>
    <w:p>
      <w:r>
        <w:t>? B ,8</w:t>
      </w:r>
    </w:p>
    <w:p>
      <w:r>
        <w:t>.</w:t>
        <w:tab/>
        <w:t>0/4</w:t>
      </w:r>
    </w:p>
    <w:p>
      <w:r>
        <w:t>$ +&gt;&gt;0</w:t>
      </w:r>
    </w:p>
    <w:p>
      <w:r>
        <w:t>;</w:t>
      </w:r>
    </w:p>
    <w:p>
      <w:r>
        <w:t>$ 8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