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CAPH/5/2005 vom 10. Januar 2005</w:t>
      </w:r>
    </w:p>
    <w:p>
      <w:r>
        <w:t>GE Cour de justice, 2005-01-10, DE</w:t>
      </w:r>
    </w:p>
    <w:p>
      <w:r>
        <w:rPr>
          <w:b/>
        </w:rPr>
        <w:t xml:space="preserve">Quelle: </w:t>
      </w:r>
      <w:r>
        <w:t>https://mcp.opencaselaw.ch/entscheid/ge_gerichte_CAPH_5_2005</w:t>
      </w:r>
    </w:p>
    <w:p>
      <w:r>
        <w:t>FR: GE_GERICHTE CAPH/5/2005 du 10 janvier 2005</w:t>
      </w:r>
    </w:p>
    <w:p>
      <w:r>
        <w:t>IT: GE_GERICHTE CAPH/5/2005 del 10 gennaio 2005</w:t>
      </w:r>
    </w:p>
    <w:p>
      <w:pPr>
        <w:pStyle w:val="Heading2"/>
      </w:pPr>
      <w:r>
        <w:t>Regeste</w:t>
      </w:r>
    </w:p>
    <w:p>
      <w:r>
        <w:t>Résumé: T a correctement agi en assignant E Ltd au siège de sa succursale genevoise. Le Tribunal a, à juste titre, rectifié ses qualités. Le for est à Genève et le droit suisse est applicable. E est absente à l'audience de la Cour. L'arrêt est réputé contradictoire. Les arguments de E ne reposant sur aucun élément au dossier, ils n'ont pas à être examinés plus avant. Le jugement est confirmé.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' 11</w:t>
      </w:r>
    </w:p>
    <w:p>
      <w:r>
        <w:t>$!(!++# 2</w:t>
      </w:r>
    </w:p>
    <w:p>
      <w:r>
        <w:t>3</w:t>
        <w:tab/>
        <w:t>4 1</w:t>
      </w:r>
    </w:p>
    <w:p>
      <w:r>
        <w:t>/ / 5#6#&amp; 7</w:t>
      </w:r>
    </w:p>
    <w:p>
      <w:r>
        <w:t>/ / +-#+!#5#</w:t>
      </w:r>
    </w:p>
    <w:p>
      <w:r>
        <w:t>/) *7 $!# #!5&amp; 38 '9</w:t>
      </w:r>
    </w:p>
    <w:p>
      <w:r>
        <w:t>//) !':</w:t>
        <w:tab/>
        <w:t>;77 $!/6</w:t>
      </w:r>
    </w:p>
    <w:p>
      <w:r>
        <w:t>' /!(-!&amp; 38 '7</w:t>
      </w:r>
    </w:p>
    <w:p>
      <w:r>
        <w:t>/ !7'&lt; =!$"&amp; 8&gt;&gt;?</w:t>
      </w:r>
    </w:p>
    <w:p>
      <w:r>
        <w:rPr>
          <w:b/>
        </w:rPr>
        <w:t>E. 2</w:t>
      </w:r>
    </w:p>
    <w:p>
      <w:r>
        <w:t>!""#$</w:t>
      </w:r>
    </w:p>
    <w:p>
      <w:r>
        <w:t>, ' 7&amp; ' ?</w:t>
      </w:r>
    </w:p>
    <w:p>
      <w:r>
        <w:t>' &gt;</w:t>
      </w:r>
    </w:p>
    <w:p>
      <w:r>
        <w:t>' @</w:t>
      </w:r>
    </w:p>
    <w:p>
      <w:r>
        <w:t>, '</w:t>
      </w:r>
    </w:p>
    <w:p>
      <w:r>
        <w:t>7 7</w:t>
      </w:r>
    </w:p>
    <w:p>
      <w:r>
        <w:t>-%%%%%%%%%%%%%&amp; 73 A $</w:t>
        <w:tab/>
        <w:tab/>
        <w:t>&amp; 87</w:t>
      </w:r>
    </w:p>
    <w:p>
      <w:r>
        <w:t>#%%%%%%%%%%%%%%%%%% (! $) B ' 8</w:t>
        <w:tab/>
        <w:t>4</w:t>
      </w:r>
    </w:p>
    <w:p>
      <w:r>
        <w:t>8':</w:t>
      </w:r>
    </w:p>
    <w:p>
      <w:r>
        <w:t>' C</w:t>
      </w:r>
    </w:p>
    <w:p>
      <w:r>
        <w:t>9</w:t>
      </w:r>
    </w:p>
    <w:p>
      <w:r>
        <w:t>?8 A !%%%%%%%%%%%%%%%%&amp; (! B</w:t>
      </w:r>
    </w:p>
    <w:p>
      <w:r>
        <w:t>'</w:t>
      </w:r>
    </w:p>
    <w:p>
      <w:r>
        <w:t>21D1E1 &gt;)21 4 7C A 1F '</w:t>
      </w:r>
    </w:p>
    <w:p>
      <w:r>
        <w:t>G</w:t>
      </w:r>
    </w:p>
    <w:p>
      <w:r>
        <w:t>A</w:t>
      </w:r>
    </w:p>
    <w:p>
      <w:r>
        <w:t>'&amp; H? '&amp; 7</w:t>
      </w:r>
    </w:p>
    <w:p>
      <w:r>
        <w:t>4</w:t>
        <w:tab/>
        <w:t>&amp; 3 &gt;77</w:t>
      </w:r>
    </w:p>
    <w:p>
      <w:r>
        <w:t>7 ' &amp;</w:t>
      </w:r>
    </w:p>
    <w:p>
      <w:r>
        <w:t>I</w:t>
      </w:r>
    </w:p>
    <w:p>
      <w:r>
        <w:t>' G&gt;@</w:t>
      </w:r>
    </w:p>
    <w:p>
      <w:r>
        <w:t>, ' '</w:t>
      </w:r>
    </w:p>
    <w:p>
      <w:r>
        <w:t>' 7&gt;</w:t>
        <w:tab/>
        <w:t>&amp; I 7 4</w:t>
      </w:r>
    </w:p>
    <w:p>
      <w:r>
        <w:t>' ' 4</w:t>
      </w:r>
    </w:p>
    <w:p>
      <w:r>
        <w:t>A</w:t>
      </w:r>
    </w:p>
    <w:p>
      <w:r>
        <w:t>GJ</w:t>
        <w:tab/>
        <w:t>&amp;</w:t>
      </w:r>
    </w:p>
    <w:p>
      <w:r>
        <w:t>I</w:t>
      </w:r>
    </w:p>
    <w:p>
      <w:r>
        <w:t>I ' ' ?8</w:t>
      </w:r>
    </w:p>
    <w:p>
      <w:r>
        <w:t>!%%%%%%%%%%%%% 4 ' '78 4</w:t>
      </w:r>
    </w:p>
    <w:p>
      <w:r>
        <w:t>G I''</w:t>
      </w:r>
    </w:p>
    <w:p>
      <w:r>
        <w:t>4</w:t>
      </w:r>
    </w:p>
    <w:p>
      <w:r>
        <w:t>&amp; I' '' 4 47 1D &gt;)</w:t>
      </w:r>
    </w:p>
    <w:p>
      <w:r>
        <w:t>'</w:t>
      </w:r>
    </w:p>
    <w:p>
      <w:r>
        <w:t>1 G @</w:t>
      </w:r>
    </w:p>
    <w:p>
      <w:r>
        <w:t>, '</w:t>
      </w:r>
    </w:p>
    <w:p>
      <w:r>
        <w:t>'</w:t>
      </w:r>
    </w:p>
    <w:p>
      <w:r>
        <w:t>38</w:t>
      </w:r>
    </w:p>
    <w:p>
      <w:r>
        <w:t>' 7 I'</w:t>
      </w:r>
    </w:p>
    <w:p>
      <w:r>
        <w:t>'</w:t>
      </w:r>
    </w:p>
    <w:p>
      <w:r>
        <w:t>3</w:t>
        <w:tab/>
        <w:t>4 K&amp; &gt; ' I'7</w:t>
      </w:r>
    </w:p>
    <w:p>
      <w:r>
        <w:t>' 7&gt;</w:t>
      </w:r>
    </w:p>
    <w:p>
      <w:r>
        <w:t>? A 9 A -%%%%%%%%%%%%% '</w:t>
      </w:r>
    </w:p>
    <w:p>
      <w:r>
        <w:t>G</w:t>
      </w:r>
    </w:p>
    <w:p>
      <w:r>
        <w:t>2DE &gt;) 4 7C A 1F '</w:t>
      </w:r>
    </w:p>
    <w:p>
      <w:r>
        <w:t>G</w:t>
      </w:r>
    </w:p>
    <w:p>
      <w:r>
        <w:t>L '7</w:t>
      </w:r>
    </w:p>
    <w:p>
      <w:r>
        <w:t>'@ H? '@ '</w:t>
      </w:r>
    </w:p>
    <w:p>
      <w:r>
        <w:t>' 7'</w:t>
      </w:r>
    </w:p>
    <w:p>
      <w:r>
        <w:t>87@ 7</w:t>
      </w:r>
    </w:p>
    <w:p>
      <w:r>
        <w:t>4</w:t>
        <w:tab/>
        <w:t>&amp; 3 &gt;77&amp; 7 '</w:t>
        <w:tab/>
        <w:t>M</w:t>
      </w:r>
    </w:p>
    <w:p>
      <w:r>
        <w:t>'</w:t>
      </w:r>
    </w:p>
    <w:p>
      <w:r>
        <w:t>D &gt;) L</w:t>
        <w:tab/>
        <w:tab/>
        <w:t>7</w:t>
      </w:r>
    </w:p>
    <w:p>
      <w:r>
        <w:t>' G&gt;M@</w:t>
      </w:r>
    </w:p>
    <w:p>
      <w:r>
        <w:t>, ' ' &gt;7</w:t>
      </w:r>
    </w:p>
    <w:p>
      <w:r>
        <w:t>#%%%%%%%%%%%%%%%%%%&amp; 'I'' B</w:t>
      </w:r>
    </w:p>
    <w:p>
      <w:r>
        <w:t>'</w:t>
        <w:tab/>
        <w:t>7</w:t>
      </w:r>
    </w:p>
    <w:p>
      <w:r>
        <w:t>' 4' B</w:t>
      </w:r>
    </w:p>
    <w:p>
      <w:r>
        <w:t>8</w:t>
      </w:r>
    </w:p>
    <w:p>
      <w:r>
        <w:t>?</w:t>
      </w:r>
    </w:p>
    <w:p>
      <w:r>
        <w:t>' '</w:t>
      </w:r>
    </w:p>
    <w:p>
      <w:r>
        <w:t>7G</w:t>
      </w:r>
    </w:p>
    <w:p>
      <w:r>
        <w:t>-%%%%%%%%%%%%%</w:t>
      </w:r>
    </w:p>
    <w:p>
      <w:r>
        <w:t>'</w:t>
        <w:tab/>
        <w:t>@</w:t>
      </w:r>
    </w:p>
    <w:p>
      <w:r>
        <w:t>! IA '</w:t>
      </w:r>
    </w:p>
    <w:p>
      <w:r>
        <w:t>G K&amp; 4 '</w:t>
      </w:r>
    </w:p>
    <w:p>
      <w:r>
        <w:t>'&amp; ' '</w:t>
        <w:tab/>
        <w:t>7 -%%%%%%%%%%%%%</w:t>
      </w:r>
    </w:p>
    <w:p>
      <w:r>
        <w:t>7</w:t>
        <w:tab/>
        <w:t>&amp; 7</w:t>
      </w:r>
    </w:p>
    <w:p>
      <w:r>
        <w:t>'&amp;</w:t>
      </w:r>
    </w:p>
    <w:p>
      <w:r>
        <w:t>'</w:t>
      </w:r>
    </w:p>
    <w:p>
      <w:r>
        <w:t>3</w:t>
      </w:r>
    </w:p>
    <w:p>
      <w:r>
        <w:t>' '&amp; ? 4 77 I #%%%%%%%%%%%%%%%%%% (! $) 4 '7</w:t>
      </w:r>
    </w:p>
    <w:p>
      <w:r>
        <w:t>4 A '</w:t>
      </w:r>
    </w:p>
    <w:p>
      <w:r>
        <w:t>'</w:t>
      </w:r>
    </w:p>
    <w:p>
      <w:r>
        <w:t>&amp;</w:t>
      </w:r>
    </w:p>
    <w:p>
      <w:r>
        <w:t>=%%%%% A *</w:t>
        <w:tab/>
        <w:t>?4&amp;</w:t>
      </w:r>
    </w:p>
    <w:p>
      <w:r>
        <w:t>I 7</w:t>
      </w:r>
    </w:p>
    <w:p>
      <w:r>
        <w:t>I' 4 77 887</w:t>
      </w:r>
    </w:p>
    <w:p>
      <w:r>
        <w:t>4 7</w:t>
      </w:r>
    </w:p>
    <w:p>
      <w:r>
        <w:t>4''@</w:t>
      </w:r>
    </w:p>
    <w:p>
      <w:r>
        <w:t>7 IA</w:t>
      </w:r>
    </w:p>
    <w:p>
      <w:r>
        <w:t>'' 1</w:t>
      </w:r>
    </w:p>
    <w:p>
      <w:r>
        <w:t>' $</w:t>
      </w:r>
    </w:p>
    <w:p>
      <w:r>
        <w:t>' 3</w:t>
      </w:r>
    </w:p>
    <w:p>
      <w:r>
        <w:t>L$"M</w:t>
      </w:r>
    </w:p>
    <w:p>
      <w:r>
        <w:t>: 4'G'</w:t>
      </w:r>
    </w:p>
    <w:p>
      <w:r>
        <w:t>'</w:t>
      </w:r>
    </w:p>
    <w:p>
      <w:r>
        <w:t>A '</w:t>
      </w:r>
    </w:p>
    <w:p>
      <w:r>
        <w:t>'</w:t>
      </w:r>
    </w:p>
    <w:p>
      <w:r>
        <w:t>' '</w:t>
      </w:r>
    </w:p>
    <w:p>
      <w:r>
        <w:t>87 A 38@ 'C</w:t>
      </w:r>
    </w:p>
    <w:p>
      <w:r>
        <w:t>7 7</w:t>
      </w:r>
    </w:p>
    <w:p>
      <w:r>
        <w:t>A '78</w:t>
      </w:r>
    </w:p>
    <w:p>
      <w:r>
        <w:t>'</w:t>
      </w:r>
    </w:p>
    <w:p>
      <w:r>
        <w:t>I</w:t>
      </w:r>
    </w:p>
    <w:p>
      <w:r>
        <w:t>@</w:t>
      </w:r>
    </w:p>
    <w:p>
      <w:r>
        <w:t>N ' ? '8 74' 7</w:t>
      </w:r>
    </w:p>
    <w:p>
      <w:r>
        <w:t>' '</w:t>
      </w:r>
    </w:p>
    <w:p>
      <w:r>
        <w:t>C 77</w:t>
      </w:r>
    </w:p>
    <w:p>
      <w:r>
        <w:t>' 38</w:t>
      </w:r>
    </w:p>
    <w:p>
      <w:r>
        <w:t>&gt;7</w:t>
      </w:r>
    </w:p>
    <w:p>
      <w:r>
        <w:t>4</w:t>
      </w:r>
    </w:p>
    <w:p>
      <w:r>
        <w:t>&gt;@</w:t>
      </w:r>
    </w:p>
    <w:p>
      <w:r>
        <w:t>N &gt;&gt;&amp; 8</w:t>
      </w:r>
    </w:p>
    <w:p>
      <w:r>
        <w:t>' 78</w:t>
      </w:r>
    </w:p>
    <w:p>
      <w:r>
        <w:t>' 7&gt;</w:t>
        <w:tab/>
        <w:t>&amp; '</w:t>
      </w:r>
    </w:p>
    <w:p>
      <w:r>
        <w:t>38</w:t>
      </w:r>
    </w:p>
    <w:p>
      <w:r>
        <w:t>A 3</w:t>
      </w:r>
    </w:p>
    <w:p>
      <w:r>
        <w:t>&gt;7 ' I'7&amp; I ' '</w:t>
      </w:r>
    </w:p>
    <w:p>
      <w:r>
        <w:t>?</w:t>
      </w:r>
    </w:p>
    <w:p>
      <w:r>
        <w:t>C 7&amp;</w:t>
      </w:r>
    </w:p>
    <w:p>
      <w:r>
        <w:t>I''</w:t>
      </w:r>
    </w:p>
    <w:p>
      <w:r>
        <w:t>'C</w:t>
      </w:r>
    </w:p>
    <w:p>
      <w:r>
        <w:t>?8</w:t>
      </w:r>
    </w:p>
    <w:p>
      <w:r>
        <w:t>'&amp;</w:t>
      </w:r>
    </w:p>
    <w:p>
      <w:r>
        <w:t>I 78 :</w:t>
      </w:r>
    </w:p>
    <w:p>
      <w:r>
        <w:t>7 G' L) K</w:t>
      </w:r>
    </w:p>
    <w:p>
      <w:r>
        <w:t>' 3 9 '4M@</w:t>
      </w:r>
    </w:p>
    <w:p>
      <w:r>
        <w:rPr>
          <w:b/>
        </w:rPr>
        <w:t>E. 3</w:t>
      </w:r>
    </w:p>
    <w:p>
      <w:r>
        <w:t>!""#$</w:t>
      </w:r>
    </w:p>
    <w:p>
      <w:r>
        <w:t>N ' ? ' &gt; 77</w:t>
      </w:r>
    </w:p>
    <w:p>
      <w:r>
        <w:t>3&gt;&amp; ' '</w:t>
      </w:r>
    </w:p>
    <w:p>
      <w:r>
        <w:t>4</w:t>
      </w:r>
    </w:p>
    <w:p>
      <w:r>
        <w:t>74'</w:t>
      </w:r>
    </w:p>
    <w:p>
      <w:r>
        <w:t>&gt;</w:t>
      </w:r>
    </w:p>
    <w:p>
      <w:r>
        <w:t>7 8</w:t>
      </w:r>
    </w:p>
    <w:p>
      <w:r>
        <w:t>7 I '</w:t>
      </w:r>
    </w:p>
    <w:p>
      <w:r>
        <w:t>4@</w:t>
      </w:r>
    </w:p>
    <w:p>
      <w:r>
        <w:t>N ' '</w:t>
      </w:r>
    </w:p>
    <w:p>
      <w:r>
        <w:t>8 A '78</w:t>
      </w:r>
    </w:p>
    <w:p>
      <w:r>
        <w:t>'</w:t>
        <w:tab/>
        <w:t>7</w:t>
      </w:r>
    </w:p>
    <w:p>
      <w:r>
        <w:t>4 7</w:t>
      </w:r>
    </w:p>
    <w:p>
      <w:r>
        <w:t>'&amp;</w:t>
      </w:r>
    </w:p>
    <w:p>
      <w:r>
        <w:t>A '</w:t>
      </w:r>
    </w:p>
    <w:p>
      <w:r>
        <w:t>%%%%%%</w:t>
      </w:r>
    </w:p>
    <w:p>
      <w:r>
        <w:t>A '</w:t>
      </w:r>
    </w:p>
    <w:p>
      <w:r>
        <w:t>%%%%%%%%% A *</w:t>
        <w:tab/>
        <w:t>?4&amp;</w:t>
      </w:r>
    </w:p>
    <w:p>
      <w:r>
        <w:t>I '</w:t>
      </w:r>
    </w:p>
    <w:p>
      <w:r>
        <w:t>9 4</w:t>
      </w:r>
    </w:p>
    <w:p>
      <w:r>
        <w:t>&gt;</w:t>
        <w:tab/>
        <w:t>&amp; ''</w:t>
      </w:r>
    </w:p>
    <w:p>
      <w:r>
        <w:t>' A</w:t>
      </w:r>
    </w:p>
    <w:p>
      <w:r>
        <w:t>7 @</w:t>
      </w:r>
    </w:p>
    <w:p>
      <w:r>
        <w:t>N' 4 &gt;</w:t>
      </w:r>
    </w:p>
    <w:p>
      <w:r>
        <w:t>'7 ' I'7</w:t>
      </w:r>
    </w:p>
    <w:p>
      <w:r>
        <w:t>' '</w:t>
        <w:tab/>
        <w:t>&amp; I</w:t>
      </w:r>
    </w:p>
    <w:p>
      <w:r>
        <w:t>G #%%%%%%%%%%%%%%%%%%%%%%%%&amp; 8</w:t>
        <w:tab/>
        <w:t>7</w:t>
      </w:r>
    </w:p>
    <w:p>
      <w:r>
        <w:t>?8</w:t>
      </w:r>
    </w:p>
    <w:p>
      <w:r>
        <w:t>'</w:t>
      </w:r>
    </w:p>
    <w:p>
      <w:r>
        <w:t>*</w:t>
        <w:tab/>
        <w:t>?4&amp;</w:t>
      </w:r>
    </w:p>
    <w:p>
      <w:r>
        <w:t>%%%%%%%%%@</w:t>
      </w:r>
    </w:p>
    <w:p>
      <w:r>
        <w:t>7 I ' '7 7</w:t>
        <w:tab/>
        <w:t>8?</w:t>
      </w:r>
    </w:p>
    <w:p>
      <w:r>
        <w:t>' ' &gt;?</w:t>
      </w:r>
    </w:p>
    <w:p>
      <w:r>
        <w:t>'8</w:t>
      </w:r>
    </w:p>
    <w:p>
      <w:r>
        <w:t>? :</w:t>
        <w:tab/>
        <w:t>77@</w:t>
      </w:r>
    </w:p>
    <w:p>
      <w:r>
        <w:t>N:</w:t>
      </w:r>
    </w:p>
    <w:p>
      <w:r>
        <w:t>'</w:t>
        <w:tab/>
        <w:t>7</w:t>
      </w:r>
    </w:p>
    <w:p>
      <w:r>
        <w:t>A *</w:t>
        <w:tab/>
        <w:t>?4 I</w:t>
      </w:r>
    </w:p>
    <w:p>
      <w:r>
        <w:t>77 887&amp;</w:t>
      </w:r>
    </w:p>
    <w:p>
      <w:r>
        <w:t>' ':</w:t>
      </w:r>
    </w:p>
    <w:p>
      <w:r>
        <w:t>' '</w:t>
        <w:tab/>
        <w:t>&amp; O '</w:t>
      </w:r>
    </w:p>
    <w:p>
      <w:r>
        <w:t>'7 4</w:t>
      </w:r>
    </w:p>
    <w:p>
      <w:r>
        <w:t>7 ;%%%%%%%%</w:t>
      </w:r>
    </w:p>
    <w:p>
      <w:r>
        <w:t>A *</w:t>
        <w:tab/>
        <w:t>?4 I'</w:t>
      </w:r>
    </w:p>
    <w:p>
      <w:r>
        <w:t>7 A :</w:t>
      </w:r>
    </w:p>
    <w:p>
      <w:r>
        <w:t>47&amp;</w:t>
      </w:r>
    </w:p>
    <w:p>
      <w:r>
        <w:t>I '</w:t>
      </w:r>
    </w:p>
    <w:p>
      <w:r>
        <w:t>' 3</w:t>
      </w:r>
    </w:p>
    <w:p>
      <w:r>
        <w:t>' ?&amp; ' 7</w:t>
      </w:r>
    </w:p>
    <w:p>
      <w:r>
        <w:t>G</w:t>
        <w:tab/>
        <w:t>: 8</w:t>
        <w:tab/>
        <w:t>4</w:t>
      </w:r>
    </w:p>
    <w:p>
      <w:r>
        <w:t>C &amp;</w:t>
      </w:r>
    </w:p>
    <w:p>
      <w:r>
        <w:t>7&gt;7</w:t>
      </w:r>
    </w:p>
    <w:p>
      <w:r>
        <w:t>' : '</w:t>
      </w:r>
    </w:p>
    <w:p>
      <w:r>
        <w:t>' '9 I ' :7</w:t>
      </w:r>
    </w:p>
    <w:p>
      <w:r>
        <w:t>4' L) 1&amp; 1</w:t>
      </w:r>
    </w:p>
    <w:p>
      <w:r>
        <w:t>1E $ 0"@ ! E ) @ !-; K 00 1@ - EE 0 EM@</w:t>
      </w:r>
    </w:p>
    <w:p>
      <w:r>
        <w:t>N '</w:t>
      </w:r>
    </w:p>
    <w:p>
      <w:r>
        <w:t>'G'</w:t>
      </w:r>
    </w:p>
    <w:p>
      <w:r>
        <w:t>'8</w:t>
      </w:r>
    </w:p>
    <w:p>
      <w:r>
        <w:t>7 ' ' ?8' &gt;:7</w:t>
      </w:r>
    </w:p>
    <w:p>
      <w:r>
        <w:t>' $ 0"&amp;</w:t>
      </w:r>
    </w:p>
    <w:p>
      <w:r>
        <w:t>' ' '</w:t>
      </w:r>
    </w:p>
    <w:p>
      <w:r>
        <w:t>&amp;2</w:t>
      </w:r>
    </w:p>
    <w:p>
      <w:r>
        <w:t>&amp;</w:t>
      </w:r>
    </w:p>
    <w:p>
      <w:r>
        <w:t>' 7' IA 7&gt; 7'</w:t>
      </w:r>
    </w:p>
    <w:p>
      <w:r>
        <w:t>&amp; ' 4 'I '</w:t>
      </w:r>
    </w:p>
    <w:p>
      <w:r>
        <w:t>'#</w:t>
      </w:r>
    </w:p>
    <w:p>
      <w:r>
        <w:t>'I' ' 4'' ' G''</w:t>
      </w:r>
    </w:p>
    <w:p>
      <w:r>
        <w:t>4'&amp;</w:t>
      </w:r>
    </w:p>
    <w:p>
      <w:r>
        <w:t>' ? '</w:t>
      </w:r>
    </w:p>
    <w:p>
      <w:r>
        <w:t>@</w:t>
      </w:r>
    </w:p>
    <w:p>
      <w:r>
        <w:t>N ' 8 7</w:t>
      </w:r>
    </w:p>
    <w:p>
      <w:r>
        <w:t>' '</w:t>
      </w:r>
    </w:p>
    <w:p>
      <w:r>
        <w:t>'G</w:t>
      </w:r>
    </w:p>
    <w:p>
      <w:r>
        <w:t>'78 4</w:t>
      </w:r>
    </w:p>
    <w:p>
      <w:r>
        <w:t>'</w:t>
        <w:tab/>
        <w:t>7</w:t>
      </w:r>
    </w:p>
    <w:p>
      <w:r>
        <w:t>I</w:t>
      </w:r>
    </w:p>
    <w:p>
      <w:r>
        <w:t>'G' 4 C 77@</w:t>
      </w:r>
    </w:p>
    <w:p>
      <w:r>
        <w:t>7 I</w:t>
      </w:r>
    </w:p>
    <w:p>
      <w:r>
        <w:t>G3</w:t>
      </w:r>
    </w:p>
    <w:p>
      <w:r>
        <w:t>&gt;</w:t>
        <w:tab/>
        <w:t>&amp; ' 'I'' ' 4</w:t>
      </w:r>
    </w:p>
    <w:p>
      <w:r>
        <w:t>1 G</w:t>
      </w:r>
    </w:p>
    <w:p>
      <w:r>
        <w:t>'I</w:t>
      </w:r>
    </w:p>
    <w:p>
      <w:r>
        <w:t>7 I&amp;</w:t>
      </w:r>
    </w:p>
    <w:p>
      <w:r>
        <w:t>7'7</w:t>
      </w:r>
    </w:p>
    <w:p>
      <w:r>
        <w:t>A C '97 ' 4</w:t>
        <w:tab/>
        <w:t>&amp; 4 '</w:t>
      </w:r>
    </w:p>
    <w:p>
      <w:r>
        <w:t>' ' A '</w:t>
      </w:r>
    </w:p>
    <w:p>
      <w:r>
        <w:t>'</w:t>
      </w:r>
    </w:p>
    <w:p>
      <w:r>
        <w:t>'@</w:t>
      </w:r>
    </w:p>
    <w:p>
      <w:r>
        <w:t>N</w:t>
        <w:tab/>
        <w:t>&gt; ' &gt;</w:t>
      </w:r>
    </w:p>
    <w:p>
      <w:r>
        <w:t>'' I'</w:t>
      </w:r>
    </w:p>
    <w:p>
      <w:r>
        <w:t>?</w:t>
      </w:r>
    </w:p>
    <w:p>
      <w:r>
        <w:t>'4</w:t>
      </w:r>
    </w:p>
    <w:p>
      <w:r>
        <w:t>A : &gt;&gt;7</w:t>
      </w:r>
    </w:p>
    <w:p>
      <w:r>
        <w:t>'</w:t>
      </w:r>
    </w:p>
    <w:p>
      <w:r>
        <w:t>38</w:t>
      </w:r>
    </w:p>
    <w:p>
      <w:r>
        <w:t>'</w:t>
      </w:r>
    </w:p>
    <w:p>
      <w:r>
        <w:t>7</w:t>
        <w:tab/>
        <w:t>&amp;</w:t>
      </w:r>
    </w:p>
    <w:p>
      <w:r>
        <w:t>I'' 7'</w:t>
      </w:r>
    </w:p>
    <w:p>
      <w:r>
        <w:t>' 7</w:t>
      </w:r>
    </w:p>
    <w:p>
      <w:r>
        <w:t>' 4 7'</w:t>
      </w:r>
    </w:p>
    <w:p>
      <w:r>
        <w:t>' 7 )</w:t>
      </w:r>
    </w:p>
    <w:p>
      <w:r>
        <w:t>N &amp; ' 7 7&gt;77</w:t>
      </w:r>
    </w:p>
    <w:p>
      <w:r>
        <w:t>&gt;7&amp; '7'</w:t>
      </w:r>
    </w:p>
    <w:p>
      <w:r>
        <w:t>K &gt;) 4</w:t>
        <w:tab/>
        <w:t>7</w:t>
      </w:r>
    </w:p>
    <w:p>
      <w:r>
        <w:t>' ' '</w:t>
      </w:r>
    </w:p>
    <w:p>
      <w:r>
        <w:t>3'' K</w:t>
      </w:r>
    </w:p>
    <w:p>
      <w:r>
        <w:t>A</w:t>
      </w:r>
    </w:p>
    <w:p>
      <w:r>
        <w:t>8)</w:t>
      </w:r>
    </w:p>
    <w:p>
      <w:r>
        <w:rPr>
          <w:b/>
        </w:rPr>
        <w:t>E. 4</w:t>
      </w:r>
    </w:p>
    <w:p>
      <w:r>
        <w:t>!""#$</w:t>
      </w:r>
    </w:p>
    <w:p>
      <w:r>
        <w:t>$</w:t>
      </w:r>
    </w:p>
    <w:p>
      <w:r>
        <w:t>'</w:t>
      </w:r>
    </w:p>
    <w:p>
      <w:r>
        <w:t>&amp; * &amp;</w:t>
      </w:r>
    </w:p>
    <w:p>
      <w:r>
        <w:t>( &amp;</w:t>
      </w:r>
    </w:p>
    <w:p>
      <w:r>
        <w:t>"7 ' I'7</w:t>
      </w:r>
    </w:p>
    <w:p>
      <w:r>
        <w:t>' '</w:t>
        <w:tab/>
        <w:t>&amp; A 4 .</w:t>
      </w:r>
    </w:p>
    <w:p>
      <w:r>
        <w:t>#%%%%%%%%%%%%%%%%%%%%%%%%&amp;</w:t>
      </w:r>
    </w:p>
    <w:p>
      <w:r>
        <w:t>'</w:t>
      </w:r>
    </w:p>
    <w:p>
      <w:r>
        <w:t>*</w:t>
        <w:tab/>
        <w:t>?4&amp;</w:t>
      </w:r>
    </w:p>
    <w:p>
      <w:r>
        <w:t>%%%%%%%%%)</w:t>
      </w:r>
    </w:p>
    <w:p>
      <w:r>
        <w:t>P ' ' &gt;7</w:t>
      </w:r>
    </w:p>
    <w:p>
      <w:r>
        <w:t>#%%%%%%%%%%%%%%%%%%&amp;</w:t>
      </w:r>
    </w:p>
    <w:p>
      <w:r>
        <w:t>'</w:t>
      </w:r>
    </w:p>
    <w:p>
      <w:r>
        <w:t>*</w:t>
        <w:tab/>
        <w:t>?4&amp;</w:t>
      </w:r>
    </w:p>
    <w:p>
      <w:r>
        <w:t>' 38</w:t>
      </w:r>
    </w:p>
    <w:p>
      <w:r>
        <w:t>'</w:t>
      </w:r>
    </w:p>
    <w:p>
      <w:r>
        <w:t>3</w:t>
        <w:tab/>
        <w:t>4 K</w:t>
      </w:r>
    </w:p>
    <w:p>
      <w:r>
        <w:t>'</w:t>
      </w:r>
    </w:p>
    <w:p>
      <w:r>
        <w:t>B )</w:t>
      </w:r>
    </w:p>
    <w:p>
      <w:r>
        <w:t>$ 3)</w:t>
      </w:r>
    </w:p>
    <w:p>
      <w:r>
        <w:t>&gt; ' 38 77)</w:t>
      </w:r>
    </w:p>
    <w:p>
      <w:r>
        <w:t>$ '7'</w:t>
      </w:r>
    </w:p>
    <w:p>
      <w:r>
        <w:t>K &gt;) A 8</w:t>
      </w:r>
    </w:p>
    <w:p>
      <w:r>
        <w:t>' '</w:t>
        <w:tab/>
        <w:t>)</w:t>
      </w:r>
    </w:p>
    <w:p>
      <w:r>
        <w:t>7G '</w:t>
      </w:r>
    </w:p>
    <w:p>
      <w:r>
        <w:t>'</w:t>
        <w:tab/>
        <w:t>)</w:t>
      </w:r>
    </w:p>
    <w:p>
      <w:r>
        <w:t>$ 8&gt;&gt;?</w:t>
      </w:r>
    </w:p>
    <w:p>
      <w:r>
        <w:t>3</w:t>
      </w:r>
    </w:p>
    <w:p>
      <w:r>
        <w:t>$ 7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