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CAPH/59/2006 vom 20. März 2006</w:t>
      </w:r>
    </w:p>
    <w:p>
      <w:r>
        <w:t>GE Cour de justice, 2006-03-20, DE</w:t>
      </w:r>
    </w:p>
    <w:p>
      <w:r>
        <w:rPr>
          <w:b/>
        </w:rPr>
        <w:t xml:space="preserve">Quelle: </w:t>
      </w:r>
      <w:r>
        <w:t>https://mcp.opencaselaw.ch/entscheid/ge_gerichte_CAPH_59_2006</w:t>
      </w:r>
    </w:p>
    <w:p>
      <w:r>
        <w:t>FR: GE_GERICHTE CAPH/59/2006 du 20 mars 2006</w:t>
      </w:r>
    </w:p>
    <w:p>
      <w:r>
        <w:t>IT: GE_GERICHTE CAPH/59/2006 del 20 marzo 2006</w:t>
      </w:r>
    </w:p>
    <w:p>
      <w:pPr>
        <w:pStyle w:val="Heading2"/>
      </w:pPr>
      <w:r>
        <w:t>Regeste</w:t>
      </w:r>
    </w:p>
    <w:p>
      <w:r>
        <w:t>Résumé: Le temps d'essai n'existe que pour une relation contractuelle nouvelle entre les parties. Tel n'est pas le cas lorsque l'apprenti conclut un contrat de travail avec le même employeur que celui auprès duquel il a effectué son apprentissage, sans interruption. Dans un cas semblable, la Cour d'appel a admis qu'il n'y a pas de place pour un temps d'essai si un apprenti de quatrième année a travaillé, en cette qualité, pendant dix mois et a été ensuite engagé en qualité de manouevre auprès du même employeur et sans interruption.</w:t>
      </w:r>
    </w:p>
    <w:p>
      <w:pPr>
        <w:pStyle w:val="Heading2"/>
      </w:pPr>
      <w:r>
        <w:t>Erwägungen</w:t>
      </w:r>
    </w:p>
    <w:p>
      <w:r>
        <w:rPr>
          <w:b/>
        </w:rPr>
        <w:t>E. 2</w:t>
      </w:r>
    </w:p>
    <w:p>
      <w:r>
        <w:t>4/ J /@I 3/3 /=/3@/ //;</w:t>
      </w:r>
    </w:p>
    <w:p>
      <w:r>
        <w:t># G =/1G /"F J/ 4</w:t>
      </w:r>
    </w:p>
    <w:p>
      <w:r>
        <w:t>//4 4/ /4///F @@</w:t>
      </w:r>
    </w:p>
    <w:p>
      <w:r>
        <w:t>5 64</w:t>
      </w:r>
    </w:p>
    <w:p>
      <w:r>
        <w:t>F /J ;$3/ @33 A</w:t>
        <w:tab/>
        <w:t>=/ 4/4 E 3G 7; 1)))))))))))) 4 /</w:t>
      </w:r>
    </w:p>
    <w:p>
      <w:r>
        <w:t>4G3G;$1G / 33J/4// F</w:t>
      </w:r>
    </w:p>
    <w:p>
      <w:r>
        <w:t>4</w:t>
      </w:r>
    </w:p>
    <w:p>
      <w:r>
        <w:t>/3/ @3;$F /</w:t>
        <w:tab/>
        <w:t>8</w:t>
        <w:tab/>
        <w:t>/4</w:t>
      </w:r>
    </w:p>
    <w:p>
      <w:r>
        <w:t>3 I ; $N@ G</w:t>
        <w:tab/>
        <w:t>@3I</w:t>
      </w:r>
    </w:p>
    <w:p>
      <w:r>
        <w:t>434//;</w:t>
      </w:r>
    </w:p>
    <w:p>
      <w:r>
        <w:t>$F /</w:t>
      </w:r>
    </w:p>
    <w:p>
      <w:r>
        <w:t>/ / 4 +</w:t>
      </w:r>
    </w:p>
    <w:p>
      <w:r>
        <w:t>!</w:t>
      </w:r>
    </w:p>
    <w:p>
      <w:r>
        <w:t>/I 3 /?@</w:t>
      </w:r>
    </w:p>
    <w:p>
      <w:r>
        <w:t>3;</w:t>
      </w:r>
    </w:p>
    <w:p>
      <w:r>
        <w:t>/E I 4+</w:t>
      </w:r>
    </w:p>
    <w:p>
      <w:r>
        <w:t>3G</w:t>
        <w:tab/>
        <w:t>1))))))))))))) /</w:t>
      </w:r>
    </w:p>
    <w:p>
      <w:r>
        <w:t>3G = / / /</w:t>
      </w:r>
    </w:p>
    <w:p>
      <w:r>
        <w:t>;</w:t>
      </w:r>
    </w:p>
    <w:p>
      <w:r>
        <w:t>$F 3=</w:t>
      </w:r>
    </w:p>
    <w:p>
      <w:r>
        <w:t>3</w:t>
        <w:tab/>
        <w:t>3 3H 4G= /I/</w:t>
      </w:r>
    </w:p>
    <w:p>
      <w:r>
        <w:t>E</w:t>
      </w:r>
    </w:p>
    <w:p>
      <w:r>
        <w:t>3@/?@ J//3;</w:t>
      </w:r>
    </w:p>
    <w:p>
      <w:r>
        <w:t>!""#$</w:t>
      </w:r>
    </w:p>
    <w:p>
      <w:r>
        <w:t>"/73G=/N@=@</w:t>
      </w:r>
    </w:p>
    <w:p>
      <w:r>
        <w:t>J/3F</w:t>
      </w:r>
    </w:p>
    <w:p>
      <w:r>
        <w:t>4</w:t>
      </w:r>
    </w:p>
    <w:p>
      <w:r>
        <w:t>= /IJ/F /</w:t>
        <w:tab/>
        <w:t>8</w:t>
      </w:r>
    </w:p>
    <w:p>
      <w:r>
        <w:t>3I/4/</w:t>
      </w:r>
    </w:p>
    <w:p>
      <w:r>
        <w:t>-;F';;</w:t>
      </w:r>
    </w:p>
    <w:p>
      <w:r>
        <w:t>&lt;; $E</w:t>
      </w:r>
    </w:p>
    <w:p>
      <w:r>
        <w:t>4 3/ / 3+</w:t>
      </w:r>
    </w:p>
    <w:p>
      <w:r>
        <w:t>( 1)))))))))))33 @@3 #)))))))))))))))*! J/3F 3</w:t>
      </w:r>
    </w:p>
    <w:p>
      <w:r>
        <w:t>G/76</w:t>
      </w:r>
    </w:p>
    <w:p>
      <w:r>
        <w:t>3=</w:t>
        <w:tab/>
        <w:t>O? 7;2/ F 3 /A E F @;</w:t>
      </w:r>
    </w:p>
    <w:p>
      <w:r>
        <w:t>G( 6/?//7=/F 34//3P#)))))))))))))))*! J/3 3</w:t>
      </w:r>
    </w:p>
    <w:p>
      <w:r>
        <w:t xml:space="preserve">G/ -= </w:t>
        <w:tab/>
        <w:t>8</w:t>
      </w:r>
    </w:p>
    <w:p>
      <w:r>
        <w:t>/ / G -;F;;$ 4/?//7 34</w:t>
        <w:tab/>
        <w:t>8 F A</w:t>
      </w:r>
    </w:p>
    <w:p>
      <w:r>
        <w:t>/J// 4 3// 8</w:t>
      </w:r>
    </w:p>
    <w:p>
      <w:r>
        <w:t>?</w:t>
        <w:tab/>
        <w:t>F4 /E / ;/3 =/ 4K3 /3</w:t>
        <w:tab/>
        <w:t>8</w:t>
      </w:r>
    </w:p>
    <w:p>
      <w:r>
        <w:t>3/ /E F</w:t>
      </w:r>
    </w:p>
    <w:p>
      <w:r>
        <w:t>/ 6</w:t>
      </w:r>
    </w:p>
    <w:p>
      <w:r>
        <w:t>34= A /E F 6/A6</w:t>
      </w:r>
    </w:p>
    <w:p>
      <w:r>
        <w:t>3;</w:t>
      </w:r>
    </w:p>
    <w:p>
      <w:r>
        <w:t>( "</w:t>
        <w:tab/>
        <w:t>:</w:t>
        <w:tab/>
        <w:tab/>
        <w:t>G7=/F /</w:t>
        <w:tab/>
        <w:t>83/3/ 4/ / '</w:t>
        <w:tab/>
        <w:tab/>
        <w:t>G4 =A /J J/@@ F4 //4</w:t>
        <w:tab/>
        <w:t>/4/E E</w:t>
      </w:r>
    </w:p>
    <w:p>
      <w:r>
        <w:t>I 1))))))))))))); E 4/ 3 ?</w:t>
      </w:r>
    </w:p>
    <w:p>
      <w:r>
        <w:t>/J/3F /</w:t>
        <w:tab/>
        <w:t>/F 3;$ ? 3</w:t>
      </w:r>
    </w:p>
    <w:p>
      <w:r>
        <w:t>JEE/4</w:t>
        <w:tab/>
        <w:t>43/ @3</w:t>
        <w:tab/>
        <w:t>//G</w:t>
        <w:tab/>
        <w:t>=J4</w:t>
      </w:r>
    </w:p>
    <w:p>
      <w:r>
        <w:t>3</w:t>
      </w:r>
    </w:p>
    <w:p>
      <w:r>
        <w:t>6E ;</w:t>
      </w:r>
    </w:p>
    <w:p>
      <w:r>
        <w:t>( */ / ? 4 = / *8 //3@3 J / 4</w:t>
      </w:r>
    </w:p>
    <w:p>
      <w:r>
        <w:t>1)))))))))))) // EA3 / 4</w:t>
      </w:r>
    </w:p>
    <w:p>
      <w:r>
        <w:t>/ /4@@;$ FA 34 / 3//3@/; $F /</w:t>
        <w:tab/>
        <w:t>83 4/</w:t>
        <w:tab/>
        <w:t>///P6 /;</w:t>
      </w:r>
    </w:p>
    <w:p>
      <w:r>
        <w:t>( " 3 3 @EE / "F</w:t>
        <w:tab/>
        <w:t xml:space="preserve"> / ' = 1))))))))))))) @ 3 #)))))))))))))))*!</w:t>
      </w:r>
    </w:p>
    <w:p>
      <w:r>
        <w:t>-;'F';4 3K</w:t>
        <w:tab/>
        <w:tab/>
        <w:t>IL/F 6// ;</w:t>
      </w:r>
    </w:p>
    <w:p>
      <w:r>
        <w:t>3 +</w:t>
      </w:r>
    </w:p>
    <w:p>
      <w:r>
        <w:t>-; ''; 33/= GI? 7</w:t>
      </w:r>
    </w:p>
    <w:p>
      <w:r>
        <w:t>-; F':7; 33/=?//I</w:t>
        <w:tab/>
        <w:tab/>
        <w:t>G7</w:t>
      </w:r>
    </w:p>
    <w:p>
      <w:r>
        <w:t>-; HF''; 3/ @3%</w:t>
        <w:tab/>
        <w:t>(;</w:t>
      </w:r>
    </w:p>
    <w:p>
      <w:r>
        <w:t>E( $ 6</w:t>
      </w:r>
    </w:p>
    <w:p>
      <w:r>
        <w:t>/ 8 3</w:t>
        <w:tab/>
        <w:t>3=/FEE33</w:t>
      </w:r>
    </w:p>
    <w:p>
      <w:r>
        <w:rPr>
          <w:b/>
        </w:rPr>
        <w:t>E. 4</w:t>
      </w:r>
    </w:p>
    <w:p>
      <w:r>
        <w:t>J/</w:t>
      </w:r>
    </w:p>
    <w:p>
      <w:r>
        <w:t>//3F / @ FJF/4 3%!1-'2277'V 1':72(;$ F</w:t>
        <w:tab/>
        <w:t>E A /F 3 /F3G/</w:t>
      </w:r>
    </w:p>
    <w:p>
      <w:r>
        <w:t>3I= / F3 4/ /</w:t>
      </w:r>
    </w:p>
    <w:p>
      <w:r>
        <w:t>E =3 // 4</w:t>
      </w:r>
    </w:p>
    <w:p>
      <w:r>
        <w:t>// 3 E/34 F @@ // @ 3</w:t>
        <w:tab/>
        <w:t>%!1-7W7(; 6 /</w:t>
        <w:tab/>
        <w:t>J/</w:t>
      </w:r>
    </w:p>
    <w:p>
      <w:r>
        <w:t>3?I=/ F8 / F; F</w:t>
      </w:r>
    </w:p>
    <w:p>
      <w:r>
        <w:t>//</w:t>
        <w:tab/>
        <w:t>JF</w:t>
      </w:r>
    </w:p>
    <w:p>
      <w:r>
        <w:t>4/6I</w:t>
      </w:r>
    </w:p>
    <w:p>
      <w:r>
        <w:t>F</w:t>
      </w:r>
    </w:p>
    <w:p>
      <w:r>
        <w:t>@=</w:t>
      </w:r>
    </w:p>
    <w:p>
      <w:r>
        <w:t>%&lt;</w:t>
      </w:r>
    </w:p>
    <w:p>
      <w:r>
        <w:t>=&lt;U/=0G=&lt;P= ;;;G M;08/= ;; ;(;</w:t>
      </w:r>
    </w:p>
    <w:p>
      <w:r>
        <w:t>! 6/ F=/ K3/3 /E F 8</w:t>
      </w:r>
    </w:p>
    <w:p>
      <w:r>
        <w:t>3/ @3F / 6</w:t>
      </w:r>
    </w:p>
    <w:p>
      <w:r>
        <w:t>3=A</w:t>
        <w:tab/>
        <w:t>6/A6</w:t>
      </w:r>
    </w:p>
    <w:p>
      <w:r>
        <w:t>34%;(;$3/ @3E</w:t>
      </w:r>
    </w:p>
    <w:p>
      <w:r>
        <w:t>/3 4/;$ 3 / E</w:t>
      </w:r>
    </w:p>
    <w:p>
      <w:r>
        <w:t>EE4</w:t>
      </w:r>
    </w:p>
    <w:p>
      <w:r>
        <w:t>/F =</w:t>
      </w:r>
    </w:p>
    <w:p>
      <w:r>
        <w:t>34 //</w:t>
        <w:tab/>
        <w:t>E</w:t>
      </w:r>
    </w:p>
    <w:p>
      <w:r>
        <w:t>//</w:t>
      </w:r>
    </w:p>
    <w:p>
      <w:r>
        <w:t>4</w:t>
      </w:r>
    </w:p>
    <w:p>
      <w:r>
        <w:t>;# /=/3 4/3</w:t>
      </w:r>
    </w:p>
    <w:p>
      <w:r>
        <w:t>8 / / F 34 / F @ %; 08/= ;; ;M*'' ;H'(;*/ J3//E</w:t>
      </w:r>
    </w:p>
    <w:p>
      <w:r>
        <w:t>J</w:t>
      </w:r>
    </w:p>
    <w:p>
      <w:r>
        <w:t>3/</w:t>
      </w:r>
    </w:p>
    <w:p>
      <w:r>
        <w:t>A=4</w:t>
        <w:tab/>
        <w:t>/ 3A 3E A 4/ 4/G/= /J/3//</w:t>
        <w:tab/>
        <w:t>%&lt;</w:t>
      </w:r>
    </w:p>
    <w:p>
      <w:r>
        <w:t>=&lt;U/=0G= &lt;P= ;;;(;</w:t>
      </w:r>
    </w:p>
    <w:p>
      <w:r>
        <w:t># /F 6=1))))))))))))))33 @@3 J/3F 76</w:t>
      </w:r>
    </w:p>
    <w:p>
      <w:r>
        <w:t>3 O? 7; 6/?//7=/33 @@3 J/3</w:t>
      </w:r>
    </w:p>
    <w:p>
      <w:r>
        <w:t>Q4= -;</w:t>
      </w:r>
    </w:p>
    <w:p>
      <w:r>
        <w:t>34</w:t>
        <w:tab/>
        <w:t>8 FA</w:t>
        <w:tab/>
        <w:t>=</w:t>
      </w:r>
    </w:p>
    <w:p>
      <w:r>
        <w:t>H</w:t>
      </w:r>
    </w:p>
    <w:p>
      <w:r>
        <w:t>!""#$</w:t>
      </w:r>
    </w:p>
    <w:p>
      <w:r>
        <w:t>3 /</w:t>
        <w:tab/>
        <w:tab/>
        <w:t>A/F/G;$</w:t>
      </w:r>
    </w:p>
    <w:p>
      <w:r>
        <w:t>3?I O=/ F8 /</w:t>
      </w:r>
    </w:p>
    <w:p>
      <w:r>
        <w:t>4 F= J/ 4/3</w:t>
      </w:r>
    </w:p>
    <w:p>
      <w:r>
        <w:t>@;$</w:t>
      </w:r>
    </w:p>
    <w:p>
      <w:r>
        <w:t>4 K3/3</w:t>
        <w:tab/>
        <w:t>8</w:t>
      </w:r>
    </w:p>
    <w:p>
      <w:r>
        <w:t>3/ ? 34I/F /G;$F /</w:t>
        <w:tab/>
        <w:t>8 4</w:t>
      </w:r>
    </w:p>
    <w:p>
      <w:r>
        <w:t>4/JF</w:t>
      </w:r>
    </w:p>
    <w:p>
      <w:r>
        <w:t>3 I 3/</w:t>
      </w:r>
    </w:p>
    <w:p>
      <w:r>
        <w:t>;</w:t>
      </w:r>
    </w:p>
    <w:p>
      <w:r>
        <w:t>$ 4/?//7 34</w:t>
        <w:tab/>
        <w:t>8 3/3/</w:t>
      </w:r>
    </w:p>
    <w:p>
      <w:r>
        <w:t>/E F</w:t>
      </w:r>
    </w:p>
    <w:p>
      <w:r>
        <w:t>/ 6</w:t>
      </w:r>
    </w:p>
    <w:p>
      <w:r>
        <w:t>34= A</w:t>
        <w:tab/>
        <w:t>6 /A6</w:t>
      </w:r>
    </w:p>
    <w:p>
      <w:r>
        <w:t>3= E</w:t>
        <w:tab/>
        <w:t>3 I/F/;$/ @3 :</w:t>
        <w:tab/>
        <w:tab/>
        <w:t>G7;$ F @</w:t>
        <w:tab/>
        <w:t>K</w:t>
      </w:r>
    </w:p>
    <w:p>
      <w:r>
        <w:t>3 / ///33/ @3;2/ 3/J/F 3</w:t>
        <w:tab/>
        <w:t>4</w:t>
      </w:r>
    </w:p>
    <w:p>
      <w:r>
        <w:t>A6</w:t>
      </w:r>
    </w:p>
    <w:p>
      <w:r>
        <w:t>34/</w:t>
        <w:tab/>
        <w:t>JF/X /</w:t>
      </w:r>
    </w:p>
    <w:p>
      <w:r>
        <w:t>;$F /</w:t>
        <w:tab/>
        <w:t>84</w:t>
      </w:r>
    </w:p>
    <w:p>
      <w:r>
        <w:t>3/3/ A</w:t>
      </w:r>
    </w:p>
    <w:p>
      <w:r>
        <w:t>/E</w:t>
      </w:r>
    </w:p>
    <w:p>
      <w:r>
        <w:t>4/3G7;</w:t>
      </w:r>
    </w:p>
    <w:p>
      <w:r>
        <w:t>6/</w:t>
        <w:tab/>
        <w:t>=1)))))))))))))</w:t>
        <w:tab/>
        <w:t>/EE3 3/ @3</w:t>
      </w:r>
    </w:p>
    <w:p>
      <w:r>
        <w:t>4G3G7= 3</w:t>
      </w:r>
    </w:p>
    <w:p>
      <w:r>
        <w:t>/</w:t>
        <w:tab/>
        <w:t>GE;HF;%E; F;A(;$?@ J//3 E3 ;</w:t>
      </w:r>
    </w:p>
    <w:p>
      <w:r>
        <w:t>; $F/' 34</w:t>
        <w:tab/>
        <w:t>J/F /</w:t>
        <w:tab/>
        <w:t>83G3 3EJ 4</w:t>
      </w:r>
    </w:p>
    <w:p>
      <w:r>
        <w:t>3;$4</w:t>
      </w:r>
    </w:p>
    <w:p>
      <w:r>
        <w:t>33 3 J/4//</w:t>
      </w:r>
    </w:p>
    <w:p>
      <w:r>
        <w:t>4</w:t>
        <w:tab/>
        <w:t>I I 4/;$ / 4</w:t>
      </w:r>
    </w:p>
    <w:p>
      <w:r>
        <w:t>@</w:t>
      </w:r>
    </w:p>
    <w:p>
      <w:r>
        <w:t>A/%!1-22M!1-22:(;$</w:t>
        <w:tab/>
        <w:t>J / 3</w:t>
      </w:r>
    </w:p>
    <w:p>
      <w:r>
        <w:t>3=/F /</w:t>
        <w:tab/>
        <w:t>8 A@ J/ 4</w:t>
      </w:r>
    </w:p>
    <w:p>
      <w:r>
        <w:t>EE3</w:t>
      </w:r>
    </w:p>
    <w:p>
      <w:r>
        <w:t>/3/ @3;# EE=/4// 4</w:t>
      </w:r>
    </w:p>
    <w:p>
      <w:r>
        <w:t>/ // K G/4/ EE44 ;$4//</w:t>
      </w:r>
    </w:p>
    <w:p>
      <w:r>
        <w:t>4</w:t>
      </w:r>
    </w:p>
    <w:p>
      <w:r>
        <w:t>/ 3/ @3J /@ 3</w:t>
        <w:tab/>
        <w:t>/4 I</w:t>
      </w:r>
    </w:p>
    <w:p>
      <w:r>
        <w:t>; 2/ E G/3 / 4</w:t>
      </w:r>
    </w:p>
    <w:p>
      <w:r>
        <w:t>; $ A4</w:t>
      </w:r>
    </w:p>
    <w:p>
      <w:r>
        <w:t>E</w:t>
      </w:r>
    </w:p>
    <w:p>
      <w:r>
        <w:t>3</w:t>
      </w:r>
    </w:p>
    <w:p>
      <w:r>
        <w:t>6 6/E</w:t>
      </w:r>
    </w:p>
    <w:p>
      <w:r>
        <w:t>4/%;08/= ; ;M =*G/=</w:t>
      </w:r>
    </w:p>
    <w:p>
      <w:r>
        <w:t>4/4/=;'M*EE=4 D /=$E P !G4@=63;;'M!1-22:M!1-22M !1-H227(;</w:t>
      </w:r>
    </w:p>
    <w:p>
      <w:r>
        <w:t># /F 6=/4//3/E;;HIF</w:t>
      </w:r>
    </w:p>
    <w:p>
      <w:r>
        <w:t>34 / A @3;/ 3 ;?</w:t>
        <w:tab/>
        <w:t>%?</w:t>
        <w:tab/>
        <w:t>+</w:t>
        <w:tab/>
        <w:t>A</w:t>
        <w:tab/>
        <w:t>(;$ 3/ @3A</w:t>
        <w:tab/>
        <w:t>/@ 3A?</w:t>
        <w:tab/>
        <w:t>4 3/ 3; /=</w:t>
      </w:r>
    </w:p>
    <w:p>
      <w:r>
        <w:t>/ 3</w:t>
        <w:tab/>
        <w:t>9</w:t>
        <w:tab/>
        <w:t>C/Y9</w:t>
        <w:tab/>
        <w:t>4/! =G</w:t>
      </w:r>
    </w:p>
    <w:p>
      <w:r>
        <w:t>GF</w:t>
      </w:r>
    </w:p>
    <w:p>
      <w:r>
        <w:t>4/F</w:t>
      </w:r>
    </w:p>
    <w:p>
      <w:r>
        <w:t>E3=</w:t>
        <w:tab/>
        <w:t>J/4// 4</w:t>
      </w:r>
    </w:p>
    <w:p>
      <w:r>
        <w:t>J/J?</w:t>
        <w:tab/>
        <w:t>4 ;</w:t>
      </w:r>
    </w:p>
    <w:p>
      <w:r>
        <w:t>6/</w:t>
        <w:tab/>
        <w:t>=/?@ 3E</w:t>
        <w:tab/>
        <w:t>3 ;</w:t>
      </w:r>
    </w:p>
    <w:p>
      <w:r>
        <w:t>:</w:t>
      </w:r>
    </w:p>
    <w:p>
      <w:r>
        <w:t>!""#$</w:t>
      </w:r>
    </w:p>
    <w:p>
      <w:r>
        <w:t>H; ! /F/'/;$!2=/N@J 64</w:t>
      </w:r>
    </w:p>
    <w:p>
      <w:r>
        <w:t>E4F NG</w:t>
        <w:tab/>
        <w:t>@3 / I</w:t>
      </w:r>
    </w:p>
    <w:p>
      <w:r>
        <w:t>43IF</w:t>
      </w:r>
    </w:p>
    <w:p>
      <w:r>
        <w:t>3? /6;# /F 6=/N @/3@/ G</w:t>
        <w:tab/>
        <w:t>@3 /</w:t>
        <w:tab/>
        <w:t>!</w:t>
      </w:r>
    </w:p>
    <w:p>
      <w:r>
        <w:t>" !@I</w:t>
      </w:r>
    </w:p>
    <w:p>
      <w:r>
        <w:t>E;F';= /</w:t>
      </w:r>
    </w:p>
    <w:p>
      <w:r>
        <w:t>343 4G 3G7;</w:t>
      </w:r>
    </w:p>
    <w:p>
      <w:r>
        <w:t>:; */ /F/H$"=/ 3@ / =E</w:t>
      </w:r>
    </w:p>
    <w:p>
      <w:r>
        <w:t>//</w:t>
        <w:tab/>
        <w:t>;</w:t>
      </w:r>
    </w:p>
    <w:p>
      <w:r>
        <w:t>$</w:t>
        <w:tab/>
        <w:t>F / F</w:t>
        <w:tab/>
        <w:t>=@ =</w:t>
      </w:r>
    </w:p>
    <w:p>
      <w:r>
        <w:t>!/E</w:t>
        <w:tab/>
        <w:t>+</w:t>
      </w:r>
    </w:p>
    <w:p>
      <w:r>
        <w:t>X</w:t>
        <w:tab/>
        <w:t>/F /E</w:t>
        <w:tab/>
        <w:t>3 #)))))))))))))))*! /?@ 1G / F</w:t>
        <w:tab/>
        <w:t xml:space="preserve"> 5 64 H G</w:t>
      </w:r>
    </w:p>
    <w:p>
      <w:r>
        <w:t>/</w:t>
      </w:r>
    </w:p>
    <w:p>
      <w:r>
        <w:t>Y;</w:t>
      </w:r>
    </w:p>
    <w:p>
      <w:r>
        <w:t>!E +</w:t>
      </w:r>
    </w:p>
    <w:p>
      <w:r>
        <w:t>!</w:t>
      </w:r>
    </w:p>
    <w:p>
      <w:r>
        <w:t>//?@ ;</w:t>
      </w:r>
    </w:p>
    <w:p>
      <w:r>
        <w:t># I 4+</w:t>
      </w:r>
    </w:p>
    <w:p>
      <w:r>
        <w:t>#)))))))))))))))*!I 8I 1))))))))))))/</w:t>
        <w:tab/>
        <w:t>G E;HF;% //E ( / 3K</w:t>
        <w:tab/>
        <w:tab/>
        <w:t>AL/F 6/ '=</w:t>
        <w:tab/>
        <w:t>3</w:t>
      </w:r>
    </w:p>
    <w:p>
      <w:r>
        <w:t>E;F';%A/A</w:t>
      </w:r>
    </w:p>
    <w:p>
      <w:r>
        <w:t>AE</w:t>
      </w:r>
    </w:p>
    <w:p>
      <w:r>
        <w:t>J (M</w:t>
      </w:r>
    </w:p>
    <w:p>
      <w:r>
        <w:t>#)))))))))))))))*!I 8I/N@/</w:t>
      </w:r>
    </w:p>
    <w:p>
      <w:r>
        <w:t>E;F';%A/A</w:t>
      </w:r>
    </w:p>
    <w:p>
      <w:r>
        <w:t>AE</w:t>
      </w:r>
    </w:p>
    <w:p>
      <w:r>
        <w:t>J (M</w:t>
      </w:r>
    </w:p>
    <w:p>
      <w:r>
        <w:t>3G</w:t>
        <w:tab/>
        <w:t>/ / M</w:t>
      </w:r>
    </w:p>
    <w:p>
      <w:r>
        <w:t>2 4/ J /@I 3/3 /=/3@// /;</w:t>
      </w:r>
    </w:p>
    <w:p>
      <w:r>
        <w:t>$5EE6</w:t>
      </w:r>
    </w:p>
    <w:p>
      <w:r>
        <w:t>$"3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