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CAPH/59/2005 vom 11. März 2005</w:t>
      </w:r>
    </w:p>
    <w:p>
      <w:r>
        <w:t>GE Cour de justice, 2005-03-11, DE</w:t>
      </w:r>
    </w:p>
    <w:p>
      <w:r>
        <w:rPr>
          <w:b/>
        </w:rPr>
        <w:t xml:space="preserve">Quelle: </w:t>
      </w:r>
      <w:r>
        <w:t>https://mcp.opencaselaw.ch/entscheid/ge_gerichte_CAPH_59_2005</w:t>
      </w:r>
    </w:p>
    <w:p>
      <w:r>
        <w:t>FR: GE_GERICHTE CAPH/59/2005 du 11 mars 2005</w:t>
      </w:r>
    </w:p>
    <w:p>
      <w:r>
        <w:t>IT: GE_GERICHTE CAPH/59/2005 del 11 marzo 2005</w:t>
      </w:r>
    </w:p>
    <w:p>
      <w:pPr>
        <w:pStyle w:val="Heading2"/>
      </w:pPr>
      <w:r>
        <w:t>Regeste</w:t>
      </w:r>
    </w:p>
    <w:p>
      <w:r>
        <w:t>Résumé: T, chauffeur auxiliaire, a un litige avec la femme de son patron, secrétaire comptable dans l'entreprise, qui lui demande de quitter les lieux. La Cour retient que T a bel et bien été licencié; en effet, il pouvait inférer des circonstances que ladite épouse avait les pouvoirs de le licencier, celle-ci ayant notamment signé plusieurs courriers. De plus, le licenciement lui a été confirmé oralement par le patron. E, qui contestait avoir licencié T, n'a par contre pas prouvé avoir contacté téléphoniquement T pour lui proposer d'autres missions postérieurement au licenciement allégué, cet argument n'ayant au demeurant été invoqué pour la première fois qu'en réponse à un courrier du syndicat de 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</w:t>
        <w:tab/>
        <w:t>4</w:t>
      </w:r>
    </w:p>
    <w:p>
      <w:r>
        <w:t>: :=</w:t>
      </w:r>
    </w:p>
    <w:p>
      <w:r>
        <w:t>: :</w:t>
        <w:tab/>
        <w:t>0 @: 4 == :</w:t>
        <w:tab/>
        <w:t>=;</w:t>
      </w:r>
    </w:p>
    <w:p>
      <w:r>
        <w:t>=</w:t>
      </w:r>
    </w:p>
    <w:p>
      <w:r>
        <w:t>.=</w:t>
      </w:r>
    </w:p>
    <w:p>
      <w:r>
        <w:t>: D @ :</w:t>
        <w:tab/>
        <w:t>=</w:t>
      </w:r>
    </w:p>
    <w:p>
      <w:r>
        <w:t>67</w:t>
      </w:r>
    </w:p>
    <w:p>
      <w:r>
        <w:t>J</w:t>
      </w:r>
    </w:p>
    <w:p>
      <w:r>
        <w:t>= A</w:t>
        <w:tab/>
        <w:t>:3 3 D=4 ;</w:t>
      </w:r>
    </w:p>
    <w:p>
      <w:r>
        <w:t>!4 : 5.</w:t>
        <w:tab/>
        <w:t>:</w:t>
      </w:r>
    </w:p>
    <w:p>
      <w:r>
        <w:t>0 :</w:t>
      </w:r>
    </w:p>
    <w:p>
      <w:r>
        <w:t>3 @ : :</w:t>
      </w:r>
    </w:p>
    <w:p>
      <w:r>
        <w:t>=.: 4 = E A :</w:t>
        <w:tab/>
        <w:t>=</w:t>
      </w:r>
    </w:p>
    <w:p>
      <w:r>
        <w:t>: D</w:t>
      </w:r>
    </w:p>
    <w:p>
      <w:r>
        <w:t>4:: ; !</w:t>
      </w:r>
    </w:p>
    <w:p>
      <w:r>
        <w:t>A0</w:t>
      </w:r>
    </w:p>
    <w:p>
      <w:r>
        <w:t>: :4= : 5.</w:t>
        <w:tab/>
        <w:t>:0 : :</w:t>
      </w:r>
    </w:p>
    <w:p>
      <w:r>
        <w:t>A ::=</w:t>
      </w:r>
    </w:p>
    <w:p>
      <w:r>
        <w:t>= :</w:t>
        <w:tab/>
        <w:t>=</w:t>
      </w:r>
    </w:p>
    <w:p>
      <w:r>
        <w:t>A</w:t>
      </w:r>
    </w:p>
    <w:p>
      <w:r>
        <w:t>= D</w:t>
      </w:r>
    </w:p>
    <w:p>
      <w:r>
        <w:t>4::;</w:t>
      </w:r>
    </w:p>
    <w:p>
      <w:r>
        <w:t>@ :</w:t>
      </w:r>
    </w:p>
    <w:p>
      <w:r>
        <w:t>0</w:t>
      </w:r>
    </w:p>
    <w:p>
      <w:r>
        <w:t>=</w:t>
      </w:r>
    </w:p>
    <w:p>
      <w:r>
        <w:t>:7 B</w:t>
        <w:tab/>
        <w:t>:</w:t>
      </w:r>
    </w:p>
    <w:p>
      <w:r>
        <w:t>:</w:t>
        <w:tab/>
        <w:t>= @</w:t>
      </w:r>
    </w:p>
    <w:p>
      <w:r>
        <w:t>:</w:t>
      </w:r>
    </w:p>
    <w:p>
      <w:r>
        <w:t>0 @ : : =</w:t>
      </w:r>
    </w:p>
    <w:p>
      <w:r>
        <w:t>: 3 D 4 =</w:t>
      </w:r>
    </w:p>
    <w:p>
      <w:r>
        <w:t>4 E :</w:t>
      </w:r>
    </w:p>
    <w:p>
      <w:r>
        <w:t>=:= @</w:t>
      </w:r>
    </w:p>
    <w:p>
      <w:r>
        <w:t>;</w:t>
      </w:r>
    </w:p>
    <w:p>
      <w:r>
        <w:t>! A</w:t>
      </w:r>
    </w:p>
    <w:p>
      <w:r>
        <w:t>: =:= @</w:t>
      </w:r>
    </w:p>
    <w:p>
      <w:r>
        <w:t>:</w:t>
      </w:r>
    </w:p>
    <w:p>
      <w:r>
        <w:t>A</w:t>
        <w:tab/>
        <w:t>4</w:t>
      </w:r>
    </w:p>
    <w:p>
      <w:r>
        <w:t>: 9</w:t>
      </w:r>
    </w:p>
    <w:p>
      <w:r>
        <w:t>0 :</w:t>
      </w:r>
    </w:p>
    <w:p>
      <w:r>
        <w:t>: :</w:t>
      </w:r>
    </w:p>
    <w:p>
      <w:r>
        <w:t>= :</w:t>
      </w:r>
    </w:p>
    <w:p>
      <w:r>
        <w:t>:</w:t>
      </w:r>
    </w:p>
    <w:p>
      <w:r>
        <w:t>::</w:t>
      </w:r>
    </w:p>
    <w:p>
      <w:r>
        <w:t>( .</w:t>
      </w:r>
    </w:p>
    <w:p>
      <w:r>
        <w:t>@ : : DF D :.A</w:t>
      </w:r>
    </w:p>
    <w:p>
      <w:r>
        <w:t>(</w:t>
      </w:r>
    </w:p>
    <w:p>
      <w:r>
        <w:t>!""#$</w:t>
      </w:r>
    </w:p>
    <w:p>
      <w:r>
        <w:t>: @</w:t>
      </w:r>
    </w:p>
    <w:p>
      <w:r>
        <w:t>= 0 = .:</w:t>
      </w:r>
    </w:p>
    <w:p>
      <w:r>
        <w:t>: 0 @ DD =7: 4 = E</w:t>
      </w:r>
    </w:p>
    <w:p>
      <w:r>
        <w:t>:</w:t>
        <w:tab/>
        <w:t>=</w:t>
      </w:r>
    </w:p>
    <w:p>
      <w:r>
        <w:t>F :@=0 :</w:t>
      </w:r>
    </w:p>
    <w:p>
      <w:r>
        <w:t>: H 0 @ : : DF</w:t>
      </w:r>
    </w:p>
    <w:p>
      <w:r>
        <w:t>D A :.A</w:t>
      </w:r>
    </w:p>
    <w:p>
      <w:r>
        <w:t>;</w:t>
      </w:r>
    </w:p>
    <w:p>
      <w:r>
        <w:t>$</w:t>
      </w:r>
    </w:p>
    <w:p>
      <w:r>
        <w:t>@H 4 :</w:t>
      </w:r>
    </w:p>
    <w:p>
      <w:r>
        <w:t>:0</w:t>
      </w:r>
    </w:p>
    <w:p>
      <w:r>
        <w:t>: :</w:t>
        <w:tab/>
        <w:t>0 =</w:t>
      </w:r>
    </w:p>
    <w:p>
      <w:r>
        <w:t>=</w:t>
      </w:r>
    </w:p>
    <w:p>
      <w:r>
        <w:t>: :</w:t>
        <w:tab/>
        <w:t>0 @ 4:: =7:</w:t>
      </w:r>
    </w:p>
    <w:p>
      <w:r>
        <w:t>::0</w:t>
      </w:r>
    </w:p>
    <w:p>
      <w:r>
        <w:t>DD= @: 4 == D=</w:t>
      </w:r>
    </w:p>
    <w:p>
      <w:r>
        <w:t>:</w:t>
      </w:r>
    </w:p>
    <w:p>
      <w:r>
        <w:t>:</w:t>
        <w:tab/>
        <w:t>=</w:t>
      </w:r>
    </w:p>
    <w:p>
      <w:r>
        <w:t>0 : @ :</w:t>
      </w:r>
    </w:p>
    <w:p>
      <w:r>
        <w:t>4 : 1 =. ;</w:t>
      </w:r>
    </w:p>
    <w:p>
      <w:r>
        <w:t>H</w:t>
      </w:r>
    </w:p>
    <w:p>
      <w:r>
        <w:t>@ 7 : .</w:t>
      </w:r>
    </w:p>
    <w:p>
      <w:r>
        <w:t>::.</w:t>
      </w:r>
    </w:p>
    <w:p>
      <w:r>
        <w:t>: : =</w:t>
        <w:tab/>
        <w:t>=</w:t>
      </w:r>
    </w:p>
    <w:p>
      <w:r>
        <w:t>B = E</w:t>
      </w:r>
    </w:p>
    <w:p>
      <w:r>
        <w:t>=:= @ :</w:t>
        <w:tab/>
        <w:t>=</w:t>
      </w:r>
    </w:p>
    <w:p>
      <w:r>
        <w:t>@ :</w:t>
      </w:r>
    </w:p>
    <w:p>
      <w:r>
        <w:t>== =</w:t>
      </w:r>
    </w:p>
    <w:p>
      <w:r>
        <w:t>=</w:t>
      </w:r>
    </w:p>
    <w:p>
      <w:r>
        <w:t>: :</w:t>
      </w:r>
    </w:p>
    <w:p>
      <w:r>
        <w:t>@= @: 4</w:t>
      </w:r>
    </w:p>
    <w:p>
      <w:r>
        <w:t>@ :</w:t>
        <w:tab/>
        <w:t>= 4 == ::=</w:t>
      </w:r>
    </w:p>
    <w:p>
      <w:r>
        <w:t>=. ;</w:t>
      </w:r>
    </w:p>
    <w:p>
      <w:r>
        <w:t>! 4</w:t>
      </w:r>
    </w:p>
    <w:p>
      <w:r>
        <w:t>@ =30 :</w:t>
      </w:r>
    </w:p>
    <w:p>
      <w:r>
        <w:t>: D : A7</w:t>
      </w:r>
    </w:p>
    <w:p>
      <w:r>
        <w:t>5.</w:t>
        <w:tab/>
        <w:t>:</w:t>
      </w:r>
    </w:p>
    <w:p>
      <w:r>
        <w:t>"</w:t>
      </w:r>
    </w:p>
    <w:p>
      <w:r>
        <w:t>'</w:t>
      </w:r>
    </w:p>
    <w:p>
      <w:r>
        <w:t>;</w:t>
      </w:r>
    </w:p>
    <w:p>
      <w:r>
        <w:t>! $ D :</w:t>
      </w:r>
    </w:p>
    <w:p>
      <w:r>
        <w:t>E : 7</w:t>
      </w:r>
    </w:p>
    <w:p>
      <w:r>
        <w:t>: : @ .;</w:t>
      </w:r>
    </w:p>
    <w:p>
      <w:r>
        <w:t>"#"</w:t>
      </w:r>
    </w:p>
    <w:p>
      <w:r>
        <w:t>$</w:t>
      </w:r>
    </w:p>
    <w:p>
      <w:r>
        <w:t>G :</w:t>
      </w:r>
    </w:p>
    <w:p>
      <w:r>
        <w:t>"G0 7 0</w:t>
      </w:r>
    </w:p>
    <w:p>
      <w:r>
        <w:t>! : D ,</w:t>
      </w:r>
    </w:p>
    <w:p>
      <w:r>
        <w:t>J :G : A=</w:t>
      </w:r>
    </w:p>
    <w:p>
      <w:r>
        <w:t>#******* +!</w:t>
      </w:r>
    </w:p>
    <w:p>
      <w:r>
        <w:t>: A7</w:t>
      </w:r>
    </w:p>
    <w:p>
      <w:r>
        <w:t>5.</w:t>
        <w:tab/>
        <w:t>:</w:t>
      </w:r>
    </w:p>
    <w:p>
      <w:r>
        <w:t>"G</w:t>
      </w:r>
    </w:p>
    <w:p>
      <w:r>
        <w:t>: =:.=</w:t>
      </w:r>
    </w:p>
    <w:p>
      <w:r>
        <w:t>'</w:t>
      </w:r>
    </w:p>
    <w:p>
      <w:r>
        <w:t>:</w:t>
      </w:r>
    </w:p>
    <w:p>
      <w:r>
        <w:t>L</w:t>
      </w:r>
    </w:p>
    <w:p>
      <w:r>
        <w:t>! D ,</w:t>
      </w:r>
    </w:p>
    <w:p>
      <w:r>
        <w:t>D : A7 L</w:t>
      </w:r>
    </w:p>
    <w:p>
      <w:r>
        <w:t>: #******* +!</w:t>
      </w:r>
    </w:p>
    <w:p>
      <w:r>
        <w:t>:=:</w:t>
      </w:r>
    </w:p>
    <w:p>
      <w:r>
        <w:t>A L</w:t>
      </w:r>
    </w:p>
    <w:p>
      <w:r>
        <w:t>=. :</w:t>
      </w:r>
    </w:p>
    <w:p>
      <w:r>
        <w:t>: L</w:t>
      </w:r>
    </w:p>
    <w:p>
      <w:r>
        <w:t>$ 7DD</w:t>
      </w:r>
    </w:p>
    <w:p>
      <w:r>
        <w:t>A $ 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