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CAPH/58/2005 vom 9. März 2005</w:t>
      </w:r>
    </w:p>
    <w:p>
      <w:r>
        <w:t>GE Cour de justice, 2005-03-09, DE</w:t>
      </w:r>
    </w:p>
    <w:p>
      <w:r>
        <w:rPr>
          <w:b/>
        </w:rPr>
        <w:t xml:space="preserve">Quelle: </w:t>
      </w:r>
      <w:r>
        <w:t>https://mcp.opencaselaw.ch/entscheid/ge_gerichte_CAPH_58_2005</w:t>
      </w:r>
    </w:p>
    <w:p>
      <w:r>
        <w:t>FR: GE_GERICHTE CAPH/58/2005 du 9 mars 2005</w:t>
      </w:r>
    </w:p>
    <w:p>
      <w:r>
        <w:t>IT: GE_GERICHTE CAPH/58/2005 del 9 marzo 2005</w:t>
      </w:r>
    </w:p>
    <w:p>
      <w:pPr>
        <w:pStyle w:val="Heading2"/>
      </w:pPr>
      <w:r>
        <w:t>Regeste</w:t>
      </w:r>
    </w:p>
    <w:p>
      <w:r>
        <w:t>Résumé: La Cour de justice est saisie par E d'une demande de mesures provisionnelles basée à la fois sur la LCD et le contrat de travail, visant à faire interdiction à T1 et T2 de disposer d'une invention et des résultats de développement. Par une ordonnance, puis un arrêt, la Cour fait partiellement droit à cette demande, indiquant être compétente en tant qu'instance cantonale unique de par la LCD, sans qu'il soit nécessaire d'examiner si le rapport juridique issu du contrat de travail revêtait un caractère prédominant. Parallèlement, T1 et T2 saisissent le Tribunal des prud'hommes d'une demande portant essentiellement sur le caractère injustifié de leur licenciement immédiat, que ladite juridiction déclare irrecevable faute de compétence matérielle. La Cour annule cette décision et déclare la juridiction des prud'hommes compétente à raison de la matière, les prétentions qui lui étaient soumises - afférentes à la résiliation immédiate du contrat et à un certificat de travail - étant différentes de celles dont la Cour a eu à connaitre en instance unique - soit la violation par les employés de la LCD ainsi que des articles 321a et 332 CO - et ne se trouvant ainsi pas dans un rapport de connexité si étroit qu'il soit excessivement difficile de les séparer. Peu importe que l'article 32 LOJ étende la compétence de la Cour statuant en instance unique aux autres actions connexes susceptibles de recours en réforme auprès du TF, dès lors que la connexité des prétentions ne justifie précisément pas une telle attraction de compétence.</w:t>
      </w:r>
    </w:p>
    <w:p>
      <w:pPr>
        <w:pStyle w:val="Heading2"/>
      </w:pPr>
      <w:r>
        <w:t>Erwägungen</w:t>
      </w:r>
    </w:p>
    <w:p>
      <w:r>
        <w:rPr>
          <w:b/>
        </w:rPr>
        <w:t>E. 2</w:t>
      </w:r>
    </w:p>
    <w:p>
      <w:r>
        <w:t>! "#$$%&amp;</w:t>
      </w:r>
    </w:p>
    <w:p>
      <w:r>
        <w:t>%3333334# 5 1</w:t>
      </w:r>
    </w:p>
    <w:p>
      <w:r>
        <w:rPr>
          <w:b/>
        </w:rPr>
        <w:t>E. 6</w:t>
      </w:r>
    </w:p>
    <w:p>
      <w:r>
        <w:t>,+ ,8&lt;8</w:t>
        <w:tab/>
        <w:t>+ 8 2</w:t>
      </w:r>
    </w:p>
    <w:p>
      <w:r>
        <w:t>2, 8</w:t>
      </w:r>
    </w:p>
    <w:p>
      <w:r>
        <w:t>B L+ 9</w:t>
      </w:r>
    </w:p>
    <w:p>
      <w:r>
        <w:t>.333333</w:t>
      </w:r>
    </w:p>
    <w:p>
      <w:r>
        <w:t>.33333333</w:t>
      </w:r>
    </w:p>
    <w:p>
      <w:r>
        <w:t>8 2/</w:t>
      </w:r>
    </w:p>
    <w:p>
      <w:r>
        <w:t>, ,</w:t>
      </w:r>
    </w:p>
    <w:p>
      <w:r>
        <w:t>L+ 0, 8</w:t>
      </w:r>
    </w:p>
    <w:p>
      <w:r>
        <w:t>L+</w:t>
      </w:r>
    </w:p>
    <w:p>
      <w:r>
        <w:t>8 ,</w:t>
      </w:r>
    </w:p>
    <w:p>
      <w:r>
        <w:t>/</w:t>
      </w:r>
    </w:p>
    <w:p>
      <w:r>
        <w:t>8 2</w:t>
      </w:r>
    </w:p>
    <w:p>
      <w:r>
        <w:t>M</w:t>
      </w:r>
    </w:p>
    <w:p>
      <w:r>
        <w:t>8</w:t>
      </w:r>
    </w:p>
    <w:p>
      <w:r>
        <w:rPr>
          <w:b/>
        </w:rPr>
        <w:t>E. 7</w:t>
      </w:r>
    </w:p>
    <w:p>
      <w:r>
        <w:t>! "#$$%&amp;</w:t>
      </w:r>
    </w:p>
    <w:p>
      <w:r>
        <w:t>J</w:t>
      </w:r>
    </w:p>
    <w:p>
      <w:r>
        <w:t>J O ,8, 9&lt;8 8 8 , O , 8</w:t>
      </w:r>
    </w:p>
    <w:p>
      <w:r>
        <w:t>8</w:t>
      </w:r>
    </w:p>
    <w:p>
      <w:r>
        <w:t>J</w:t>
      </w:r>
    </w:p>
    <w:p>
      <w:r>
        <w:t>J ,, 2?A</w:t>
      </w:r>
    </w:p>
    <w:p>
      <w:r>
        <w:t>2/,</w:t>
      </w:r>
    </w:p>
    <w:p>
      <w:r>
        <w:t>8</w:t>
      </w:r>
    </w:p>
    <w:p>
      <w:r>
        <w:t>%333333 A .33333+ .33333</w:t>
      </w:r>
    </w:p>
    <w:p>
      <w:r>
        <w:t>#3333333 9 8</w:t>
      </w:r>
    </w:p>
    <w:p>
      <w:r>
        <w:t>2 O ,9, 8</w:t>
      </w:r>
    </w:p>
    <w:p>
      <w:r>
        <w:t>8 ,(</w:t>
      </w:r>
    </w:p>
    <w:p>
      <w:r>
        <w:t>$ =</w:t>
      </w:r>
    </w:p>
    <w:p>
      <w:r>
        <w:t>&lt; L+ 2 ,0</w:t>
        <w:tab/>
        <w:t>0</w:t>
      </w:r>
    </w:p>
    <w:p>
      <w:r>
        <w:t>:,+ G 8</w:t>
      </w:r>
    </w:p>
    <w:p>
      <w:r>
        <w:t>&lt; L</w:t>
      </w:r>
    </w:p>
    <w:p>
      <w:r>
        <w:t>8 2</w:t>
      </w:r>
    </w:p>
    <w:p>
      <w:r>
        <w:t>+ 8</w:t>
      </w:r>
    </w:p>
    <w:p>
      <w:r>
        <w:t>2</w:t>
      </w:r>
    </w:p>
    <w:p>
      <w:r>
        <w:t>0</w:t>
      </w:r>
    </w:p>
    <w:p>
      <w:r>
        <w:t>A 8 ?=</w:t>
      </w:r>
    </w:p>
    <w:p>
      <w:r>
        <w:t>9</w:t>
        <w:tab/>
        <w:tab/>
        <w:t>88</w:t>
      </w:r>
    </w:p>
    <w:p>
      <w:r>
        <w:t>%333333+ A 8:</w:t>
      </w:r>
    </w:p>
    <w:p>
      <w:r>
        <w:t>M 0( A</w:t>
      </w:r>
    </w:p>
    <w:p>
      <w:r>
        <w:t>/</w:t>
      </w:r>
    </w:p>
    <w:p>
      <w:r>
        <w:t>,= D ?</w:t>
      </w:r>
    </w:p>
    <w:p>
      <w:r>
        <w:t>8 &lt;</w:t>
      </w:r>
    </w:p>
    <w:p>
      <w:r>
        <w:t>98</w:t>
      </w:r>
    </w:p>
    <w:p>
      <w:r>
        <w:t>&lt;8/ 88</w:t>
      </w:r>
    </w:p>
    <w:p>
      <w:r>
        <w:t>.3333333</w:t>
      </w:r>
    </w:p>
    <w:p>
      <w:r>
        <w:t>.333333</w:t>
      </w:r>
    </w:p>
    <w:p>
      <w:r>
        <w:t>8 &amp;" E( % 9</w:t>
        <w:tab/>
        <w:t>+ 88</w:t>
      </w:r>
    </w:p>
    <w:p>
      <w:r>
        <w:t>,8, 9&lt;8 8 8</w:t>
      </w:r>
    </w:p>
    <w:p>
      <w:r>
        <w:t>L</w:t>
      </w:r>
    </w:p>
    <w:p>
      <w:r>
        <w:t>.333333</w:t>
      </w:r>
    </w:p>
    <w:p>
      <w:r>
        <w:t>.333333+ : 0 ? 8 8</w:t>
        <w:tab/>
        <w:t>+ , ,</w:t>
      </w:r>
    </w:p>
    <w:p>
      <w:r>
        <w:t>8 1 0 1 8 8&gt;</w:t>
      </w:r>
    </w:p>
    <w:p>
      <w:r>
        <w:t>?=+ , 9+ 89</w:t>
        <w:tab/>
        <w:t>+</w:t>
      </w:r>
    </w:p>
    <w:p>
      <w:r>
        <w:t>88+ ? 8 2/</w:t>
      </w:r>
    </w:p>
    <w:p>
      <w:r>
        <w:t>.&lt;</w:t>
        <w:tab/>
        <w:t>8</w:t>
      </w:r>
    </w:p>
    <w:p>
      <w:r>
        <w:t>+ ,8</w:t>
      </w:r>
    </w:p>
    <w:p>
      <w:r>
        <w:t>2 ,</w:t>
        <w:tab/>
        <w:t>+ ,+</w:t>
      </w:r>
    </w:p>
    <w:p>
      <w:r>
        <w:t>K+</w:t>
      </w:r>
    </w:p>
    <w:p>
      <w:r>
        <w:t>,0</w:t>
        <w:tab/>
        <w:t>0 ?8 9 0 8&lt;2</w:t>
      </w:r>
    </w:p>
    <w:p>
      <w:r>
        <w:t>8 2</w:t>
      </w:r>
    </w:p>
    <w:p>
      <w:r>
        <w:t>(</w:t>
      </w:r>
    </w:p>
    <w:p>
      <w:r>
        <w:t>$</w:t>
      </w:r>
    </w:p>
    <w:p>
      <w:r>
        <w:t>,</w:t>
      </w:r>
    </w:p>
    <w:p>
      <w:r>
        <w:t>2</w:t>
        <w:tab/>
        <w:t>9 + 8</w:t>
      </w:r>
    </w:p>
    <w:p>
      <w:r>
        <w:t>,</w:t>
      </w:r>
    </w:p>
    <w:p>
      <w:r>
        <w:t>, 8</w:t>
      </w:r>
    </w:p>
    <w:p>
      <w:r>
        <w:t>8</w:t>
      </w:r>
    </w:p>
    <w:p>
      <w:r>
        <w:t>,</w:t>
      </w:r>
    </w:p>
    <w:p>
      <w:r>
        <w:t>J</w:t>
      </w:r>
    </w:p>
    <w:p>
      <w:r>
        <w:t>J</w:t>
      </w:r>
    </w:p>
    <w:p>
      <w:r>
        <w:t>? 8</w:t>
      </w:r>
    </w:p>
    <w:p>
      <w:r>
        <w:t>8 ,</w:t>
      </w:r>
    </w:p>
    <w:p>
      <w:r>
        <w:t>; , %333333 A .3333333+ .333333</w:t>
      </w:r>
    </w:p>
    <w:p>
      <w:r>
        <w:t>#333333+</w:t>
      </w:r>
    </w:p>
    <w:p>
      <w:r>
        <w:t>9, 8</w:t>
      </w:r>
    </w:p>
    <w:p>
      <w:r>
        <w:t>A 8, 8 ,</w:t>
      </w:r>
    </w:p>
    <w:p>
      <w:r>
        <w:t>,</w:t>
      </w:r>
    </w:p>
    <w:p>
      <w:r>
        <w:t>9</w:t>
      </w:r>
    </w:p>
    <w:p>
      <w:r>
        <w:t>8=</w:t>
      </w:r>
    </w:p>
    <w:p>
      <w:r>
        <w:t>8</w:t>
      </w:r>
    </w:p>
    <w:p>
      <w:r>
        <w:t>&lt; L</w:t>
      </w:r>
    </w:p>
    <w:p>
      <w:r>
        <w:t>8</w:t>
      </w:r>
    </w:p>
    <w:p>
      <w:r>
        <w:t>2</w:t>
      </w:r>
    </w:p>
    <w:p>
      <w:r>
        <w:t>8</w:t>
      </w:r>
    </w:p>
    <w:p>
      <w:r>
        <w:t>+ 8</w:t>
      </w:r>
    </w:p>
    <w:p>
      <w:r>
        <w:t>A</w:t>
      </w:r>
    </w:p>
    <w:p>
      <w:r>
        <w:t>00</w:t>
      </w:r>
    </w:p>
    <w:p>
      <w:r>
        <w:t>,8</w:t>
      </w:r>
    </w:p>
    <w:p>
      <w:r>
        <w:t>0,9</w:t>
      </w:r>
    </w:p>
    <w:p>
      <w:r>
        <w:t>? 8 ,</w:t>
      </w:r>
    </w:p>
    <w:p>
      <w:r>
        <w:t>,</w:t>
      </w:r>
    </w:p>
    <w:p>
      <w:r>
        <w:t>: 8</w:t>
      </w:r>
    </w:p>
    <w:p>
      <w:r>
        <w:t>/00 + 0</w:t>
        <w:tab/>
        <w:t>+</w:t>
      </w:r>
    </w:p>
    <w:p>
      <w:r>
        <w:t>? 8</w:t>
      </w:r>
    </w:p>
    <w:p>
      <w:r>
        <w:t>/, A 2/</w:t>
      </w:r>
    </w:p>
    <w:p>
      <w:r>
        <w:t>,</w:t>
      </w:r>
    </w:p>
    <w:p>
      <w:r>
        <w:t>A 8,,</w:t>
      </w:r>
    </w:p>
    <w:p>
      <w:r>
        <w:t>,8(</w:t>
      </w:r>
    </w:p>
    <w:p>
      <w:r>
        <w:t>" 8 , 9</w:t>
      </w:r>
    </w:p>
    <w:p>
      <w:r>
        <w:t>L 0,9 + 8</w:t>
      </w:r>
    </w:p>
    <w:p>
      <w:r>
        <w:t>,</w:t>
      </w:r>
    </w:p>
    <w:p>
      <w:r>
        <w:t>8 : 8</w:t>
      </w:r>
    </w:p>
    <w:p>
      <w:r>
        <w:t>8 ,( &amp; /</w:t>
      </w:r>
    </w:p>
    <w:p>
      <w:r>
        <w:t>8</w:t>
      </w:r>
    </w:p>
    <w:p>
      <w:r>
        <w:t>8 (</w:t>
      </w:r>
    </w:p>
    <w:p>
      <w:r>
        <w:t>%</w:t>
      </w:r>
    </w:p>
    <w:p>
      <w:r>
        <w:t>&amp; "</w:t>
      </w:r>
    </w:p>
    <w:p>
      <w:r>
        <w:t>9</w:t>
        <w:tab/>
        <w:tab/>
        <w:t>88</w:t>
      </w:r>
    </w:p>
    <w:p>
      <w:r>
        <w:t>98</w:t>
      </w:r>
    </w:p>
    <w:p>
      <w:r>
        <w:t>=</w:t>
      </w:r>
    </w:p>
    <w:p>
      <w:r>
        <w:t>,</w:t>
      </w:r>
    </w:p>
    <w:p>
      <w:r>
        <w:t>2</w:t>
        <w:tab/>
        <w:t>9 L+ 8</w:t>
      </w:r>
    </w:p>
    <w:p>
      <w:r>
        <w:t>2+ 2 8: , A</w:t>
      </w:r>
    </w:p>
    <w:p>
      <w:r>
        <w:t>8 1 89,</w:t>
      </w:r>
    </w:p>
    <w:p>
      <w:r>
        <w:t>8 8</w:t>
        <w:tab/>
        <w:t>+</w:t>
      </w:r>
    </w:p>
    <w:p>
      <w:r>
        <w:t>?, ? 8 8/</w:t>
      </w:r>
    </w:p>
    <w:p>
      <w:r>
        <w:t>88 ,</w:t>
      </w:r>
    </w:p>
    <w:p>
      <w:r>
        <w:t>89 8</w:t>
        <w:tab/>
        <w:t>,</w:t>
      </w:r>
    </w:p>
    <w:p>
      <w:r>
        <w:t>8 &amp;"</w:t>
      </w:r>
    </w:p>
    <w:p>
      <w:r>
        <w:t>98+</w:t>
      </w:r>
    </w:p>
    <w:p>
      <w:r>
        <w:t>, 8</w:t>
      </w:r>
    </w:p>
    <w:p>
      <w:r>
        <w:t>8 1+ 9 8 =</w:t>
      </w:r>
    </w:p>
    <w:p>
      <w:r>
        <w:t>? ?</w:t>
      </w:r>
    </w:p>
    <w:p>
      <w:r>
        <w:t>A 8 2</w:t>
      </w:r>
    </w:p>
    <w:p>
      <w:r>
        <w:t>M+</w:t>
      </w:r>
    </w:p>
    <w:p>
      <w:r>
        <w:t>?8</w:t>
      </w:r>
    </w:p>
    <w:p>
      <w:r>
        <w:t>&lt;</w:t>
      </w:r>
    </w:p>
    <w:p>
      <w:r>
        <w:t>8</w:t>
      </w:r>
    </w:p>
    <w:p>
      <w:r>
        <w:t>2?</w:t>
      </w:r>
    </w:p>
    <w:p>
      <w:r>
        <w:t>98 9=</w:t>
      </w:r>
    </w:p>
    <w:p>
      <w:r>
        <w:t>1 , ,</w:t>
        <w:tab/>
        <w:t>(</w:t>
      </w:r>
    </w:p>
    <w:p>
      <w:r>
        <w:rPr>
          <w:b/>
        </w:rPr>
        <w:t>E. 8</w:t>
      </w:r>
    </w:p>
    <w:p>
      <w:r>
        <w:t>! "#$$%&amp;</w:t>
      </w:r>
    </w:p>
    <w:p>
      <w:r>
        <w:t>+ 8 ;</w:t>
      </w:r>
    </w:p>
    <w:p>
      <w:r>
        <w:t>8</w:t>
      </w:r>
    </w:p>
    <w:p>
      <w:r>
        <w:t>9 ? 8</w:t>
      </w:r>
    </w:p>
    <w:p>
      <w:r>
        <w:t>2 9 ,,</w:t>
      </w:r>
    </w:p>
    <w:p>
      <w:r>
        <w:t>%333333 0</w:t>
        <w:tab/>
        <w:t>,</w:t>
      </w:r>
    </w:p>
    <w:p>
      <w:r>
        <w:t>9</w:t>
      </w:r>
    </w:p>
    <w:p>
      <w:r>
        <w:t>8 &amp;"</w:t>
      </w:r>
    </w:p>
    <w:p>
      <w:r>
        <w:t>? 8 (</w:t>
      </w:r>
    </w:p>
    <w:p>
      <w:r>
        <w:t>+</w:t>
      </w:r>
    </w:p>
    <w:p>
      <w:r>
        <w:t>8 9 8 /0 0 : 8 9</w:t>
      </w:r>
    </w:p>
    <w:p>
      <w:r>
        <w:t>A 0</w:t>
      </w:r>
    </w:p>
    <w:p>
      <w:r>
        <w:t>:</w:t>
      </w:r>
    </w:p>
    <w:p>
      <w:r>
        <w:t>0&lt;</w:t>
        <w:tab/>
        <w:t>+</w:t>
      </w:r>
    </w:p>
    <w:p>
      <w:r>
        <w:t>8 9</w:t>
      </w:r>
    </w:p>
    <w:p>
      <w:r>
        <w:t>8</w:t>
      </w:r>
    </w:p>
    <w:p>
      <w:r>
        <w:t>8 9, 0</w:t>
        <w:tab/>
        <w:tab/>
        <w:t>88+</w:t>
      </w:r>
    </w:p>
    <w:p>
      <w:r>
        <w:t>8 9, 8</w:t>
      </w:r>
    </w:p>
    <w:p>
      <w:r>
        <w:t>8 8;(</w:t>
      </w:r>
    </w:p>
    <w:p>
      <w:r>
        <w:t>8 8</w:t>
      </w:r>
    </w:p>
    <w:p>
      <w:r>
        <w:t>? 8 , 9?,</w:t>
      </w:r>
    </w:p>
    <w:p>
      <w:r>
        <w:t>%333333 A 8</w:t>
      </w:r>
    </w:p>
    <w:p>
      <w:r>
        <w:t>,8</w:t>
      </w:r>
    </w:p>
    <w:p>
      <w:r>
        <w:t>98 ; 8, 8 +</w:t>
      </w:r>
    </w:p>
    <w:p>
      <w:r>
        <w:t>89</w:t>
        <w:tab/>
        <w:t>+</w:t>
      </w:r>
    </w:p>
    <w:p>
      <w:r>
        <w:t>,?</w:t>
        <w:tab/>
        <w:t>+</w:t>
      </w:r>
    </w:p>
    <w:p>
      <w:r>
        <w:t>8 8 2</w:t>
      </w:r>
    </w:p>
    <w:p>
      <w:r>
        <w:t>M+</w:t>
      </w:r>
    </w:p>
    <w:p>
      <w:r>
        <w:t>0</w:t>
      </w:r>
    </w:p>
    <w:p>
      <w:r>
        <w:t>8 9 8</w:t>
      </w:r>
    </w:p>
    <w:p>
      <w:r>
        <w:t>8 &amp;" 9?,</w:t>
      </w:r>
    </w:p>
    <w:p>
      <w:r>
        <w:t>%333333 A 8</w:t>
      </w:r>
    </w:p>
    <w:p>
      <w:r>
        <w:t>? 8</w:t>
      </w:r>
    </w:p>
    <w:p>
      <w:r>
        <w:t>2</w:t>
      </w:r>
    </w:p>
    <w:p>
      <w:r>
        <w:t>,, ? 8 8/</w:t>
      </w:r>
    </w:p>
    <w:p>
      <w:r>
        <w:t>8 + ? 89 8</w:t>
        <w:tab/>
        <w:t>,</w:t>
      </w:r>
    </w:p>
    <w:p>
      <w:r>
        <w:t>8 &amp;"</w:t>
      </w:r>
    </w:p>
    <w:p>
      <w:r>
        <w:t>98+ 9 8 = :89 (</w:t>
      </w:r>
    </w:p>
    <w:p>
      <w:r>
        <w:t>+ 8 ,</w:t>
      </w:r>
    </w:p>
    <w:p>
      <w:r>
        <w:t>, 0/</w:t>
      </w:r>
    </w:p>
    <w:p>
      <w:r>
        <w:t>8</w:t>
      </w:r>
    </w:p>
    <w:p>
      <w:r>
        <w:t>, ,</w:t>
      </w:r>
    </w:p>
    <w:p>
      <w:r>
        <w:t>8 8 9 8 2</w:t>
      </w:r>
    </w:p>
    <w:p>
      <w:r>
        <w:t>M 8</w:t>
      </w:r>
    </w:p>
    <w:p>
      <w:r>
        <w:t>,&lt;</w:t>
      </w:r>
    </w:p>
    <w:p>
      <w:r>
        <w:t>0</w:t>
        <w:tab/>
        <w:t>,</w:t>
      </w:r>
    </w:p>
    <w:p>
      <w:r>
        <w:t>8 (</w:t>
      </w:r>
    </w:p>
    <w:p>
      <w:r>
        <w:t>5</w:t>
      </w:r>
    </w:p>
    <w:p>
      <w:r>
        <w:t>,8 ,</w:t>
      </w:r>
    </w:p>
    <w:p>
      <w:r>
        <w:t>2 07</w:t>
      </w:r>
    </w:p>
    <w:p>
      <w:r>
        <w:t>5</w:t>
        <w:tab/>
        <w:t>,?</w:t>
      </w:r>
    </w:p>
    <w:p>
      <w:r>
        <w:t>,8 , 20,7+ .333333 9?</w:t>
        <w:tab/>
        <w:t>+</w:t>
      </w:r>
    </w:p>
    <w:p>
      <w:r>
        <w:t>+ 8 (</w:t>
      </w:r>
    </w:p>
    <w:p>
      <w:r>
        <w:t>50 &lt;,</w:t>
      </w:r>
    </w:p>
    <w:p>
      <w:r>
        <w:t>9887</w:t>
      </w:r>
    </w:p>
    <w:p>
      <w:r>
        <w:t>5,89</w:t>
      </w:r>
    </w:p>
    <w:p>
      <w:r>
        <w:t>0</w:t>
      </w:r>
    </w:p>
    <w:p>
      <w:r>
        <w:t>987(</w:t>
      </w:r>
    </w:p>
    <w:p>
      <w:r>
        <w:t>1</w:t>
      </w:r>
    </w:p>
    <w:p>
      <w:r>
        <w:t>,,</w:t>
      </w:r>
    </w:p>
    <w:p>
      <w:r>
        <w:t>8, A 8</w:t>
      </w:r>
    </w:p>
    <w:p>
      <w:r>
        <w:t>2</w:t>
      </w:r>
    </w:p>
    <w:p>
      <w:r>
        <w:t>8 8/ ? 8</w:t>
      </w:r>
    </w:p>
    <w:p>
      <w:r>
        <w:t>,, +</w:t>
      </w:r>
    </w:p>
    <w:p>
      <w:r>
        <w:t>? 8 ,</w:t>
      </w:r>
    </w:p>
    <w:p>
      <w:r>
        <w:t>8 ,</w:t>
      </w:r>
    </w:p>
    <w:p>
      <w:r>
        <w:t>2 8</w:t>
      </w:r>
    </w:p>
    <w:p>
      <w:r>
        <w:t>98</w:t>
      </w:r>
    </w:p>
    <w:p>
      <w:r>
        <w:t>2</w:t>
        <w:tab/>
        <w:t>9 L</w:t>
      </w:r>
    </w:p>
    <w:p>
      <w:r>
        <w:t>2</w:t>
      </w:r>
    </w:p>
    <w:p>
      <w:r>
        <w:t>,</w:t>
      </w:r>
    </w:p>
    <w:p>
      <w:r>
        <w:t>+</w:t>
      </w:r>
    </w:p>
    <w:p>
      <w:r>
        <w:t>8 8 + 8 , ? %333333 8 =(</w:t>
      </w:r>
    </w:p>
    <w:p>
      <w:r>
        <w:t>% 9</w:t>
        <w:tab/>
        <w:t>+</w:t>
      </w:r>
    </w:p>
    <w:p>
      <w:r>
        <w:t>,</w:t>
      </w:r>
    </w:p>
    <w:p>
      <w:r>
        <w:t>8 8</w:t>
      </w:r>
    </w:p>
    <w:p>
      <w:r>
        <w:t>&lt;8</w:t>
      </w:r>
    </w:p>
    <w:p>
      <w:r>
        <w:t>98</w:t>
        <w:tab/>
        <w:t>57</w:t>
      </w:r>
    </w:p>
    <w:p>
      <w:r>
        <w:t>8 &amp;"+ 8</w:t>
      </w:r>
    </w:p>
    <w:p>
      <w:r>
        <w:t>2 +</w:t>
      </w:r>
    </w:p>
    <w:p>
      <w:r>
        <w:t>=</w:t>
      </w:r>
    </w:p>
    <w:p>
      <w:r>
        <w:t>&lt; L+ ? :</w:t>
        <w:tab/>
        <w:t>,</w:t>
      </w:r>
    </w:p>
    <w:p>
      <w:r>
        <w:t>8 ,, 9</w:t>
      </w:r>
    </w:p>
    <w:p>
      <w:r>
        <w:t>, A</w:t>
      </w:r>
    </w:p>
    <w:p>
      <w:r>
        <w:t>,/ 8 &lt;8/ 88</w:t>
      </w:r>
    </w:p>
    <w:p>
      <w:r>
        <w:t>8,/8 9 8 8;+</w:t>
      </w:r>
    </w:p>
    <w:p>
      <w:r>
        <w:t>88 , : (</w:t>
      </w:r>
    </w:p>
    <w:p>
      <w:r>
        <w:t>:</w:t>
      </w:r>
    </w:p>
    <w:p>
      <w:r>
        <w:t>,</w:t>
      </w:r>
    </w:p>
    <w:p>
      <w:r>
        <w:t>8 &amp;"+</w:t>
      </w:r>
    </w:p>
    <w:p>
      <w:r>
        <w:t>, ,/9 A</w:t>
      </w:r>
    </w:p>
    <w:p>
      <w:r>
        <w:t>?</w:t>
        <w:tab/>
        <w:t>(</w:t>
      </w:r>
    </w:p>
    <w:p>
      <w:r>
        <w:t>"1 8+ 0</w:t>
      </w:r>
    </w:p>
    <w:p>
      <w:r>
        <w:t>? 8 ,</w:t>
      </w:r>
    </w:p>
    <w:p>
      <w:r>
        <w:t>%333333</w:t>
      </w:r>
    </w:p>
    <w:p>
      <w:r>
        <w:t>8</w:t>
      </w:r>
    </w:p>
    <w:p>
      <w:r>
        <w:t>2+ ?+</w:t>
      </w:r>
    </w:p>
    <w:p>
      <w:r>
        <w:t>88+ 9 ,/8 8 ,, #333333+</w:t>
      </w:r>
    </w:p>
    <w:p>
      <w:r>
        <w:t>88 9?,</w:t>
      </w:r>
    </w:p>
    <w:p>
      <w:r>
        <w:t>: 8;, 9 8 2</w:t>
      </w:r>
    </w:p>
    <w:p>
      <w:r>
        <w:t>8</w:t>
      </w:r>
    </w:p>
    <w:p>
      <w:r>
        <w:t>,&lt;</w:t>
      </w:r>
    </w:p>
    <w:p>
      <w:r>
        <w:t>0 2? 00,</w:t>
      </w:r>
    </w:p>
    <w:p>
      <w:r>
        <w:t>8 = +</w:t>
      </w:r>
    </w:p>
    <w:p>
      <w:r>
        <w:t>? 8 ,</w:t>
      </w:r>
    </w:p>
    <w:p>
      <w:r>
        <w:t>9</w:t>
      </w:r>
    </w:p>
    <w:p>
      <w:r>
        <w:t>:,</w:t>
      </w:r>
    </w:p>
    <w:p>
      <w:r>
        <w:t>, ?8 , D</w:t>
      </w:r>
    </w:p>
    <w:p>
      <w:r>
        <w:t>E</w:t>
      </w:r>
    </w:p>
    <w:p>
      <w:r>
        <w:t>? D</w:t>
      </w:r>
    </w:p>
    <w:p>
      <w:r>
        <w:t>E+</w:t>
      </w:r>
    </w:p>
    <w:p>
      <w:r>
        <w:t>9</w:t>
      </w:r>
    </w:p>
    <w:p>
      <w:r>
        <w:t>8</w:t>
        <w:tab/>
        <w:t>&lt;8 D</w:t>
      </w:r>
    </w:p>
    <w:p>
      <w:r>
        <w:t>5)%!.44#F#I&amp;&amp;#!"F P%.4*'I".+</w:t>
      </w:r>
    </w:p>
    <w:p>
      <w:r>
        <w:t>8 &amp;$+</w:t>
      </w:r>
    </w:p>
    <w:p>
      <w:r>
        <w:t>(</w:t>
      </w:r>
    </w:p>
    <w:p>
      <w:r>
        <w:t>7(</w:t>
      </w:r>
    </w:p>
    <w:p>
      <w:r>
        <w:rPr>
          <w:b/>
        </w:rPr>
        <w:t>E. 9</w:t>
      </w:r>
    </w:p>
    <w:p>
      <w:r>
        <w:t>! "#$$%&amp;</w:t>
      </w:r>
    </w:p>
    <w:p>
      <w:r>
        <w:t>+ 8(</w:t>
      </w:r>
    </w:p>
    <w:p>
      <w:r>
        <w:t>&amp;</w:t>
      </w:r>
    </w:p>
    <w:p>
      <w:r>
        <w:t>,9 %333333</w:t>
      </w:r>
    </w:p>
    <w:p>
      <w:r>
        <w:t>D</w:t>
      </w:r>
    </w:p>
    <w:p>
      <w:r>
        <w:t>E9</w:t>
      </w:r>
    </w:p>
    <w:p>
      <w:r>
        <w:t>? ,1 5)%!.44#F#I&amp;&amp;#!"F P%.4*'I".+ ( (+</w:t>
      </w:r>
    </w:p>
    <w:p>
      <w:r>
        <w:t>(</w:t>
      </w:r>
    </w:p>
    <w:p>
      <w:r>
        <w:t>07+</w:t>
      </w:r>
    </w:p>
    <w:p>
      <w:r>
        <w:t>8 8 , ? 8</w:t>
        <w:tab/>
        <w:t>, 8 =( % 00+</w:t>
      </w:r>
    </w:p>
    <w:p>
      <w:r>
        <w:t>,9 ? 8</w:t>
      </w:r>
    </w:p>
    <w:p>
      <w:r>
        <w:t>2</w:t>
      </w:r>
    </w:p>
    <w:p>
      <w:r>
        <w:t>,</w:t>
      </w:r>
    </w:p>
    <w:p>
      <w:r>
        <w:t>K</w:t>
      </w:r>
    </w:p>
    <w:p>
      <w:r>
        <w:t>8 ?</w:t>
      </w:r>
    </w:p>
    <w:p>
      <w:r>
        <w:t>, &lt;8</w:t>
      </w:r>
    </w:p>
    <w:p>
      <w:r>
        <w:t>,0</w:t>
      </w:r>
    </w:p>
    <w:p>
      <w:r>
        <w:t>.&lt;</w:t>
        <w:tab/>
        <w:t>8 0,,8+ ? ,</w:t>
      </w:r>
    </w:p>
    <w:p>
      <w:r>
        <w:t>8</w:t>
      </w:r>
    </w:p>
    <w:p>
      <w:r>
        <w:t>:, 9</w:t>
      </w:r>
    </w:p>
    <w:p>
      <w:r>
        <w:t>A 8 1/8</w:t>
      </w:r>
    </w:p>
    <w:p>
      <w:r>
        <w:t>8 2 8 ?+</w:t>
      </w:r>
    </w:p>
    <w:p>
      <w:r>
        <w:t>5)%!.44#F#I&amp;&amp;#!"F P%.4*'I".+ ( (+</w:t>
      </w:r>
    </w:p>
    <w:p>
      <w:r>
        <w:t>(</w:t>
      </w:r>
    </w:p>
    <w:p>
      <w:r>
        <w:t>07(</w:t>
      </w:r>
    </w:p>
    <w:p>
      <w:r>
        <w:t>8 , 1 8 ? 1/8 ,&lt;8 8 ,</w:t>
      </w:r>
    </w:p>
    <w:p>
      <w:r>
        <w:t>8 ,</w:t>
      </w:r>
    </w:p>
    <w:p>
      <w:r>
        <w:t>8</w:t>
      </w:r>
    </w:p>
    <w:p>
      <w:r>
        <w:t>2 0</w:t>
      </w:r>
    </w:p>
    <w:p>
      <w:r>
        <w:t>? 8?</w:t>
      </w:r>
    </w:p>
    <w:p>
      <w:r>
        <w:t>2</w:t>
      </w:r>
    </w:p>
    <w:p>
      <w:r>
        <w:t>,</w:t>
        <w:tab/>
        <w:tab/>
        <w:t>57 :57 ,</w:t>
      </w:r>
    </w:p>
    <w:p>
      <w:r>
        <w:t>1 , ,</w:t>
      </w:r>
    </w:p>
    <w:p>
      <w:r>
        <w:t>8 ,</w:t>
      </w:r>
    </w:p>
    <w:p>
      <w:r>
        <w:t>2/</w:t>
      </w:r>
    </w:p>
    <w:p>
      <w:r>
        <w:t>( % 9</w:t>
        <w:tab/>
        <w:t>+ 8(</w:t>
      </w:r>
    </w:p>
    <w:p>
      <w:r>
        <w:t>&amp;</w:t>
      </w:r>
    </w:p>
    <w:p>
      <w:r>
        <w:t>:</w:t>
      </w:r>
    </w:p>
    <w:p>
      <w:r>
        <w:t>/,</w:t>
        <w:tab/>
        <w:t>,8 ,</w:t>
        <w:tab/>
        <w:tab/>
        <w:t>,</w:t>
      </w:r>
    </w:p>
    <w:p>
      <w:r>
        <w:t>/ ,,</w:t>
      </w:r>
    </w:p>
    <w:p>
      <w:r>
        <w:t>?</w:t>
      </w:r>
    </w:p>
    <w:p>
      <w:r>
        <w:t>,</w:t>
      </w:r>
    </w:p>
    <w:p>
      <w:r>
        <w:t>09</w:t>
      </w:r>
    </w:p>
    <w:p>
      <w:r>
        <w:t>8</w:t>
      </w:r>
    </w:p>
    <w:p>
      <w:r>
        <w:t>2 , ?</w:t>
      </w:r>
    </w:p>
    <w:p>
      <w:r>
        <w:t>8 :,</w:t>
      </w:r>
    </w:p>
    <w:p>
      <w:r>
        <w:t>, 8 ? 9</w:t>
        <w:tab/>
        <w:t>(</w:t>
      </w:r>
    </w:p>
    <w:p>
      <w:r>
        <w:t>+</w:t>
      </w:r>
    </w:p>
    <w:p>
      <w:r>
        <w:t>8 1+</w:t>
      </w:r>
    </w:p>
    <w:p>
      <w:r>
        <w:t>9 8 +</w:t>
      </w:r>
    </w:p>
    <w:p>
      <w:r>
        <w:t>88 :,</w:t>
      </w:r>
    </w:p>
    <w:p>
      <w:r>
        <w:t>8 , 8</w:t>
      </w:r>
    </w:p>
    <w:p>
      <w:r>
        <w:t>8</w:t>
      </w:r>
    </w:p>
    <w:p>
      <w:r>
        <w:t>8 ,</w:t>
      </w:r>
    </w:p>
    <w:p>
      <w:r>
        <w:t>%333333 A 8</w:t>
      </w:r>
    </w:p>
    <w:p>
      <w:r>
        <w:t>A K 8</w:t>
      </w:r>
    </w:p>
    <w:p>
      <w:r>
        <w:t>2 0 ,0+ 0</w:t>
      </w:r>
    </w:p>
    <w:p>
      <w:r>
        <w:t>8 , A</w:t>
      </w:r>
    </w:p>
    <w:p>
      <w:r>
        <w:t>8 1</w:t>
      </w:r>
    </w:p>
    <w:p>
      <w:r>
        <w:t>.&lt;</w:t>
        <w:tab/>
        <w:t>8</w:t>
      </w:r>
    </w:p>
    <w:p>
      <w:r>
        <w:t>K</w:t>
      </w:r>
    </w:p>
    <w:p>
      <w:r>
        <w:t>0, 9 8</w:t>
      </w:r>
    </w:p>
    <w:p>
      <w:r>
        <w:t>8 8 8</w:t>
      </w:r>
    </w:p>
    <w:p>
      <w:r>
        <w:t>,&lt; (</w:t>
      </w:r>
    </w:p>
    <w:p>
      <w:r>
        <w:t>&amp;</w:t>
      </w:r>
    </w:p>
    <w:p>
      <w:r>
        <w:t>,8</w:t>
      </w:r>
    </w:p>
    <w:p>
      <w:r>
        <w:t>8?88 8</w:t>
      </w:r>
    </w:p>
    <w:p>
      <w:r>
        <w:t>2 +</w:t>
      </w:r>
    </w:p>
    <w:p>
      <w:r>
        <w:t>=</w:t>
      </w:r>
    </w:p>
    <w:p>
      <w:r>
        <w:t>&lt; L+ ,8, 9&lt;8 8 8</w:t>
      </w:r>
    </w:p>
    <w:p>
      <w:r>
        <w:t>8 , , 9 88 8</w:t>
      </w:r>
    </w:p>
    <w:p>
      <w:r>
        <w:t>L</w:t>
      </w:r>
    </w:p>
    <w:p>
      <w:r>
        <w:t>1 8 (</w:t>
      </w:r>
    </w:p>
    <w:p>
      <w:r>
        <w:t>&amp; ,</w:t>
      </w:r>
    </w:p>
    <w:p>
      <w:r>
        <w:t>8</w:t>
      </w:r>
    </w:p>
    <w:p>
      <w:r>
        <w:t>2</w:t>
        <w:tab/>
        <w:t>9 L</w:t>
      </w:r>
    </w:p>
    <w:p>
      <w:r>
        <w:t>8 ,</w:t>
      </w:r>
    </w:p>
    <w:p>
      <w:r>
        <w:t>/</w:t>
      </w:r>
    </w:p>
    <w:p>
      <w:r>
        <w:t>.&lt;</w:t>
        <w:tab/>
        <w:t>8</w:t>
      </w:r>
    </w:p>
    <w:p>
      <w:r>
        <w:t>+ ?</w:t>
      </w:r>
    </w:p>
    <w:p>
      <w:r>
        <w:t>,8, , 8 2 8</w:t>
      </w:r>
    </w:p>
    <w:p>
      <w:r>
        <w:t>8 &lt;</w:t>
      </w:r>
    </w:p>
    <w:p>
      <w:r>
        <w:t>8(</w:t>
      </w:r>
    </w:p>
    <w:p>
      <w:r>
        <w:t>&amp;+</w:t>
      </w:r>
    </w:p>
    <w:p>
      <w:r>
        <w:t>= 8, (</w:t>
      </w:r>
    </w:p>
    <w:p>
      <w:r>
        <w:t>' %333333+ ? &lt;</w:t>
      </w:r>
    </w:p>
    <w:p>
      <w:r>
        <w:t>+</w:t>
      </w:r>
    </w:p>
    <w:p>
      <w:r>
        <w:t>8,8 8 88,</w:t>
      </w:r>
    </w:p>
    <w:p>
      <w:r>
        <w:t>0</w:t>
      </w:r>
    </w:p>
    <w:p>
      <w:r>
        <w:t>8 98 8/</w:t>
      </w:r>
    </w:p>
    <w:p>
      <w:r>
        <w:t>2 5( C</w:t>
      </w:r>
    </w:p>
    <w:p>
      <w:r>
        <w:t>&amp;$ O</w:t>
      </w:r>
    </w:p>
    <w:p>
      <w:r>
        <w:t>L</w:t>
      </w:r>
    </w:p>
    <w:p>
      <w:r>
        <w:t>1/8 0: 8 0</w:t>
      </w:r>
    </w:p>
    <w:p>
      <w:r>
        <w:t>/00</w:t>
      </w:r>
    </w:p>
    <w:p>
      <w:r>
        <w:t>1 987+ 98 ?+</w:t>
      </w:r>
    </w:p>
    <w:p>
      <w:r>
        <w:t>8</w:t>
        <w:tab/>
        <w:t>+ ,819</w:t>
      </w:r>
    </w:p>
    <w:p>
      <w:r>
        <w:t>8 A CCMC 0( +</w:t>
      </w:r>
    </w:p>
    <w:p>
      <w:r>
        <w:t>8</w:t>
      </w:r>
    </w:p>
    <w:p>
      <w:r>
        <w:t>9 ,8, A 8</w:t>
        <w:tab/>
        <w:t>,</w:t>
      </w:r>
    </w:p>
    <w:p>
      <w:r>
        <w:t>.333333 5M 0(7</w:t>
      </w:r>
    </w:p>
    <w:p>
      <w:r>
        <w:t>.33333 5CM 0(7 9 8 .&lt;</w:t>
        <w:tab/>
        <w:t>8</w:t>
      </w:r>
    </w:p>
    <w:p>
      <w:r>
        <w:t>(</w:t>
      </w:r>
    </w:p>
    <w:p>
      <w:r>
        <w:t># 8:</w:t>
      </w:r>
    </w:p>
    <w:p>
      <w:r>
        <w:t>8 ,,+</w:t>
      </w:r>
    </w:p>
    <w:p>
      <w:r>
        <w:t>,8,</w:t>
      </w:r>
    </w:p>
    <w:p>
      <w:r>
        <w:t>8 1+ 8 , 8</w:t>
      </w:r>
    </w:p>
    <w:p>
      <w:r>
        <w:t>,9 + 09</w:t>
      </w:r>
    </w:p>
    <w:p>
      <w:r>
        <w:t>8</w:t>
      </w:r>
    </w:p>
    <w:p>
      <w:r>
        <w:t>9+ 888</w:t>
      </w:r>
    </w:p>
    <w:p>
      <w:r>
        <w:t>,</w:t>
      </w:r>
    </w:p>
    <w:p>
      <w:r>
        <w:t>9 A</w:t>
      </w:r>
    </w:p>
    <w:p>
      <w:r>
        <w:t>0 9 5( C 8(</w:t>
      </w:r>
    </w:p>
    <w:p>
      <w:r>
        <w:t>&amp;$7+</w:t>
      </w:r>
    </w:p>
    <w:p>
      <w:r>
        <w:t>?8 ;</w:t>
      </w:r>
    </w:p>
    <w:p>
      <w:r>
        <w:t>8</w:t>
      </w:r>
    </w:p>
    <w:p>
      <w:r>
        <w:t>0</w:t>
      </w:r>
    </w:p>
    <w:p>
      <w:r>
        <w:t>: 8</w:t>
      </w:r>
    </w:p>
    <w:p>
      <w:r>
        <w:t>8</w:t>
      </w:r>
    </w:p>
    <w:p>
      <w:r>
        <w:t>(</w:t>
      </w:r>
    </w:p>
    <w:p>
      <w:r>
        <w:rPr>
          <w:b/>
        </w:rPr>
        <w:t>E. 10</w:t>
      </w:r>
    </w:p>
    <w:p>
      <w:r>
        <w:t>! "#$$%&amp;</w:t>
      </w:r>
    </w:p>
    <w:p>
      <w:r>
        <w:t>()%</w:t>
      </w:r>
    </w:p>
    <w:p>
      <w:r>
        <w:t>&amp; ,</w:t>
      </w:r>
    </w:p>
    <w:p>
      <w:r>
        <w:t>8</w:t>
      </w:r>
    </w:p>
    <w:p>
      <w:r>
        <w:t>8+ 4</w:t>
      </w:r>
    </w:p>
    <w:p>
      <w:r>
        <w:t>8</w:t>
      </w:r>
    </w:p>
    <w:p>
      <w:r>
        <w:t>8(</w:t>
      </w:r>
    </w:p>
    <w:p>
      <w:r>
        <w:t>&amp;$</w:t>
      </w:r>
    </w:p>
    <w:p>
      <w:r>
        <w:t>#</w:t>
        <w:tab/>
        <w:tab/>
        <w:t>8 8 2/</w:t>
      </w:r>
    </w:p>
    <w:p>
      <w:r>
        <w:t>,</w:t>
      </w:r>
    </w:p>
    <w:p>
      <w:r>
        <w:t>L</w:t>
      </w:r>
    </w:p>
    <w:p>
      <w:r>
        <w:t>8 ,</w:t>
      </w:r>
    </w:p>
    <w:p>
      <w:r>
        <w:t>/</w:t>
      </w:r>
    </w:p>
    <w:p>
      <w:r>
        <w:t>.&lt;</w:t>
        <w:tab/>
        <w:t>8</w:t>
      </w:r>
    </w:p>
    <w:p>
      <w:r>
        <w:t>8</w:t>
      </w:r>
    </w:p>
    <w:p>
      <w:r>
        <w:t>(</w:t>
      </w:r>
    </w:p>
    <w:p>
      <w:r>
        <w:t>",8 8 2</w:t>
      </w:r>
    </w:p>
    <w:p>
      <w:r>
        <w:t>,</w:t>
      </w:r>
    </w:p>
    <w:p>
      <w:r>
        <w:t>K</w:t>
      </w:r>
    </w:p>
    <w:p>
      <w:r>
        <w:t>, , 8</w:t>
      </w:r>
    </w:p>
    <w:p>
      <w:r>
        <w:t>,&lt;</w:t>
      </w:r>
    </w:p>
    <w:p>
      <w:r>
        <w:t>1</w:t>
      </w:r>
    </w:p>
    <w:p>
      <w:r>
        <w:t>/00</w:t>
      </w:r>
    </w:p>
    <w:p>
      <w:r>
        <w:t>.33333</w:t>
      </w:r>
    </w:p>
    <w:p>
      <w:r>
        <w:t>.3333 A 8</w:t>
      </w:r>
    </w:p>
    <w:p>
      <w:r>
        <w:t>%3333333</w:t>
      </w:r>
    </w:p>
    <w:p>
      <w:r>
        <w:t>,0,</w:t>
        <w:tab/>
        <w:t>, 9</w:t>
      </w:r>
    </w:p>
    <w:p>
      <w:r>
        <w:t>(</w:t>
      </w:r>
    </w:p>
    <w:p>
      <w:r>
        <w:t>8</w:t>
      </w:r>
    </w:p>
    <w:p>
      <w:r>
        <w:t>:</w:t>
      </w:r>
    </w:p>
    <w:p>
      <w:r>
        <w:t>,</w:t>
      </w:r>
    </w:p>
    <w:p>
      <w:r>
        <w:t>.&lt;</w:t>
        <w:tab/>
        <w:t>8</w:t>
      </w:r>
    </w:p>
    <w:p>
      <w:r>
        <w:t>2/</w:t>
      </w:r>
    </w:p>
    <w:p>
      <w:r>
        <w:t>8 0</w:t>
        <w:tab/>
        <w:t>(</w:t>
      </w:r>
    </w:p>
    <w:p>
      <w:r>
        <w:t>%333333 A ; : 9 0</w:t>
      </w:r>
    </w:p>
    <w:p>
      <w:r>
        <w:t>$8</w:t>
      </w:r>
    </w:p>
    <w:p>
      <w:r>
        <w:t>2 8</w:t>
      </w:r>
    </w:p>
    <w:p>
      <w:r>
        <w:t>0( A</w:t>
      </w:r>
    </w:p>
    <w:p>
      <w:r>
        <w:t>,8 8</w:t>
      </w:r>
    </w:p>
    <w:p>
      <w:r>
        <w:t>(</w:t>
      </w:r>
    </w:p>
    <w:p>
      <w:r>
        <w:t>",&lt; 8</w:t>
      </w:r>
    </w:p>
    <w:p>
      <w:r>
        <w:t>8</w:t>
        <w:tab/>
        <w:t>(</w:t>
      </w:r>
    </w:p>
    <w:p>
      <w:r>
        <w:t>&amp; /001</w:t>
      </w:r>
    </w:p>
    <w:p>
      <w:r>
        <w:t>2</w:t>
      </w:r>
    </w:p>
    <w:p>
      <w:r>
        <w:t>&amp;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