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CAPH/57/2006 vom 15. März 2006</w:t>
      </w:r>
    </w:p>
    <w:p>
      <w:r>
        <w:t>GE Cour de justice, 2006-03-15, DE</w:t>
      </w:r>
    </w:p>
    <w:p>
      <w:r>
        <w:rPr>
          <w:b/>
        </w:rPr>
        <w:t xml:space="preserve">Quelle: </w:t>
      </w:r>
      <w:r>
        <w:t>https://mcp.opencaselaw.ch/entscheid/ge_gerichte_CAPH_57_2006</w:t>
      </w:r>
    </w:p>
    <w:p>
      <w:r>
        <w:t>FR: GE_GERICHTE CAPH/57/2006 du 15 mars 2006</w:t>
      </w:r>
    </w:p>
    <w:p>
      <w:r>
        <w:t>IT: GE_GERICHTE CAPH/57/2006 del 15 marzo 2006</w:t>
      </w:r>
    </w:p>
    <w:p>
      <w:pPr>
        <w:pStyle w:val="Heading2"/>
      </w:pPr>
      <w:r>
        <w:t>Regeste</w:t>
      </w:r>
    </w:p>
    <w:p>
      <w:r>
        <w:t>Résumé: T a travaillé pour un E1, qui a reconnu lui devoir fr. 390'000.- peu avant d'être déclaré en faillite, créance qui a été admise à titre de salaire à l'état de collocation. E2, société holding inscrite au Registre du commerce des Bermudes, a repris 78% des actions de E1 et ses droits de propriété intellectuelle. T a oeuvré pour E2 dès la cessation des activités de E1. A de nombreuses reprises, il a demandé à son nouvel employeur l'établissement d'un contrat de travail, ce que celui-ci a toujours refusé de faire. Le versement de sa rémunération subissant un important retard, il a réclamé le paiement de son salaire. E2 s'est excusée pour le retard rencontré dans le versement des honoraires, lui assurant qu'un contrat de travail serait signé sous peu. Quelques temps plus tard, E2 a adressé à T une lettre par laquelle elle déclarait mettre fin au mandat. T a obtenu le séquestre des biens de E2 auprès d'une banque genevoise à hauteur de fr. 520'000.-. S'agissant d'une validation de séquestre, le for est, conformément à l'article 4 LDIP, à Genève. Ce point avait échappé aussi bien aux parties qu'aux premiers juges, qui avaient cependant à juste titre admis le for genevois par le biais de l'article 115 LDIP, qui conduit au même résultat dans le cas d'espèce. Au fond, la Cour se penche sur les allégations de T, selon lesquelles il existait bien un lien de causalité entre les renvendications qu'il élevait et le licenciement qui s'en était suivi, pour les déclarer infondées. S'agissant des prétentions en paiement, par E2, de la créance en fr. 390'000.- reconnue en son temps par E1, la Cour nie l'existence d'un transfert des rapports de travail au sens de l'article 333 CO.</w:t>
      </w:r>
    </w:p>
    <w:p>
      <w:pPr>
        <w:pStyle w:val="Heading2"/>
      </w:pPr>
      <w:r>
        <w:t>Erwägungen</w:t>
      </w:r>
    </w:p>
    <w:p>
      <w:r>
        <w:rPr>
          <w:b/>
        </w:rPr>
        <w:t>E. 2</w:t>
      </w:r>
    </w:p>
    <w:p>
      <w:r>
        <w:t>%</w:t>
      </w:r>
    </w:p>
    <w:p>
      <w:r>
        <w:t>'</w:t>
      </w:r>
    </w:p>
    <w:p>
      <w:r>
        <w:t>*5 # !"/#</w:t>
      </w:r>
    </w:p>
    <w:p>
      <w:r>
        <w:rPr>
          <w:b/>
        </w:rPr>
        <w:t>E. 6</w:t>
      </w:r>
    </w:p>
    <w:p>
      <w:r>
        <w:t>0</w:t>
      </w:r>
    </w:p>
    <w:p>
      <w:r>
        <w:t>* 78 937+"+ :3+</w:t>
      </w:r>
    </w:p>
    <w:p>
      <w:r>
        <w:t>*5</w:t>
      </w:r>
    </w:p>
    <w:p>
      <w:r>
        <w:t>/:##"+6 ;&lt; )=</w:t>
      </w:r>
    </w:p>
    <w:p>
      <w:r>
        <w:t>* &lt;</w:t>
        <w:tab/>
        <w:t>4 */&gt;" "3"</w:t>
      </w:r>
    </w:p>
    <w:p>
      <w:r>
        <w:t>*5 : +"7$/6 ;&lt; )0</w:t>
      </w:r>
    </w:p>
    <w:p>
      <w:r>
        <w:t>*5 ) 9&gt;/"6 &lt;??4</w:t>
      </w:r>
    </w:p>
    <w:p>
      <w:r>
        <w:t>2</w:t>
      </w:r>
    </w:p>
    <w:p>
      <w:r>
        <w:t>!!"#</w:t>
      </w:r>
    </w:p>
    <w:p>
      <w:r>
        <w:t>!</w:t>
      </w:r>
    </w:p>
    <w:p>
      <w:r>
        <w:t>0 0</w:t>
      </w:r>
    </w:p>
    <w:p>
      <w:r>
        <w:t>&lt;??</w:t>
      </w:r>
    </w:p>
    <w:p>
      <w:r>
        <w:t>) ;</w:t>
      </w:r>
    </w:p>
    <w:p>
      <w:r>
        <w:t>@ )</w:t>
      </w:r>
    </w:p>
    <w:p>
      <w:r>
        <w:t>A 6 +(((((((</w:t>
      </w:r>
    </w:p>
    <w:p>
      <w:r>
        <w:t>&lt;</w:t>
        <w:tab/>
        <w:t>0 "((((((( #+</w:t>
      </w:r>
    </w:p>
    <w:p>
      <w:r>
        <w:t>1)</w:t>
      </w:r>
    </w:p>
    <w:p>
      <w:r>
        <w:t>0B B@) ) 1 ? ? )</w:t>
      </w:r>
    </w:p>
    <w:p>
      <w:r>
        <w:t>A 00</w:t>
        <w:tab/>
        <w:t>5 /) )</w:t>
      </w:r>
    </w:p>
    <w:p>
      <w:r>
        <w:t>C@ ?5 ) 0D E %F 4 ) %</w:t>
      </w:r>
    </w:p>
    <w:p>
      <w:r>
        <w:t>CC&amp; E</w:t>
      </w:r>
    </w:p>
    <w:p>
      <w:r>
        <w:t>0</w:t>
      </w:r>
    </w:p>
    <w:p>
      <w:r>
        <w:t>"((((((( 9 6 &amp;@% ?5 '% ) 0D E %F 4 )</w:t>
      </w:r>
    </w:p>
    <w:p>
      <w:r>
        <w:t>0A</w:t>
      </w:r>
    </w:p>
    <w:p>
      <w:r>
        <w:t>0) @A)&lt; 0</w:t>
      </w:r>
    </w:p>
    <w:p>
      <w:r>
        <w:t>1) ) )</w:t>
      </w:r>
    </w:p>
    <w:p>
      <w:r>
        <w:t>%'@2&amp; ?5 % ) 0D E %F 4 ) %</w:t>
      </w:r>
    </w:p>
    <w:p>
      <w:r>
        <w:t>6</w:t>
      </w:r>
    </w:p>
    <w:p>
      <w:r>
        <w:t>E G</w:t>
      </w:r>
    </w:p>
    <w:p>
      <w:r>
        <w:t>@</w:t>
        <w:tab/>
        <w:tab/>
        <w:t>0</w:t>
      </w:r>
    </w:p>
    <w:p>
      <w:r>
        <w:t>) A?5</w:t>
      </w:r>
    </w:p>
    <w:p>
      <w:r>
        <w:t>"((((((( #+</w:t>
      </w:r>
    </w:p>
    <w:p>
      <w:r>
        <w:t>0 )@</w:t>
        <w:tab/>
        <w:t>0&lt;)0</w:t>
      </w:r>
    </w:p>
    <w:p>
      <w:r>
        <w:t>0</w:t>
      </w:r>
    </w:p>
    <w:p>
      <w:r>
        <w:t>5 ")) 0 6</w:t>
      </w:r>
    </w:p>
    <w:p>
      <w:r>
        <w:t>0)A)</w:t>
        <w:tab/>
        <w:t>6 B ) ;</w:t>
      </w:r>
    </w:p>
    <w:p>
      <w:r>
        <w:t>@ @0 0</w:t>
      </w:r>
    </w:p>
    <w:p>
      <w:r>
        <w:t>E</w:t>
      </w:r>
    </w:p>
    <w:p>
      <w:r>
        <w:t>) 46</w:t>
      </w:r>
    </w:p>
    <w:p>
      <w:r>
        <w:t>)5</w:t>
      </w:r>
    </w:p>
    <w:p>
      <w:r>
        <w:t>! ;&lt;</w:t>
      </w:r>
    </w:p>
    <w:p>
      <w:r>
        <w:t>C ;)) %6 ?0</w:t>
      </w:r>
    </w:p>
    <w:p>
      <w:r>
        <w:t>) 0</w:t>
      </w:r>
    </w:p>
    <w:p>
      <w:r>
        <w:t>)</w:t>
        <w:tab/>
        <w:tab/>
        <w:t>6 ) +A</w:t>
        <w:tab/>
        <w:t>)</w:t>
      </w:r>
    </w:p>
    <w:p>
      <w:r>
        <w:t>0 "((((((( #+ E = E +((((((( &amp;@'2&amp; ?5 A E</w:t>
      </w:r>
    </w:p>
    <w:p>
      <w:r>
        <w:t>)6 ) 0D E %F 4 )</w:t>
      </w:r>
    </w:p>
    <w:p>
      <w:r>
        <w:t>0A</w:t>
      </w:r>
    </w:p>
    <w:p>
      <w:r>
        <w:t>@C% ?5 ' E</w:t>
      </w:r>
    </w:p>
    <w:p>
      <w:r>
        <w:t>A</w:t>
      </w:r>
    </w:p>
    <w:p>
      <w:r>
        <w:t>? ?</w:t>
        <w:tab/>
        <w:tab/>
        <w:t>)6 ) 0D E %F 4 )</w:t>
      </w:r>
    </w:p>
    <w:p>
      <w:r>
        <w:t>0A 5 #</w:t>
      </w:r>
    </w:p>
    <w:p>
      <w:r>
        <w:t>;&lt;6 4 1</w:t>
      </w:r>
    </w:p>
    <w:p>
      <w:r>
        <w:t>) 0</w:t>
      </w:r>
    </w:p>
    <w:p>
      <w:r>
        <w:t>0)) B ))6</w:t>
      </w:r>
    </w:p>
    <w:p>
      <w:r>
        <w:t>00 B "((((((( #+ @1</w:t>
      </w:r>
    </w:p>
    <w:p>
      <w:r>
        <w:t>) A)&lt;</w:t>
      </w:r>
    </w:p>
    <w:p>
      <w:r>
        <w:t>"((((((( 9 6 B )</w:t>
      </w:r>
    </w:p>
    <w:p>
      <w:r>
        <w:t>0 )0</w:t>
      </w:r>
    </w:p>
    <w:p>
      <w:r>
        <w:t>1)</w:t>
      </w:r>
    </w:p>
    <w:p>
      <w:r>
        <w:t>1)</w:t>
      </w:r>
    </w:p>
    <w:p>
      <w:r>
        <w:t>B6</w:t>
      </w:r>
    </w:p>
    <w:p>
      <w:r>
        <w:t>?6 +((((((( 1</w:t>
      </w:r>
    </w:p>
    <w:p>
      <w:r>
        <w:t>E</w:t>
      </w:r>
    </w:p>
    <w:p>
      <w:r>
        <w:t>) @1) E ;))</w:t>
      </w:r>
    </w:p>
    <w:p>
      <w:r>
        <w:t>A</w:t>
      </w:r>
    </w:p>
    <w:p>
      <w:r>
        <w:t>? ?</w:t>
        <w:tab/>
        <w:tab/>
        <w:t>)5 ) 0</w:t>
        <w:tab/>
        <w:t>6 +(((((((6 @=</w:t>
      </w:r>
    </w:p>
    <w:p>
      <w:r>
        <w:t>0</w:t>
        <w:tab/>
        <w:t>0 ) 4 A?</w:t>
      </w:r>
    </w:p>
    <w:p>
      <w:r>
        <w:t>)</w:t>
        <w:tab/>
        <w:tab/>
        <w:t>6</w:t>
      </w:r>
    </w:p>
    <w:p>
      <w:r>
        <w:t>1 0)1</w:t>
      </w:r>
    </w:p>
    <w:p>
      <w:r>
        <w:t>0 0)</w:t>
      </w:r>
    </w:p>
    <w:p>
      <w:r>
        <w:t>)@5 ' )5</w:t>
      </w:r>
    </w:p>
    <w:p>
      <w:r>
        <w:t>)5</w:t>
      </w:r>
    </w:p>
    <w:p>
      <w:r>
        <w:t>5</w:t>
      </w:r>
    </w:p>
    <w:p>
      <w:r>
        <w:t>!</w:t>
      </w:r>
    </w:p>
    <w:p>
      <w:r>
        <w:t>H</w:t>
      </w:r>
    </w:p>
    <w:p>
      <w:r>
        <w:t>&lt;??</w:t>
      </w:r>
    </w:p>
    <w:p>
      <w:r>
        <w:t>) ;</w:t>
      </w:r>
    </w:p>
    <w:p>
      <w:r>
        <w:t>!@ )</w:t>
      </w:r>
    </w:p>
    <w:p>
      <w:r>
        <w:t>I %6 +((((((( ))</w:t>
      </w:r>
    </w:p>
    <w:p>
      <w:r>
        <w:t>;&lt;</w:t>
        <w:tab/>
        <w:t>6</w:t>
      </w:r>
    </w:p>
    <w:p>
      <w:r>
        <w:t>)</w:t>
      </w:r>
    </w:p>
    <w:p>
      <w:r>
        <w:t>) ) )1</w:t>
      </w:r>
    </w:p>
    <w:p>
      <w:r>
        <w:t>)</w:t>
      </w:r>
    </w:p>
    <w:p>
      <w:r>
        <w:t>G ?6</w:t>
      </w:r>
    </w:p>
    <w:p>
      <w:r>
        <w:t>C@ ?5</w:t>
      </w:r>
    </w:p>
    <w:p>
      <w:r>
        <w:t>))</w:t>
      </w:r>
    </w:p>
    <w:p>
      <w:r>
        <w:t>E )@)) @ 0</w:t>
      </w:r>
    </w:p>
    <w:p>
      <w:r>
        <w:t>G</w:t>
      </w:r>
    </w:p>
    <w:p>
      <w:r>
        <w:t>) A?6</w:t>
      </w:r>
    </w:p>
    <w:p>
      <w:r>
        <w:t>E %'@2&amp; ?5 %5 /) ) 6</w:t>
      </w:r>
    </w:p>
    <w:p>
      <w:r>
        <w:t>)</w:t>
      </w:r>
    </w:p>
    <w:p>
      <w:r>
        <w:t>3</w:t>
      </w:r>
    </w:p>
    <w:p>
      <w:r>
        <w:t>!!"#</w:t>
      </w:r>
    </w:p>
    <w:p>
      <w:r>
        <w:t>06 E ) 1)</w:t>
      </w:r>
    </w:p>
    <w:p>
      <w:r>
        <w:t>0B E</w:t>
      </w:r>
    </w:p>
    <w:p>
      <w:r>
        <w:t>))06</w:t>
      </w:r>
    </w:p>
    <w:p>
      <w:r>
        <w:t>)B) ) +A</w:t>
        <w:tab/>
        <w:t>)</w:t>
      </w:r>
    </w:p>
    <w:p>
      <w:r>
        <w:t>@</w:t>
      </w:r>
    </w:p>
    <w:p>
      <w:r>
        <w:t>0</w:t>
      </w:r>
    </w:p>
    <w:p>
      <w:r>
        <w:t>?5</w:t>
      </w:r>
    </w:p>
    <w:p>
      <w:r>
        <w:t>!</w:t>
      </w:r>
    </w:p>
    <w:p>
      <w:r>
        <w:t>H</w:t>
      </w:r>
    </w:p>
    <w:p>
      <w:r>
        <w:t>&lt;??</w:t>
      </w:r>
    </w:p>
    <w:p>
      <w:r>
        <w:t>) ;</w:t>
      </w:r>
    </w:p>
    <w:p>
      <w:r>
        <w:t>!@ )</w:t>
      </w:r>
    </w:p>
    <w:p>
      <w:r>
        <w:t>I %6 "((((((( #+ )) 0&lt;)</w:t>
      </w:r>
    </w:p>
    <w:p>
      <w:r>
        <w:t>;&lt;</w:t>
        <w:tab/>
        <w:t>5 ")) )</w:t>
      </w:r>
    </w:p>
    <w:p>
      <w:r>
        <w:t>) 4 ? E</w:t>
      </w:r>
    </w:p>
    <w:p>
      <w:r>
        <w:t>B@ G</w:t>
      </w:r>
    </w:p>
    <w:p>
      <w:r>
        <w:t>0 G ?</w:t>
      </w:r>
    </w:p>
    <w:p>
      <w:r>
        <w:t>0</w:t>
      </w:r>
    </w:p>
    <w:p>
      <w:r>
        <w:t>)</w:t>
      </w:r>
    </w:p>
    <w:p>
      <w:r>
        <w:t>?</w:t>
      </w:r>
    </w:p>
    <w:p>
      <w:r>
        <w:t>+(((((((</w:t>
      </w:r>
    </w:p>
    <w:p>
      <w:r>
        <w:t>) 0</w:t>
      </w:r>
    </w:p>
    <w:p>
      <w:r>
        <w:t>0 ;?0</w:t>
      </w:r>
    </w:p>
    <w:p>
      <w:r>
        <w:t>)</w:t>
      </w:r>
    </w:p>
    <w:p>
      <w:r>
        <w:t>) B05 7 ) ?</w:t>
        <w:tab/>
        <w:t>6 ))</w:t>
      </w:r>
    </w:p>
    <w:p>
      <w:r>
        <w:t>E G</w:t>
      </w:r>
    </w:p>
    <w:p>
      <w:r>
        <w:t>)@ 0</w:t>
      </w:r>
    </w:p>
    <w:p>
      <w:r>
        <w:t>)</w:t>
      </w:r>
    </w:p>
    <w:p>
      <w:r>
        <w:t>) ;</w:t>
      </w:r>
    </w:p>
    <w:p>
      <w:r>
        <w:t>))</w:t>
      </w:r>
    </w:p>
    <w:p>
      <w:r>
        <w:t>= 4 ) 0A 0&lt;)</w:t>
      </w:r>
    </w:p>
    <w:p>
      <w:r>
        <w:t>+(((((((5</w:t>
      </w:r>
    </w:p>
    <w:p>
      <w:r>
        <w:t>B</w:t>
      </w:r>
    </w:p>
    <w:p>
      <w:r>
        <w:t>)</w:t>
      </w:r>
    </w:p>
    <w:p>
      <w:r>
        <w:t>;</w:t>
      </w:r>
    </w:p>
    <w:p>
      <w:r>
        <w:t>0</w:t>
      </w:r>
    </w:p>
    <w:p>
      <w:r>
        <w:t>15</w:t>
      </w:r>
    </w:p>
    <w:p>
      <w:r>
        <w:t>#</w:t>
      </w:r>
    </w:p>
    <w:p>
      <w:r>
        <w:t>) ? 1</w:t>
      </w:r>
    </w:p>
    <w:p>
      <w:r>
        <w:t>0A) J</w:t>
      </w:r>
    </w:p>
    <w:p>
      <w:r>
        <w:t>"((((((( #+ K 4 "(((((((L</w:t>
      </w:r>
    </w:p>
    <w:p>
      <w:r>
        <w:t>00 ??6 1</w:t>
      </w:r>
    </w:p>
    <w:p>
      <w:r>
        <w:t>)</w:t>
      </w:r>
    </w:p>
    <w:p>
      <w:r>
        <w:t>) A05 7</w:t>
      </w:r>
    </w:p>
    <w:p>
      <w:r>
        <w:t>?</w:t>
      </w:r>
    </w:p>
    <w:p>
      <w:r>
        <w:t>C ; CC</w:t>
      </w:r>
    </w:p>
    <w:p>
      <w:r>
        <w:t>))</w:t>
      </w:r>
    </w:p>
    <w:p>
      <w:r>
        <w:t>&lt;</w:t>
      </w:r>
    </w:p>
    <w:p>
      <w:r>
        <w:t>9</w:t>
      </w:r>
    </w:p>
    <w:p>
      <w:r>
        <w:t>) % ; CC5</w:t>
      </w:r>
    </w:p>
    <w:p>
      <w:r>
        <w:t>?6</w:t>
      </w:r>
    </w:p>
    <w:p>
      <w:r>
        <w:t>10</w:t>
      </w:r>
    </w:p>
    <w:p>
      <w:r>
        <w:t>E 01)</w:t>
      </w:r>
    </w:p>
    <w:p>
      <w:r>
        <w:t>1</w:t>
      </w:r>
    </w:p>
    <w:p>
      <w:r>
        <w:t>=4</w:t>
      </w:r>
    </w:p>
    <w:p>
      <w:r>
        <w:t>00 E</w:t>
      </w:r>
    </w:p>
    <w:p>
      <w:r>
        <w:t>&lt;)5</w:t>
      </w:r>
    </w:p>
    <w:p>
      <w:r>
        <w:t>"(((((((</w:t>
      </w:r>
    </w:p>
    <w:p>
      <w:r>
        <w:t>00 )</w:t>
        <w:tab/>
        <w:t>&lt; M) ) 10</w:t>
      </w:r>
    </w:p>
    <w:p>
      <w:r>
        <w:t>00 ((((((( K$&gt;3 NL O?5</w:t>
      </w:r>
    </w:p>
    <w:p>
      <w:r>
        <w:t>((((((( K7 L /</w:t>
        <w:tab/>
        <w:t>56 B @</w:t>
      </w:r>
    </w:p>
    <w:p>
      <w:r>
        <w:t>) ?A</w:t>
      </w:r>
    </w:p>
    <w:p>
      <w:r>
        <w:t>) A</w:t>
      </w:r>
    </w:p>
    <w:p>
      <w:r>
        <w:t>=4</w:t>
      </w:r>
    </w:p>
    <w:p>
      <w:r>
        <w:t>00</w:t>
      </w:r>
    </w:p>
    <w:p>
      <w:r>
        <w:t>&lt;)5</w:t>
      </w:r>
    </w:p>
    <w:p>
      <w:r>
        <w:t>G 00 @</w:t>
      </w:r>
    </w:p>
    <w:p>
      <w:r>
        <w:t>@10</w:t>
      </w:r>
    </w:p>
    <w:p>
      <w:r>
        <w:t>75</w:t>
      </w:r>
    </w:p>
    <w:p>
      <w:r>
        <w:t>"(((((((</w:t>
      </w:r>
    </w:p>
    <w:p>
      <w:r>
        <w:t>01) 0</w:t>
      </w:r>
    </w:p>
    <w:p>
      <w:r>
        <w:t>10 ) E</w:t>
      </w:r>
    </w:p>
    <w:p>
      <w:r>
        <w:t>) 76 @A</w:t>
      </w:r>
    </w:p>
    <w:p>
      <w:r>
        <w:t>) )G</w:t>
      </w:r>
    </w:p>
    <w:p>
      <w:r>
        <w:t>9(((((((</w:t>
      </w:r>
    </w:p>
    <w:p>
      <w:r>
        <w:rPr>
          <w:b/>
        </w:rPr>
        <w:t>E. 7</w:t>
      </w:r>
    </w:p>
    <w:p>
      <w:r>
        <w:t>!!"#</w:t>
      </w:r>
    </w:p>
    <w:p>
      <w:r>
        <w:t>4 )</w:t>
      </w:r>
    </w:p>
    <w:p>
      <w:r>
        <w:t>;</w:t>
        <w:tab/>
        <w:t>1 CCC6 +(((((((</w:t>
      </w:r>
    </w:p>
    <w:p>
      <w:r>
        <w:t>S10</w:t>
      </w:r>
    </w:p>
    <w:p>
      <w:r>
        <w:t>)</w:t>
      </w:r>
    </w:p>
    <w:p>
      <w:r>
        <w:t>"(((((((6</w:t>
      </w:r>
    </w:p>
    <w:p>
      <w:r>
        <w:t>B@</w:t>
      </w:r>
    </w:p>
    <w:p>
      <w:r>
        <w:t>0</w:t>
      </w:r>
    </w:p>
    <w:p>
      <w:r>
        <w:t>1 ; )) )</w:t>
      </w:r>
    </w:p>
    <w:p>
      <w:r>
        <w:t>))A</w:t>
        <w:tab/>
        <w:t>5 +?6 "(((((((</w:t>
      </w:r>
    </w:p>
    <w:p>
      <w:r>
        <w:t>0&lt;0 ) C ;</w:t>
        <w:tab/>
        <w:t>1 CCC</w:t>
      </w:r>
    </w:p>
    <w:p>
      <w:r>
        <w:t>U+"U</w:t>
      </w:r>
    </w:p>
    <w:p>
      <w:r>
        <w:t>H U,+</w:t>
      </w:r>
    </w:p>
    <w:p>
      <w:r>
        <w:t>5U</w:t>
      </w:r>
    </w:p>
    <w:p>
      <w:r>
        <w:t>/)</w:t>
      </w:r>
    </w:p>
    <w:p>
      <w:r>
        <w:t>4</w:t>
      </w:r>
    </w:p>
    <w:p>
      <w:r>
        <w:t>+((((((( B@)</w:t>
      </w:r>
    </w:p>
    <w:p>
      <w:r>
        <w:t>0&lt;)4 H6</w:t>
      </w:r>
    </w:p>
    <w:p>
      <w:r>
        <w:t>B 6 @ ?56</w:t>
      </w:r>
    </w:p>
    <w:p>
      <w:r>
        <w:t>?01</w:t>
      </w:r>
    </w:p>
    <w:p>
      <w:r>
        <w:t>1) 6 E</w:t>
      </w:r>
    </w:p>
    <w:p>
      <w:r>
        <w:t>U U6</w:t>
      </w:r>
    </w:p>
    <w:p>
      <w:r>
        <w:t>))</w:t>
      </w:r>
    </w:p>
    <w:p>
      <w:r>
        <w:t>0)41</w:t>
      </w:r>
    </w:p>
    <w:p>
      <w:r>
        <w:t>&lt; )5 +(((((((</w:t>
      </w:r>
    </w:p>
    <w:p>
      <w:r>
        <w:t>)) ??06</w:t>
      </w:r>
    </w:p>
    <w:p>
      <w:r>
        <w:t>B ) 4</w:t>
      </w:r>
    </w:p>
    <w:p>
      <w:r>
        <w:t>?</w:t>
      </w:r>
    </w:p>
    <w:p>
      <w:r>
        <w:t>)@</w:t>
        <w:tab/>
        <w:t>A)6 B</w:t>
      </w:r>
    </w:p>
    <w:p>
      <w:r>
        <w:t>U- U 0 =0</w:t>
      </w:r>
    </w:p>
    <w:p>
      <w:r>
        <w:t>5</w:t>
      </w:r>
    </w:p>
    <w:p>
      <w:r>
        <w:t>/)</w:t>
      </w:r>
    </w:p>
    <w:p>
      <w:r>
        <w:t>0&lt;)</w:t>
      </w:r>
    </w:p>
    <w:p>
      <w:r>
        <w:t>4</w:t>
      </w:r>
    </w:p>
    <w:p>
      <w:r>
        <w:t>B +(((((((</w:t>
      </w:r>
    </w:p>
    <w:p>
      <w:r>
        <w:t>0 E "(((((((</w:t>
      </w:r>
    </w:p>
    <w:p>
      <w:r>
        <w:t>U./0.1</w:t>
        <w:tab/>
        <w:t>U6</w:t>
      </w:r>
    </w:p>
    <w:p>
      <w:r>
        <w:t>6 )) ) 1</w:t>
      </w:r>
    </w:p>
    <w:p>
      <w:r>
        <w:t>C@2 ?5 &amp;%</w:t>
      </w:r>
    </w:p>
    <w:p>
      <w:r>
        <w:t>)</w:t>
      </w:r>
    </w:p>
    <w:p>
      <w:r>
        <w:t>;)) E 1A</w:t>
      </w:r>
    </w:p>
    <w:p>
      <w:r>
        <w:t>;</w:t>
        <w:tab/>
        <w:t>1 5 /) 6 )</w:t>
      </w:r>
    </w:p>
    <w:p>
      <w:r>
        <w:t>G0 E</w:t>
      </w:r>
    </w:p>
    <w:p>
      <w:r>
        <w:t>BD6 ) A</w:t>
      </w:r>
    </w:p>
    <w:p>
      <w:r>
        <w:t>?</w:t>
      </w:r>
    </w:p>
    <w:p>
      <w:r>
        <w:t>) 0 6</w:t>
      </w:r>
    </w:p>
    <w:p>
      <w:r>
        <w:t>@&amp;% ?5 C%</w:t>
      </w:r>
    </w:p>
    <w:p>
      <w:r>
        <w:t>)</w:t>
      </w:r>
    </w:p>
    <w:p>
      <w:r>
        <w:t>;)) E A 6 %@2&amp; ?5 C</w:t>
      </w:r>
    </w:p>
    <w:p>
      <w:r>
        <w:t>1A</w:t>
      </w:r>
    </w:p>
    <w:p>
      <w:r>
        <w:t>%@2 ?5 %</w:t>
      </w:r>
    </w:p>
    <w:p>
      <w:r>
        <w:t>;</w:t>
        <w:tab/>
        <w:t>1 5 #</w:t>
      </w:r>
    </w:p>
    <w:p>
      <w:r>
        <w:t>1</w:t>
      </w:r>
    </w:p>
    <w:p>
      <w:r>
        <w:t>@ 00</w:t>
      </w:r>
    </w:p>
    <w:p>
      <w:r>
        <w:t>5</w:t>
      </w:r>
    </w:p>
    <w:p>
      <w:r>
        <w:t>"(((((((</w:t>
      </w:r>
    </w:p>
    <w:p>
      <w:r>
        <w:t>10 E ) 0 )@</w:t>
        <w:tab/>
        <w:t>A)</w:t>
      </w:r>
    </w:p>
    <w:p>
      <w:r>
        <w:t>??0</w:t>
      </w:r>
    </w:p>
    <w:p>
      <w:r>
        <w:t>;</w:t>
        <w:tab/>
        <w:t>1</w:t>
      </w:r>
    </w:p>
    <w:p>
      <w:r>
        <w:t>;)) 5 /)</w:t>
      </w:r>
    </w:p>
    <w:p>
      <w:r>
        <w:t>6 E ) 6</w:t>
      </w:r>
    </w:p>
    <w:p>
      <w:r>
        <w:t>U1 U</w:t>
      </w:r>
    </w:p>
    <w:p>
      <w:r>
        <w:t>@ ?5</w:t>
      </w:r>
    </w:p>
    <w:p>
      <w:r>
        <w:t>5 !</w:t>
      </w:r>
    </w:p>
    <w:p>
      <w:r>
        <w:t>06 +(((((((</w:t>
      </w:r>
    </w:p>
    <w:p>
      <w:r>
        <w:t>??0</w:t>
      </w:r>
    </w:p>
    <w:p>
      <w:r>
        <w:t>?6</w:t>
      </w:r>
    </w:p>
    <w:p>
      <w:r>
        <w:t>2@2 ?5</w:t>
      </w:r>
    </w:p>
    <w:p>
      <w:r>
        <w:t>0A</w:t>
      </w:r>
    </w:p>
    <w:p>
      <w:r>
        <w:t>%</w:t>
      </w:r>
    </w:p>
    <w:p>
      <w:r>
        <w:t>6 @2C ?5 %</w:t>
      </w:r>
    </w:p>
    <w:p>
      <w:r>
        <w:t>'</w:t>
      </w:r>
    </w:p>
    <w:p>
      <w:r>
        <w:t>%</w:t>
      </w:r>
    </w:p>
    <w:p>
      <w:r>
        <w:t>2@%'C ?5</w:t>
      </w:r>
    </w:p>
    <w:p>
      <w:r>
        <w:t>; 5 # G 4</w:t>
      </w:r>
    </w:p>
    <w:p>
      <w:r>
        <w:t>00 0&lt;) 0&lt;)0</w:t>
      </w:r>
    </w:p>
    <w:p>
      <w:r>
        <w:t>"(((((((6 )</w:t>
      </w:r>
    </w:p>
    <w:p>
      <w:r>
        <w:t>;</w:t>
      </w:r>
    </w:p>
    <w:p>
      <w:r>
        <w:t>C ;)) 5 /) @</w:t>
      </w:r>
    </w:p>
    <w:p>
      <w:r>
        <w:t>))0&lt;0 B )</w:t>
      </w:r>
    </w:p>
    <w:p>
      <w:r>
        <w:t>?&lt;</w:t>
      </w:r>
    </w:p>
    <w:p>
      <w:r>
        <w:t>@</w:t>
      </w:r>
    </w:p>
    <w:p>
      <w:r>
        <w:t>00 05 " #</w:t>
      </w:r>
    </w:p>
    <w:p>
      <w:r>
        <w:t>; 6 +(((((((</w:t>
      </w:r>
    </w:p>
    <w:p>
      <w:r>
        <w:t>0</w:t>
      </w:r>
    </w:p>
    <w:p>
      <w:r>
        <w:t>) E (((((((6</w:t>
      </w:r>
    </w:p>
    <w:p>
      <w:r>
        <w:t>"(((((((6 B) 0 ;</w:t>
      </w:r>
    </w:p>
    <w:p>
      <w:r>
        <w:t>0</w:t>
      </w:r>
    </w:p>
    <w:p>
      <w:r>
        <w:t>D ;5 +(((((((</w:t>
      </w:r>
    </w:p>
    <w:p>
      <w:r>
        <w:t>)&lt;</w:t>
      </w:r>
    </w:p>
    <w:p>
      <w:r>
        <w:t>0?</w:t>
      </w:r>
    </w:p>
    <w:p>
      <w:r>
        <w:t>1</w:t>
      </w:r>
    </w:p>
    <w:p>
      <w:r>
        <w:t>U)U</w:t>
      </w:r>
    </w:p>
    <w:p>
      <w:r>
        <w:t>6</w:t>
      </w:r>
    </w:p>
    <w:p>
      <w:r>
        <w:t>B</w:t>
      </w:r>
    </w:p>
    <w:p>
      <w:r>
        <w:t>?6</w:t>
      </w:r>
    </w:p>
    <w:p>
      <w:r>
        <w:t>)&lt; U &amp; Y U5 (((((((</w:t>
      </w:r>
    </w:p>
    <w:p>
      <w:r>
        <w:t>0</w:t>
      </w:r>
    </w:p>
    <w:p>
      <w:r>
        <w:t>6</w:t>
      </w:r>
    </w:p>
    <w:p>
      <w:r>
        <w:t>@G</w:t>
      </w:r>
    </w:p>
    <w:p>
      <w:r>
        <w:t>U U J U"</w:t>
      </w:r>
    </w:p>
    <w:p>
      <w:r>
        <w:t>B</w:t>
      </w:r>
    </w:p>
    <w:p>
      <w:r>
        <w:t>1)6</w:t>
      </w:r>
    </w:p>
    <w:p>
      <w:r>
        <w:t>1 )@</w:t>
      </w:r>
    </w:p>
    <w:p>
      <w:r>
        <w:t>) &lt; 1</w:t>
      </w:r>
    </w:p>
    <w:p>
      <w:r>
        <w:rPr>
          <w:b/>
        </w:rPr>
        <w:t>E. 8</w:t>
      </w:r>
    </w:p>
    <w:p>
      <w:r>
        <w:t>!!"#</w:t>
      </w:r>
    </w:p>
    <w:p>
      <w:r>
        <w:t>4 B ) 00 "(((((((</w:t>
      </w:r>
    </w:p>
    <w:p>
      <w:r>
        <w:t>0A)</w:t>
      </w:r>
    </w:p>
    <w:p>
      <w:r>
        <w:t>75</w:t>
      </w:r>
    </w:p>
    <w:p>
      <w:r>
        <w:t>1</w:t>
      </w:r>
    </w:p>
    <w:p>
      <w:r>
        <w:t>G</w:t>
      </w:r>
    </w:p>
    <w:p>
      <w:r>
        <w:t>6</w:t>
      </w:r>
    </w:p>
    <w:p>
      <w:r>
        <w:t>) U U</w:t>
      </w:r>
    </w:p>
    <w:p>
      <w:r>
        <w:t>) 00</w:t>
      </w:r>
    </w:p>
    <w:p>
      <w:r>
        <w:t>9</w:t>
      </w:r>
    </w:p>
    <w:p>
      <w:r>
        <w:t>7 0</w:t>
      </w:r>
    </w:p>
    <w:p>
      <w:r>
        <w:t>1) ?</w:t>
      </w:r>
    </w:p>
    <w:p>
      <w:r>
        <w:t>)0&lt;) 5U K?5</w:t>
      </w:r>
    </w:p>
    <w:p>
      <w:r>
        <w:t>C +(((((((L5 # # U)U</w:t>
      </w:r>
    </w:p>
    <w:p>
      <w:r>
        <w:t>;</w:t>
      </w:r>
    </w:p>
    <w:p>
      <w:r>
        <w:t>+((((((( @=</w:t>
      </w:r>
    </w:p>
    <w:p>
      <w:r>
        <w:t>00 10 E 6</w:t>
      </w:r>
    </w:p>
    <w:p>
      <w:r>
        <w:t>)</w:t>
        <w:tab/>
        <w:t>0 (((((((</w:t>
      </w:r>
    </w:p>
    <w:p>
      <w:r>
        <w:t>)</w:t>
      </w:r>
    </w:p>
    <w:p>
      <w:r>
        <w:t>;))</w:t>
      </w:r>
    </w:p>
    <w:p>
      <w:r>
        <w:t>? B@</w:t>
      </w:r>
    </w:p>
    <w:p>
      <w:r>
        <w:t>1)</w:t>
      </w:r>
    </w:p>
    <w:p>
      <w:r>
        <w:t>0A) 1 "(((((((6 ) U &amp; 23 &amp;U 01 E ) 0</w:t>
      </w:r>
    </w:p>
    <w:p>
      <w:r>
        <w:t>(((((((6 B 00 B )</w:t>
      </w:r>
    </w:p>
    <w:p>
      <w:r>
        <w:t>1)</w:t>
      </w:r>
    </w:p>
    <w:p>
      <w:r>
        <w:t>&lt;</w:t>
        <w:tab/>
        <w:t>0 4 B ) 00</w:t>
      </w:r>
    </w:p>
    <w:p>
      <w:r>
        <w:t>6 +(((((((</w:t>
      </w:r>
    </w:p>
    <w:p>
      <w:r>
        <w:t>0 )B0</w:t>
      </w:r>
    </w:p>
    <w:p>
      <w:r>
        <w:t>) ? B@) 1</w:t>
      </w:r>
    </w:p>
    <w:p>
      <w:r>
        <w:t>E</w:t>
      </w:r>
    </w:p>
    <w:p>
      <w:r>
        <w:t>4 A 6</w:t>
      </w:r>
    </w:p>
    <w:p>
      <w:r>
        <w:t>) 0A</w:t>
      </w:r>
    </w:p>
    <w:p>
      <w:r>
        <w:t>CCC B ) 00</w:t>
      </w:r>
    </w:p>
    <w:p>
      <w:r>
        <w:t>0</w:t>
      </w:r>
    </w:p>
    <w:p>
      <w:r>
        <w:t>@D 0</w:t>
      </w:r>
    </w:p>
    <w:p>
      <w:r>
        <w:t>B@) )) 1</w:t>
      </w:r>
    </w:p>
    <w:p>
      <w:r>
        <w:t>U U K?5</w:t>
      </w:r>
    </w:p>
    <w:p>
      <w:r>
        <w:t>+(((((((L5</w:t>
      </w:r>
    </w:p>
    <w:p>
      <w:r>
        <w:t>"(((((((6</w:t>
      </w:r>
    </w:p>
    <w:p>
      <w:r>
        <w:t>) )</w:t>
      </w:r>
    </w:p>
    <w:p>
      <w:r>
        <w:t>(((((((6</w:t>
      </w:r>
    </w:p>
    <w:p>
      <w:r>
        <w:t>000 E +((((((( ) % A</w:t>
      </w:r>
    </w:p>
    <w:p>
      <w:r>
        <w:t>)@</w:t>
        <w:tab/>
        <w:t>&lt;&lt;</w:t>
      </w:r>
    </w:p>
    <w:p>
      <w:r>
        <w:t>((((((( K7/77"L 7 4 B</w:t>
      </w:r>
    </w:p>
    <w:p>
      <w:r>
        <w:t>00</w:t>
      </w:r>
    </w:p>
    <w:p>
      <w:r>
        <w:t>00</w:t>
      </w:r>
    </w:p>
    <w:p>
      <w:r>
        <w:t>75 # 00 0 ) G</w:t>
        <w:tab/>
        <w:t>6</w:t>
      </w:r>
    </w:p>
    <w:p>
      <w:r>
        <w:t>0 0</w:t>
      </w:r>
    </w:p>
    <w:p>
      <w:r>
        <w:t>1 D ?</w:t>
        <w:tab/>
        <w:t>)0 1 ) ?</w:t>
      </w:r>
    </w:p>
    <w:p>
      <w:r>
        <w:t>)@</w:t>
        <w:tab/>
        <w:tab/>
        <w:t>05 # ) 01 0</w:t>
      </w:r>
    </w:p>
    <w:p>
      <w:r>
        <w:t>@ ?5 6 8 ? )@</w:t>
        <w:tab/>
        <w:t>6 )</w:t>
      </w:r>
    </w:p>
    <w:p>
      <w:r>
        <w:t>) 1</w:t>
      </w:r>
    </w:p>
    <w:p>
      <w:r>
        <w:t>G U- U5 ((((((( 1</w:t>
      </w:r>
    </w:p>
    <w:p>
      <w:r>
        <w:t>0 B6</w:t>
      </w:r>
    </w:p>
    <w:p>
      <w:r>
        <w:t>)@</w:t>
        <w:tab/>
        <w:t>1))6 )</w:t>
      </w:r>
    </w:p>
    <w:p>
      <w:r>
        <w:t>+(((((((</w:t>
      </w:r>
    </w:p>
    <w:p>
      <w:r>
        <w:t>) D6</w:t>
      </w:r>
    </w:p>
    <w:p>
      <w:r>
        <w:t>0 ?</w:t>
      </w:r>
    </w:p>
    <w:p>
      <w:r>
        <w:t>1 E "(((((((6 0</w:t>
        <w:tab/>
        <w:t>00</w:t>
      </w:r>
    </w:p>
    <w:p>
      <w:r>
        <w:t>) A</w:t>
      </w:r>
    </w:p>
    <w:p>
      <w:r>
        <w:t>? E</w:t>
      </w:r>
    </w:p>
    <w:p>
      <w:r>
        <w:t>@ ?5</w:t>
      </w:r>
    </w:p>
    <w:p>
      <w:r>
        <w:t>)</w:t>
      </w:r>
    </w:p>
    <w:p>
      <w:r>
        <w:t>??</w:t>
      </w:r>
    </w:p>
    <w:p>
      <w:r>
        <w:t>@2 ?5 &amp;%</w:t>
      </w:r>
    </w:p>
    <w:p>
      <w:r>
        <w:t>)</w:t>
      </w:r>
    </w:p>
    <w:p>
      <w:r>
        <w:t>=</w:t>
      </w:r>
    </w:p>
    <w:p>
      <w:r>
        <w:t>:7</w:t>
      </w:r>
    </w:p>
    <w:p>
      <w:r>
        <w:t>&lt; )5</w:t>
      </w:r>
    </w:p>
    <w:p>
      <w:r>
        <w:t>!</w:t>
      </w:r>
    </w:p>
    <w:p>
      <w:r>
        <w:t>#7/</w:t>
      </w:r>
    </w:p>
    <w:p>
      <w:r>
        <w:t>%</w:t>
      </w:r>
    </w:p>
    <w:p>
      <w:r>
        <w:t>6</w:t>
      </w:r>
    </w:p>
    <w:p>
      <w:r>
        <w:t>) 0?0 U*</w:t>
      </w:r>
    </w:p>
    <w:p>
      <w:r>
        <w:t>)</w:t>
        <w:tab/>
        <w:t>U6 "(((((((6</w:t>
      </w:r>
    </w:p>
    <w:p>
      <w:r>
        <w:t>) )</w:t>
      </w:r>
    </w:p>
    <w:p>
      <w:r>
        <w:t>(((((((6</w:t>
      </w:r>
    </w:p>
    <w:p>
      <w:r>
        <w:t>&lt;</w:t>
        <w:tab/>
        <w:t>?0 E +((((((( B</w:t>
      </w:r>
    </w:p>
    <w:p>
      <w:r>
        <w:t>0 0)0 4 0</w:t>
      </w:r>
    </w:p>
    <w:p>
      <w:r>
        <w:t>6</w:t>
      </w:r>
    </w:p>
    <w:p>
      <w:r>
        <w:t>)</w:t>
      </w:r>
    </w:p>
    <w:p>
      <w:r>
        <w:t>)@A</w:t>
      </w:r>
    </w:p>
    <w:p>
      <w:r>
        <w:t>; @0A) @ 00</w:t>
      </w:r>
    </w:p>
    <w:p>
      <w:r>
        <w:t>75</w:t>
      </w:r>
    </w:p>
    <w:p>
      <w:r>
        <w:t>#</w:t>
      </w:r>
    </w:p>
    <w:p>
      <w:r>
        <w:t>BD6 /((((((((6</w:t>
      </w:r>
    </w:p>
    <w:p>
      <w:r>
        <w:t>((((((( $&gt;3 N6</w:t>
      </w:r>
    </w:p>
    <w:p>
      <w:r>
        <w:t>00 B +((((((( 0 0 G0 @</w:t>
      </w:r>
    </w:p>
    <w:p>
      <w:r>
        <w:t>) )</w:t>
        <w:tab/>
        <w:t>4)5</w:t>
      </w:r>
    </w:p>
    <w:p>
      <w:r>
        <w:t>6 )</w:t>
      </w:r>
    </w:p>
    <w:p>
      <w:r>
        <w:t>@ &lt; 6</w:t>
      </w:r>
    </w:p>
    <w:p>
      <w:r>
        <w:t>) 1</w:t>
      </w:r>
    </w:p>
    <w:p>
      <w:r>
        <w:rPr>
          <w:b/>
        </w:rPr>
        <w:t>E. 9</w:t>
      </w:r>
    </w:p>
    <w:p>
      <w:r>
        <w:t>&gt;O E 3</w:t>
        <w:tab/>
        <w:t>41 E</w:t>
      </w:r>
    </w:p>
    <w:p>
      <w:r>
        <w:t>%@% ?5 %5 +</w:t>
      </w:r>
    </w:p>
    <w:p>
      <w:r>
        <w:t>0B6 ))0</w:t>
      </w:r>
    </w:p>
    <w:p>
      <w:r>
        <w:t>6 1 0;E 0</w:t>
      </w:r>
    </w:p>
    <w:p>
      <w:r>
        <w:t>A</w:t>
        <w:tab/>
        <w:t>5</w:t>
      </w:r>
    </w:p>
    <w:p>
      <w:r>
        <w:t>"((((((( @</w:t>
      </w:r>
    </w:p>
    <w:p>
      <w:r>
        <w:t>)</w:t>
      </w:r>
    </w:p>
    <w:p>
      <w:r>
        <w:t>)@ B @</w:t>
      </w:r>
    </w:p>
    <w:p>
      <w:r>
        <w:t>1 )</w:t>
      </w:r>
    </w:p>
    <w:p>
      <w:r>
        <w:t>) ' ?01 '6 ) B )@</w:t>
        <w:tab/>
        <w:t>1</w:t>
      </w:r>
    </w:p>
    <w:p>
      <w:r>
        <w:t>?</w:t>
      </w:r>
    </w:p>
    <w:p>
      <w:r>
        <w:t>E</w:t>
      </w:r>
    </w:p>
    <w:p>
      <w:r>
        <w:t>) 0 (((((((</w:t>
      </w:r>
    </w:p>
    <w:p>
      <w:r>
        <w:t>3((((((( ) 5</w:t>
      </w:r>
    </w:p>
    <w:p>
      <w:r>
        <w:rPr>
          <w:b/>
        </w:rPr>
        <w:t>E. 10</w:t>
      </w:r>
    </w:p>
    <w:p>
      <w:r>
        <w:t>!!"#</w:t>
      </w:r>
    </w:p>
    <w:p>
      <w:r>
        <w:t>$</w:t>
      </w:r>
    </w:p>
    <w:p>
      <w:r>
        <w:t>% /</w:t>
        <w:tab/>
        <w:t>;0</w:t>
      </w:r>
    </w:p>
    <w:p>
      <w:r>
        <w:t>) ?</w:t>
      </w:r>
    </w:p>
    <w:p>
      <w:r>
        <w:t>) 0) 01</w:t>
      </w:r>
    </w:p>
    <w:p>
      <w:r>
        <w:t>) ) K5 %C</w:t>
      </w:r>
    </w:p>
    <w:p>
      <w:r>
        <w:t>) )</w:t>
      </w:r>
    </w:p>
    <w:p>
      <w:r>
        <w:t>) ;</w:t>
      </w:r>
    </w:p>
    <w:p>
      <w:r>
        <w:t>@6 4J #!L6 ) )</w:t>
      </w:r>
    </w:p>
    <w:p>
      <w:r>
        <w:t>1A)5 &amp; #@ )</w:t>
      </w:r>
    </w:p>
    <w:p>
      <w:r>
        <w:t>) 0</w:t>
      </w:r>
    </w:p>
    <w:p>
      <w:r>
        <w:t>)</w:t>
      </w:r>
    </w:p>
    <w:p>
      <w:r>
        <w:t>; &lt;</w:t>
        <w:tab/>
        <w:t>16 ?</w:t>
      </w:r>
    </w:p>
    <w:p>
      <w:r>
        <w:t>A 1) B +(((((((</w:t>
      </w:r>
    </w:p>
    <w:p>
      <w:r>
        <w:t>0 )=0 )</w:t>
        <w:tab/>
        <w:t>)</w:t>
      </w:r>
    </w:p>
    <w:p>
      <w:r>
        <w:t>10 E 3</w:t>
        <w:tab/>
        <w:t>416</w:t>
      </w:r>
    </w:p>
    <w:p>
      <w:r>
        <w:t>$</w:t>
        <w:tab/>
        <w:t>&lt;6 ) B@))D @</w:t>
      </w:r>
    </w:p>
    <w:p>
      <w:r>
        <w:t>4&lt;</w:t>
      </w:r>
    </w:p>
    <w:p>
      <w:r>
        <w:t>76</w:t>
      </w:r>
    </w:p>
    <w:p>
      <w:r>
        <w:t>G 95</w:t>
      </w:r>
    </w:p>
    <w:p>
      <w:r>
        <w:t>&amp;% #@ ) A)</w:t>
      </w:r>
    </w:p>
    <w:p>
      <w:r>
        <w:t>?</w:t>
        <w:tab/>
        <w:t>6</w:t>
      </w:r>
    </w:p>
    <w:p>
      <w:r>
        <w:t>D</w:t>
      </w:r>
    </w:p>
    <w:p>
      <w:r>
        <w:t>B )</w:t>
      </w:r>
    </w:p>
    <w:p>
      <w:r>
        <w:t>) +A</w:t>
        <w:tab/>
        <w:t>)6 B )</w:t>
      </w:r>
    </w:p>
    <w:p>
      <w:r>
        <w:t>@A E ) 1)</w:t>
      </w:r>
    </w:p>
    <w:p>
      <w:r>
        <w:t>0B A E 3</w:t>
        <w:tab/>
        <w:t>41</w:t>
      </w:r>
    </w:p>
    <w:p>
      <w:r>
        <w:t>+(((((((</w:t>
      </w:r>
    </w:p>
    <w:p>
      <w:r>
        <w:t>15 # +A</w:t>
        <w:tab/>
        <w:t>G &lt;</w:t>
        <w:tab/>
        <w:t>1</w:t>
      </w:r>
    </w:p>
    <w:p>
      <w:r>
        <w:t>0B 0</w:t>
      </w:r>
    </w:p>
    <w:p>
      <w:r>
        <w:t>W</w:t>
      </w:r>
    </w:p>
    <w:p>
      <w:r>
        <w:t>)&lt;</w:t>
      </w:r>
    </w:p>
    <w:p>
      <w:r>
        <w:t>1</w:t>
      </w:r>
    </w:p>
    <w:p>
      <w:r>
        <w:t>)@5 2 #/! 0&lt; ) ?</w:t>
      </w:r>
    </w:p>
    <w:p>
      <w:r>
        <w:t>0B5 # 96 [ )@ )</w:t>
      </w:r>
    </w:p>
    <w:p>
      <w:r>
        <w:t>4&lt;6 @</w:t>
      </w:r>
    </w:p>
    <w:p>
      <w:r>
        <w:t>E ) 1</w:t>
      </w:r>
    </w:p>
    <w:p>
      <w:r>
        <w:t>#&lt;</w:t>
      </w:r>
    </w:p>
    <w:p>
      <w:r>
        <w:t>E</w:t>
      </w:r>
    </w:p>
    <w:p>
      <w:r>
        <w:t>1 B G) ) ?</w:t>
      </w:r>
    </w:p>
    <w:p>
      <w:r>
        <w:t>0B5</w:t>
      </w:r>
    </w:p>
    <w:p>
      <w:r>
        <w:t>&amp;&amp; # ? &lt;</w:t>
        <w:tab/>
        <w:t>1</w:t>
      </w:r>
    </w:p>
    <w:p>
      <w:r>
        <w:t>)@</w:t>
      </w:r>
    </w:p>
    <w:p>
      <w:r>
        <w:t>B B@)</w:t>
      </w:r>
    </w:p>
    <w:p>
      <w:r>
        <w:t>B5</w:t>
      </w:r>
    </w:p>
    <w:p>
      <w:r>
        <w:t>" ??6 @)</w:t>
      </w:r>
    </w:p>
    <w:p>
      <w:r>
        <w:t>0 B "((((((( 16</w:t>
      </w:r>
    </w:p>
    <w:p>
      <w:r>
        <w:t>)</w:t>
      </w:r>
    </w:p>
    <w:p>
      <w:r>
        <w:t>) 6 )</w:t>
      </w:r>
    </w:p>
    <w:p>
      <w:r>
        <w:t>) ?G</w:t>
      </w:r>
    </w:p>
    <w:p>
      <w:r>
        <w:t>?6</w:t>
      </w:r>
    </w:p>
    <w:p>
      <w:r>
        <w:t>4&lt; )</w:t>
      </w:r>
    </w:p>
    <w:p>
      <w:r>
        <w:t>76</w:t>
      </w:r>
    </w:p>
    <w:p>
      <w:r>
        <w:t>B@)</w:t>
      </w:r>
    </w:p>
    <w:p>
      <w:r>
        <w:t>B)) I</w:t>
      </w:r>
    </w:p>
    <w:p>
      <w:r>
        <w:t>4&lt; Q ??? R E 3</w:t>
        <w:tab/>
        <w:t>41</w:t>
      </w:r>
    </w:p>
    <w:p>
      <w:r>
        <w:t>&lt;</w:t>
      </w:r>
    </w:p>
    <w:p>
      <w:r>
        <w:t>) 0</w:t>
      </w:r>
    </w:p>
    <w:p>
      <w:r>
        <w:t>) B 01</w:t>
      </w:r>
    </w:p>
    <w:p>
      <w:r>
        <w:t>) 10</w:t>
      </w:r>
    </w:p>
    <w:p>
      <w:r>
        <w:t>K+/+6 5</w:t>
      </w:r>
    </w:p>
    <w:p>
      <w:r>
        <w:t>) #/!6</w:t>
      </w:r>
    </w:p>
    <w:p>
      <w:r>
        <w:t>5 L6 ) @</w:t>
      </w:r>
    </w:p>
    <w:p>
      <w:r>
        <w:t>B +((((((( 16</w:t>
      </w:r>
    </w:p>
    <w:p>
      <w:r>
        <w:t>B6</w:t>
      </w:r>
    </w:p>
    <w:p>
      <w:r>
        <w:t>) E 3</w:t>
        <w:tab/>
        <w:t>415</w:t>
      </w:r>
    </w:p>
    <w:p>
      <w:r>
        <w:t>6 )</w:t>
      </w:r>
    </w:p>
    <w:p>
      <w:r>
        <w:t>)</w:t>
      </w:r>
    </w:p>
    <w:p>
      <w:r>
        <w:t>D</w:t>
      </w:r>
    </w:p>
    <w:p>
      <w:r>
        <w:t>)</w:t>
        <w:tab/>
        <w:t>1</w:t>
        <w:tab/>
        <w:t>6 G</w:t>
      </w:r>
    </w:p>
    <w:p>
      <w:r>
        <w:t>)5 % #/!6 1 ) A</w:t>
        <w:tab/>
        <w:t>G</w:t>
      </w:r>
    </w:p>
    <w:p>
      <w:r>
        <w:t>)</w:t>
      </w:r>
    </w:p>
    <w:p>
      <w:r>
        <w:t>0?</w:t>
      </w:r>
    </w:p>
    <w:p>
      <w:r>
        <w:t>1 ) A</w:t>
        <w:tab/>
        <w:t>G</w:t>
      </w:r>
    </w:p>
    <w:p>
      <w:r>
        <w:t>) [ ) 1)) ) A))</w:t>
      </w:r>
    </w:p>
    <w:p>
      <w:r>
        <w:t>1)6 E 1 E</w:t>
      </w:r>
    </w:p>
    <w:p>
      <w:r>
        <w:t>)</w:t>
      </w:r>
    </w:p>
    <w:p>
      <w:r>
        <w:t>1) )6 E )G)</w:t>
      </w:r>
    </w:p>
    <w:p>
      <w:r>
        <w:t>)</w:t>
      </w:r>
    </w:p>
    <w:p>
      <w:r>
        <w:t>&lt;5</w:t>
      </w:r>
    </w:p>
    <w:p>
      <w:r>
        <w:t>) ) ) [ ) 1)) ) ) ;</w:t>
      </w:r>
    </w:p>
    <w:p>
      <w:r>
        <w:t>1)6</w:t>
      </w:r>
    </w:p>
    <w:p>
      <w:r>
        <w:t>G ) [ )</w:t>
      </w:r>
    </w:p>
    <w:p>
      <w:r>
        <w:t>A E</w:t>
      </w:r>
    </w:p>
    <w:p>
      <w:r>
        <w:t>B) ) &lt;</w:t>
      </w:r>
    </w:p>
    <w:p>
      <w:r>
        <w:t>106 [ )</w:t>
      </w:r>
    </w:p>
    <w:p>
      <w:r>
        <w:t>4 B 1=&lt; ?</w:t>
        <w:tab/>
        <w:tab/>
        <w:t>) E )0</w:t>
        <w:tab/>
        <w:t>&lt;5 #B ) 1)) G</w:t>
      </w:r>
    </w:p>
    <w:p>
      <w:r>
        <w:t>) 10</w:t>
      </w:r>
    </w:p>
    <w:p>
      <w:r>
        <w:rPr>
          <w:b/>
        </w:rPr>
        <w:t>E. 11</w:t>
      </w:r>
    </w:p>
    <w:p>
      <w:r>
        <w:t>!!"#</w:t>
      </w:r>
    </w:p>
    <w:p>
      <w:r>
        <w:t>0B1)</w:t>
      </w:r>
    </w:p>
    <w:p>
      <w:r>
        <w:t>)G ??0</w:t>
        <w:tab/>
        <w:t>6 )</w:t>
      </w:r>
    </w:p>
    <w:p>
      <w:r>
        <w:t>)</w:t>
      </w:r>
    </w:p>
    <w:p>
      <w:r>
        <w:t>0 A))</w:t>
      </w:r>
    </w:p>
    <w:p>
      <w:r>
        <w:t>76</w:t>
      </w:r>
    </w:p>
    <w:p>
      <w:r>
        <w:t>) 0 )</w:t>
      </w:r>
    </w:p>
    <w:p>
      <w:r>
        <w:t>10</w:t>
      </w:r>
    </w:p>
    <w:p>
      <w:r>
        <w:t>1 =</w:t>
      </w:r>
    </w:p>
    <w:p>
      <w:r>
        <w:t>) 76</w:t>
      </w:r>
    </w:p>
    <w:p>
      <w:r>
        <w:t>?</w:t>
      </w:r>
    </w:p>
    <w:p>
      <w:r>
        <w:t>D</w:t>
      </w:r>
    </w:p>
    <w:p>
      <w:r>
        <w:t>)</w:t>
      </w:r>
    </w:p>
    <w:p>
      <w:r>
        <w:t>1) K+/+6 5 56 5</w:t>
      </w:r>
    </w:p>
    <w:p>
      <w:r>
        <w:t>5 %L5 @ 6 ) )@5 % )5</w:t>
      </w:r>
    </w:p>
    <w:p>
      <w:r>
        <w:t>#/!6 ) 1))</w:t>
      </w:r>
    </w:p>
    <w:p>
      <w:r>
        <w:t>&lt;</w:t>
      </w:r>
    </w:p>
    <w:p>
      <w:r>
        <w:t>?</w:t>
      </w:r>
    </w:p>
    <w:p>
      <w:r>
        <w:t>)</w:t>
      </w:r>
    </w:p>
    <w:p>
      <w:r>
        <w:t>0 A))</w:t>
      </w:r>
    </w:p>
    <w:p>
      <w:r>
        <w:t>7 K?5 A6 5 L5</w:t>
      </w:r>
    </w:p>
    <w:p>
      <w:r>
        <w:t>" )@ 46 +(((((((6 )0 E 3</w:t>
        <w:tab/>
        <w:t>416 &lt;</w:t>
      </w:r>
    </w:p>
    <w:p>
      <w:r>
        <w:t>1)</w:t>
      </w:r>
    </w:p>
    <w:p>
      <w:r>
        <w:t>1))6 [ )</w:t>
      </w:r>
    </w:p>
    <w:p>
      <w:r>
        <w:t>4 B 1=&lt;5 /)</w:t>
      </w:r>
    </w:p>
    <w:p>
      <w:r>
        <w:t>@A 1))0</w:t>
      </w:r>
    </w:p>
    <w:p>
      <w:r>
        <w:t>) )G</w:t>
      </w:r>
    </w:p>
    <w:p>
      <w:r>
        <w:t>9((((((( 7 6</w:t>
      </w:r>
    </w:p>
    <w:p>
      <w:r>
        <w:t>E 3</w:t>
        <w:tab/>
        <w:t>416</w:t>
      </w:r>
    </w:p>
    <w:p>
      <w:r>
        <w:t>E</w:t>
      </w:r>
    </w:p>
    <w:p>
      <w:r>
        <w:t>)5 /)</w:t>
      </w:r>
    </w:p>
    <w:p>
      <w:r>
        <w:t>AA) B 3</w:t>
        <w:tab/>
        <w:t>41</w:t>
      </w:r>
    </w:p>
    <w:p>
      <w:r>
        <w:t>A ) )</w:t>
      </w:r>
    </w:p>
    <w:p>
      <w:r>
        <w:t>1)</w:t>
      </w:r>
    </w:p>
    <w:p>
      <w:r>
        <w:t>)@ )</w:t>
        <w:tab/>
        <w:t>6 4 ;</w:t>
        <w:tab/>
        <w:t>1 CCC</w:t>
      </w:r>
    </w:p>
    <w:p>
      <w:r>
        <w:t>;B@E ) ?</w:t>
      </w:r>
    </w:p>
    <w:p>
      <w:r>
        <w:t>)</w:t>
      </w:r>
    </w:p>
    <w:p>
      <w:r>
        <w:t>) 5 # 0 ))</w:t>
      </w:r>
    </w:p>
    <w:p>
      <w:r>
        <w:t>) ; &lt;</w:t>
        <w:tab/>
        <w:t>1</w:t>
      </w:r>
    </w:p>
    <w:p>
      <w:r>
        <w:t>B6 B</w:t>
      </w:r>
    </w:p>
    <w:p>
      <w:r>
        <w:t>)</w:t>
      </w:r>
    </w:p>
    <w:p>
      <w:r>
        <w:t>)@5 % #/!</w:t>
      </w:r>
    </w:p>
    <w:p>
      <w:r>
        <w:t>)@5 2 )5</w:t>
      </w:r>
    </w:p>
    <w:p>
      <w:r>
        <w:t>#?6</w:t>
      </w:r>
    </w:p>
    <w:p>
      <w:r>
        <w:t>B</w:t>
      </w:r>
    </w:p>
    <w:p>
      <w:r>
        <w:t>00 )10 @&lt;</w:t>
      </w:r>
    </w:p>
    <w:p>
      <w:r>
        <w:t>)@</w:t>
      </w:r>
    </w:p>
    <w:p>
      <w:r>
        <w:t>1)</w:t>
      </w:r>
    </w:p>
    <w:p>
      <w:r>
        <w:t>0B5 ' #@ )</w:t>
      </w:r>
    </w:p>
    <w:p>
      <w:r>
        <w:t>0&lt;) ) 0</w:t>
      </w:r>
    </w:p>
    <w:p>
      <w:r>
        <w:t>) ;</w:t>
      </w:r>
    </w:p>
    <w:p>
      <w:r>
        <w:t>@6</w:t>
      </w:r>
    </w:p>
    <w:p>
      <w:r>
        <w:t>? B )</w:t>
      </w:r>
    </w:p>
    <w:p>
      <w:r>
        <w:t>@ ; 00 )0</w:t>
      </w:r>
    </w:p>
    <w:p>
      <w:r>
        <w:t>1)</w:t>
      </w:r>
    </w:p>
    <w:p>
      <w:r>
        <w:t>1)5</w:t>
      </w:r>
    </w:p>
    <w:p>
      <w:r>
        <w:t>'%" 1</w:t>
      </w:r>
    </w:p>
    <w:p>
      <w:r>
        <w:t>)@5</w:t>
      </w:r>
    </w:p>
    <w:p>
      <w:r>
        <w:t>)5</w:t>
      </w:r>
    </w:p>
    <w:p>
      <w:r>
        <w:t>)5</w:t>
      </w:r>
    </w:p>
    <w:p>
      <w:r>
        <w:t>) # &lt;</w:t>
        <w:tab/>
        <w:t>1</w:t>
      </w:r>
    </w:p>
    <w:p>
      <w:r>
        <w:t>) ;</w:t>
      </w:r>
    </w:p>
    <w:p>
      <w:r>
        <w:t>@</w:t>
      </w:r>
    </w:p>
    <w:p>
      <w:r>
        <w:t>% ?01 CCC K#!3"L6 )41</w:t>
      </w:r>
    </w:p>
    <w:p>
      <w:r>
        <w:t>)) )</w:t>
      </w:r>
    </w:p>
    <w:p>
      <w:r>
        <w:t>)=</w:t>
      </w:r>
    </w:p>
    <w:p>
      <w:r>
        <w:t>)0</w:t>
      </w:r>
    </w:p>
    <w:p>
      <w:r>
        <w:t>B</w:t>
      </w:r>
    </w:p>
    <w:p>
      <w:r>
        <w:t>)</w:t>
      </w:r>
    </w:p>
    <w:p>
      <w:r>
        <w:t>0) @</w:t>
      </w:r>
    </w:p>
    <w:p>
      <w:r>
        <w:t>1)</w:t>
      </w:r>
    </w:p>
    <w:p>
      <w:r>
        <w:t>\4</w:t>
      </w:r>
    </w:p>
    <w:p>
      <w:r>
        <w:t>A)&lt;</w:t>
        <w:tab/>
        <w:t>5 "</w:t>
      </w:r>
    </w:p>
    <w:p>
      <w:r>
        <w:t>) A1</w:t>
      </w:r>
    </w:p>
    <w:p>
      <w:r>
        <w:t>0</w:t>
        <w:tab/>
        <w:t>6</w:t>
      </w:r>
    </w:p>
    <w:p>
      <w:r>
        <w:t>) )&lt; )? G</w:t>
      </w:r>
    </w:p>
    <w:p>
      <w:r>
        <w:t>1</w:t>
      </w:r>
    </w:p>
    <w:p>
      <w:r>
        <w:t>)</w:t>
      </w:r>
    </w:p>
    <w:p>
      <w:r>
        <w:t>;&lt; 6</w:t>
      </w:r>
    </w:p>
    <w:p>
      <w:r>
        <w:t>) +A</w:t>
        <w:tab/>
        <w:t>)</w:t>
      </w:r>
    </w:p>
    <w:p>
      <w:r>
        <w:t>4 6</w:t>
      </w:r>
    </w:p>
    <w:p>
      <w:r>
        <w:t>)6 )</w:t>
      </w:r>
    </w:p>
    <w:p>
      <w:r>
        <w:t>;5</w:t>
      </w:r>
    </w:p>
    <w:p>
      <w:r>
        <w:t>'&amp; #@</w:t>
      </w:r>
    </w:p>
    <w:p>
      <w:r>
        <w:t>0B</w:t>
      </w:r>
    </w:p>
    <w:p>
      <w:r>
        <w:t>1)6 B</w:t>
      </w:r>
    </w:p>
    <w:p>
      <w:r>
        <w:t>06</w:t>
      </w:r>
    </w:p>
    <w:p>
      <w:r>
        <w:t>) ? B ) 1))</w:t>
      </w:r>
    </w:p>
    <w:p>
      <w:r>
        <w:t>E</w:t>
      </w:r>
    </w:p>
    <w:p>
      <w:r>
        <w:t>)@ )=6</w:t>
      </w:r>
    </w:p>
    <w:p>
      <w:r>
        <w:t>1</w:t>
      </w:r>
    </w:p>
    <w:p>
      <w:r>
        <w:t>)@ )</w:t>
      </w:r>
    </w:p>
    <w:p>
      <w:r>
        <w:t>)@10 01 K 9"+6</w:t>
      </w:r>
    </w:p>
    <w:p>
      <w:r>
        <w:t>6 5</w:t>
      </w:r>
    </w:p>
    <w:p>
      <w:r>
        <w:t>5 C L5 #@A)&lt;</w:t>
      </w:r>
    </w:p>
    <w:p>
      <w:r>
        <w:t>1))</w:t>
      </w:r>
    </w:p>
    <w:p>
      <w:r>
        <w:t>) 0)</w:t>
      </w:r>
    </w:p>
    <w:p>
      <w:r>
        <w:t>1)6</w:t>
      </w:r>
    </w:p>
    <w:p>
      <w:r>
        <w:t>)@ )</w:t>
      </w:r>
    </w:p>
    <w:p>
      <w:r>
        <w:t>1</w:t>
      </w:r>
    </w:p>
    <w:p>
      <w:r>
        <w:t>)@ )= K"$9/&gt;"!+* &gt;&gt;6 9) O</w:t>
        <w:tab/>
        <w:t>6</w:t>
      </w:r>
    </w:p>
    <w:p>
      <w:r>
        <w:t>056 5</w:t>
      </w:r>
    </w:p>
    <w:p>
      <w:r>
        <w:t>5 C L5</w:t>
      </w:r>
    </w:p>
    <w:p>
      <w:r>
        <w:rPr>
          <w:b/>
        </w:rPr>
        <w:t>E. 12</w:t>
      </w:r>
    </w:p>
    <w:p>
      <w:r>
        <w:t>!!"#</w:t>
      </w:r>
    </w:p>
    <w:p>
      <w:r>
        <w:t>#</w:t>
      </w:r>
    </w:p>
    <w:p>
      <w:r>
        <w:t>1)</w:t>
      </w:r>
    </w:p>
    <w:p>
      <w:r>
        <w:t>&lt;</w:t>
      </w:r>
    </w:p>
    <w:p>
      <w:r>
        <w:t>B</w:t>
      </w:r>
    </w:p>
    <w:p>
      <w:r>
        <w:t>U 1 E U6 ) B ) 1))</w:t>
      </w:r>
    </w:p>
    <w:p>
      <w:r>
        <w:t>U 1U</w:t>
      </w:r>
    </w:p>
    <w:p>
      <w:r>
        <w:t>)@ )=5 #</w:t>
      </w:r>
    </w:p>
    <w:p>
      <w:r>
        <w:t>A</w:t>
      </w:r>
    </w:p>
    <w:p>
      <w:r>
        <w:t>) 4 ? )</w:t>
      </w:r>
    </w:p>
    <w:p>
      <w:r>
        <w:t>1)</w:t>
      </w:r>
    </w:p>
    <w:p>
      <w:r>
        <w:t>?</w:t>
      </w:r>
    </w:p>
    <w:p>
      <w:r>
        <w:t>)</w:t>
      </w:r>
    </w:p>
    <w:p>
      <w:r>
        <w:t>)6 )</w:t>
      </w:r>
    </w:p>
    <w:p>
      <w:r>
        <w:t>0B6 D</w:t>
      </w:r>
    </w:p>
    <w:p>
      <w:r>
        <w:t>;</w:t>
      </w:r>
    </w:p>
    <w:p>
      <w:r>
        <w:t>0</w:t>
      </w:r>
    </w:p>
    <w:p>
      <w:r>
        <w:t>D &lt;05 !</w:t>
      </w:r>
    </w:p>
    <w:p>
      <w:r>
        <w:t>) M)6</w:t>
      </w:r>
    </w:p>
    <w:p>
      <w:r>
        <w:t>?</w:t>
      </w:r>
    </w:p>
    <w:p>
      <w:r>
        <w:t>)@&lt; &lt;)A) B 0 )@</w:t>
        <w:tab/>
        <w:t>0&lt;</w:t>
      </w:r>
    </w:p>
    <w:p>
      <w:r>
        <w:t>)@</w:t>
        <w:tab/>
        <w:t>00</w:t>
      </w:r>
    </w:p>
    <w:p>
      <w:r>
        <w:t>)@ K 9"+6 5 56 5 % E</w:t>
      </w:r>
    </w:p>
    <w:p>
      <w:r>
        <w:t>5 C X "&gt;3"#6</w:t>
      </w:r>
    </w:p>
    <w:p>
      <w:r>
        <w:t>6</w:t>
      </w:r>
    </w:p>
    <w:p>
      <w:r>
        <w:t>056 5 C</w:t>
      </w:r>
    </w:p>
    <w:p>
      <w:r>
        <w:t>2&amp;CX .N#"6</w:t>
      </w:r>
    </w:p>
    <w:p>
      <w:r>
        <w:t>1)6 5 2</w:t>
      </w:r>
    </w:p>
    <w:p>
      <w:r>
        <w:t>2X 7+ "$#/&gt;:/7$"6</w:t>
      </w:r>
    </w:p>
    <w:p>
      <w:r>
        <w:t>86 5</w:t>
      </w:r>
    </w:p>
    <w:p>
      <w:r>
        <w:t>5 C X "$9/&gt;"6</w:t>
      </w:r>
    </w:p>
    <w:p>
      <w:r>
        <w:t>A</w:t>
        <w:tab/>
        <w:t>6 5 ' E</w:t>
      </w:r>
    </w:p>
    <w:p>
      <w:r>
        <w:t>5 C X 9&gt;&gt;"9$#" . "9"6</w:t>
      </w:r>
    </w:p>
    <w:p>
      <w:r>
        <w:t>1)6</w:t>
      </w:r>
    </w:p>
    <w:p>
      <w:r>
        <w:t>056 5 C E X :/7$"6 #</w:t>
      </w:r>
    </w:p>
    <w:p>
      <w:r>
        <w:t>1)6 +!7 ://6/66 5 2</w:t>
      </w:r>
    </w:p>
    <w:p>
      <w:r>
        <w:t>%6 5 &amp; X 9$./#"6 O 8 "</w:t>
        <w:tab/>
        <w:t>8)A1&lt;6</w:t>
      </w:r>
    </w:p>
    <w:p>
      <w:r>
        <w:t>056 5 %</w:t>
      </w:r>
    </w:p>
    <w:p>
      <w:r>
        <w:t>5 C L5</w:t>
      </w:r>
    </w:p>
    <w:p>
      <w:r>
        <w:t>)@ 06 ) 6 B</w:t>
      </w:r>
    </w:p>
    <w:p>
      <w:r>
        <w:t>1 )</w:t>
      </w:r>
    </w:p>
    <w:p>
      <w:r>
        <w:t>6</w:t>
      </w:r>
    </w:p>
    <w:p>
      <w:r>
        <w:t>@&lt; )A</w:t>
      </w:r>
    </w:p>
    <w:p>
      <w:r>
        <w:t>0 )D</w:t>
      </w:r>
    </w:p>
    <w:p>
      <w:r>
        <w:t>)</w:t>
      </w:r>
    </w:p>
    <w:p>
      <w:r>
        <w:t>1)6</w:t>
      </w:r>
    </w:p>
    <w:p>
      <w:r>
        <w:t>) &lt;</w:t>
      </w:r>
    </w:p>
    <w:p>
      <w:r>
        <w:t>) A)0 K."6</w:t>
      </w:r>
    </w:p>
    <w:p>
      <w:r>
        <w:t>6 5 '</w:t>
      </w:r>
    </w:p>
    <w:p>
      <w:r>
        <w:t>&amp;</w:t>
      </w:r>
    </w:p>
    <w:p>
      <w:r>
        <w:t>5 C2 L5 # 4</w:t>
      </w:r>
    </w:p>
    <w:p>
      <w:r>
        <w:t>) 0</w:t>
      </w:r>
    </w:p>
    <w:p>
      <w:r>
        <w:t>)@</w:t>
        <w:tab/>
        <w:t>0</w:t>
      </w:r>
    </w:p>
    <w:p>
      <w:r>
        <w:t>E</w:t>
      </w:r>
    </w:p>
    <w:p>
      <w:r>
        <w:t>5 + B</w:t>
      </w:r>
    </w:p>
    <w:p>
      <w:r>
        <w:t>6</w:t>
      </w:r>
    </w:p>
    <w:p>
      <w:r>
        <w:t>) A</w:t>
      </w:r>
    </w:p>
    <w:p>
      <w:r>
        <w:t>16 ? )</w:t>
      </w:r>
    </w:p>
    <w:p>
      <w:r>
        <w:t>) 4 &lt;0</w:t>
        <w:tab/>
        <w:t>0)</w:t>
      </w:r>
    </w:p>
    <w:p>
      <w:r>
        <w:t>)</w:t>
      </w:r>
    </w:p>
    <w:p>
      <w:r>
        <w:t>G0</w:t>
      </w:r>
    </w:p>
    <w:p>
      <w:r>
        <w:t>]6 ) 4&lt;)</w:t>
      </w:r>
    </w:p>
    <w:p>
      <w:r>
        <w:t>)A)5 4 B</w:t>
      </w:r>
    </w:p>
    <w:p>
      <w:r>
        <w:t>1 1 ) )</w:t>
        <w:tab/>
        <w:t>6 B@)) ?)</w:t>
      </w:r>
    </w:p>
    <w:p>
      <w:r>
        <w:t>)@A;</w:t>
      </w:r>
    </w:p>
    <w:p>
      <w:r>
        <w:t>)@&lt;</w:t>
      </w:r>
    </w:p>
    <w:p>
      <w:r>
        <w:t>1)</w:t>
      </w:r>
    </w:p>
    <w:p>
      <w:r>
        <w:t>B@))</w:t>
      </w:r>
    </w:p>
    <w:p>
      <w:r>
        <w:t>M)</w:t>
      </w:r>
    </w:p>
    <w:p>
      <w:r>
        <w:t>) B</w:t>
      </w:r>
    </w:p>
    <w:p>
      <w:r>
        <w:t>) 6 ) @&lt; @</w:t>
      </w:r>
    </w:p>
    <w:p>
      <w:r>
        <w:t>1) K.N#"6 5 56 5 2</w:t>
      </w:r>
    </w:p>
    <w:p>
      <w:r>
        <w:t>22L5 # 4 E</w:t>
      </w:r>
    </w:p>
    <w:p>
      <w:r>
        <w:t>??0 )</w:t>
      </w:r>
    </w:p>
    <w:p>
      <w:r>
        <w:t>1)</w:t>
      </w:r>
    </w:p>
    <w:p>
      <w:r>
        <w:t>E )@A;</w:t>
      </w:r>
    </w:p>
    <w:p>
      <w:r>
        <w:t>)@106 E</w:t>
      </w:r>
    </w:p>
    <w:p>
      <w:r>
        <w:t>06 E</w:t>
      </w:r>
    </w:p>
    <w:p>
      <w:r>
        <w:t>0</w:t>
        <w:tab/>
        <w:t>0</w:t>
        <w:tab/>
        <w:t>6</w:t>
      </w:r>
    </w:p>
    <w:p>
      <w:r>
        <w:t>@0 0</w:t>
      </w:r>
    </w:p>
    <w:p>
      <w:r>
        <w:t>)0</w:t>
        <w:tab/>
        <w:t>5</w:t>
      </w:r>
    </w:p>
    <w:p>
      <w:r>
        <w:t>6</w:t>
      </w:r>
    </w:p>
    <w:p>
      <w:r>
        <w:t>B</w:t>
      </w:r>
    </w:p>
    <w:p>
      <w:r>
        <w:t>) 10 )A0)6 )</w:t>
      </w:r>
    </w:p>
    <w:p>
      <w:r>
        <w:t>)4 0) K:/7$"6 5 56 5 &amp;</w:t>
      </w:r>
    </w:p>
    <w:p>
      <w:r>
        <w:t>L5</w:t>
      </w:r>
    </w:p>
    <w:p>
      <w:r>
        <w:t>??)0 &lt;)4 1 W )B )</w:t>
      </w:r>
    </w:p>
    <w:p>
      <w:r>
        <w:t>0B</w:t>
      </w:r>
    </w:p>
    <w:p>
      <w:r>
        <w:t>?</w:t>
      </w:r>
    </w:p>
    <w:p>
      <w:r>
        <w:t>)A0)6 [</w:t>
      </w:r>
    </w:p>
    <w:p>
      <w:r>
        <w:t>) G</w:t>
      </w:r>
    </w:p>
    <w:p>
      <w:r>
        <w:t>1)</w:t>
      </w:r>
    </w:p>
    <w:p>
      <w:r>
        <w:t>6 ) 0</w:t>
      </w:r>
    </w:p>
    <w:p>
      <w:r>
        <w:t>1 0</w:t>
      </w:r>
    </w:p>
    <w:p>
      <w:r>
        <w:t>1 0 0 4</w:t>
      </w:r>
    </w:p>
    <w:p>
      <w:r>
        <w:t>K7+ "$#/&gt;:/7$"6 5 56 5 C</w:t>
      </w:r>
    </w:p>
    <w:p>
      <w:r>
        <w:t>5</w:t>
      </w:r>
    </w:p>
    <w:p>
      <w:r>
        <w:rPr>
          <w:b/>
        </w:rPr>
        <w:t>E. 13</w:t>
      </w:r>
    </w:p>
    <w:p>
      <w:r>
        <w:t>!!"#</w:t>
      </w:r>
    </w:p>
    <w:p>
      <w:r>
        <w:t>C X "$9/&gt;"6 5 56 5 %</w:t>
      </w:r>
    </w:p>
    <w:p>
      <w:r>
        <w:t>5 C X 9$./#"6 5 56 5 X ."6 5 56 5 &amp;</w:t>
      </w:r>
    </w:p>
    <w:p>
      <w:r>
        <w:t>5 C2L5</w:t>
      </w:r>
    </w:p>
    <w:p>
      <w:r>
        <w:t>''@ 6 ) B ) ) @ 0)</w:t>
      </w:r>
    </w:p>
    <w:p>
      <w:r>
        <w:t>&lt;06 @ )</w:t>
      </w:r>
    </w:p>
    <w:p>
      <w:r>
        <w:t>A</w:t>
      </w:r>
    </w:p>
    <w:p>
      <w:r>
        <w:t>? 6 )</w:t>
      </w:r>
    </w:p>
    <w:p>
      <w:r>
        <w:t>&lt; ) 1</w:t>
      </w:r>
    </w:p>
    <w:p>
      <w:r>
        <w:t>D</w:t>
      </w:r>
    </w:p>
    <w:p>
      <w:r>
        <w:t>) B)?</w:t>
      </w:r>
    </w:p>
    <w:p>
      <w:r>
        <w:t>1)5</w:t>
      </w:r>
    </w:p>
    <w:p>
      <w:r>
        <w:t>'( " ) 46 )@A</w:t>
      </w:r>
    </w:p>
    <w:p>
      <w:r>
        <w:t>0</w:t>
      </w:r>
    </w:p>
    <w:p>
      <w:r>
        <w:t>)@ 0</w:t>
      </w:r>
    </w:p>
    <w:p>
      <w:r>
        <w:t>) 0) B@E )@05 +?6 ) =</w:t>
      </w:r>
    </w:p>
    <w:p>
      <w:r>
        <w:t>)</w:t>
      </w:r>
    </w:p>
    <w:p>
      <w:r>
        <w:t>)1 B</w:t>
      </w:r>
    </w:p>
    <w:p>
      <w:r>
        <w:t>0 G)1</w:t>
      </w:r>
    </w:p>
    <w:p>
      <w:r>
        <w:t>) 4</w:t>
      </w:r>
    </w:p>
    <w:p>
      <w:r>
        <w:t>)@ )</w:t>
        <w:tab/>
        <w:t>6 B</w:t>
      </w:r>
    </w:p>
    <w:p>
      <w:r>
        <w:t>?06 )&lt;0 ) BD 000</w:t>
      </w:r>
    </w:p>
    <w:p>
      <w:r>
        <w:t>+(((((((6</w:t>
      </w:r>
    </w:p>
    <w:p>
      <w:r>
        <w:t>0&lt; )</w:t>
      </w:r>
    </w:p>
    <w:p>
      <w:r>
        <w:t>1) B ) )</w:t>
      </w:r>
    </w:p>
    <w:p>
      <w:r>
        <w:t>1SG5 #@ ) @ 0</w:t>
      </w:r>
    </w:p>
    <w:p>
      <w:r>
        <w:t>)@0A) @ ) 6 B 1 ? D</w:t>
      </w:r>
    </w:p>
    <w:p>
      <w:r>
        <w:t>1)</w:t>
      </w:r>
    </w:p>
    <w:p>
      <w:r>
        <w:t>1)6</w:t>
      </w:r>
    </w:p>
    <w:p>
      <w:r>
        <w:t>@</w:t>
      </w:r>
    </w:p>
    <w:p>
      <w:r>
        <w:t>E</w:t>
      </w:r>
    </w:p>
    <w:p>
      <w:r>
        <w:t>?</w:t>
        <w:tab/>
        <w:t>5 7</w:t>
      </w:r>
    </w:p>
    <w:p>
      <w:r>
        <w:t>? 4 ) E ) 1 ?6</w:t>
      </w:r>
    </w:p>
    <w:p>
      <w:r>
        <w:t>))</w:t>
      </w:r>
    </w:p>
    <w:p>
      <w:r>
        <w:t>@G)</w:t>
      </w:r>
    </w:p>
    <w:p>
      <w:r>
        <w:t>&lt; B@))</w:t>
      </w:r>
    </w:p>
    <w:p>
      <w:r>
        <w:t>)</w:t>
      </w:r>
    </w:p>
    <w:p>
      <w:r>
        <w:t>06</w:t>
      </w:r>
    </w:p>
    <w:p>
      <w:r>
        <w:t>)</w:t>
      </w:r>
    </w:p>
    <w:p>
      <w:r>
        <w:t>[ ) @0 00</w:t>
      </w:r>
    </w:p>
    <w:p>
      <w:r>
        <w:t>)5</w:t>
      </w:r>
    </w:p>
    <w:p>
      <w:r>
        <w:t>$B</w:t>
        <w:tab/>
        <w:t>6 +(((((((</w:t>
      </w:r>
    </w:p>
    <w:p>
      <w:r>
        <w:t>00 )0 E "((((((( 9</w:t>
      </w:r>
    </w:p>
    <w:p>
      <w:r>
        <w:t>1)6</w:t>
      </w:r>
    </w:p>
    <w:p>
      <w:r>
        <w:t>B )@</w:t>
      </w:r>
    </w:p>
    <w:p>
      <w:r>
        <w:t>) &lt; &lt;5 /)</w:t>
      </w:r>
    </w:p>
    <w:p>
      <w:r>
        <w:t>0 E S1</w:t>
      </w:r>
    </w:p>
    <w:p>
      <w:r>
        <w:t>006</w:t>
      </w:r>
    </w:p>
    <w:p>
      <w:r>
        <w:t>"(((((((6</w:t>
      </w:r>
    </w:p>
    <w:p>
      <w:r>
        <w:t>01) B)B@ 10 B</w:t>
      </w:r>
    </w:p>
    <w:p>
      <w:r>
        <w:t>&lt;</w:t>
      </w:r>
    </w:p>
    <w:p>
      <w:r>
        <w:t>5</w:t>
      </w:r>
    </w:p>
    <w:p>
      <w:r>
        <w:t>? 0</w:t>
      </w:r>
    </w:p>
    <w:p>
      <w:r>
        <w:t>A E "(((((((6</w:t>
      </w:r>
    </w:p>
    <w:p>
      <w:r>
        <w:t>B ) 0</w:t>
      </w:r>
    </w:p>
    <w:p>
      <w:r>
        <w:t>?05 6</w:t>
      </w:r>
    </w:p>
    <w:p>
      <w:r>
        <w:t>3((((((( B</w:t>
      </w:r>
    </w:p>
    <w:p>
      <w:r>
        <w:t>(((((((6 +((((((( 0 )@ )=0</w:t>
      </w:r>
    </w:p>
    <w:p>
      <w:r>
        <w:t>"(((((((5 # 00 KB L</w:t>
      </w:r>
    </w:p>
    <w:p>
      <w:r>
        <w:t>)@</w:t>
        <w:tab/>
        <w:t>1A)0 K@ ?5L</w:t>
      </w:r>
    </w:p>
    <w:p>
      <w:r>
        <w:t>10 E</w:t>
      </w:r>
    </w:p>
    <w:p>
      <w:r>
        <w:t>6 ) 4 )</w:t>
      </w:r>
    </w:p>
    <w:p>
      <w:r>
        <w:t>0))0</w:t>
      </w:r>
    </w:p>
    <w:p>
      <w:r>
        <w:t>U.U ) ;?</w:t>
        <w:tab/>
        <w:t>6 )@A</w:t>
      </w:r>
    </w:p>
    <w:p>
      <w:r>
        <w:t>0)</w:t>
      </w:r>
    </w:p>
    <w:p>
      <w:r>
        <w:t>)@10 0 )=0</w:t>
      </w:r>
    </w:p>
    <w:p>
      <w:r>
        <w:t>+(((((((</w:t>
      </w:r>
    </w:p>
    <w:p>
      <w:r>
        <w:t>)</w:t>
      </w:r>
    </w:p>
    <w:p>
      <w:r>
        <w:t>2 6 1 0&lt;)</w:t>
      </w:r>
    </w:p>
    <w:p>
      <w:r>
        <w:t>)</w:t>
      </w:r>
    </w:p>
    <w:p>
      <w:r>
        <w:t>@ 0</w:t>
      </w:r>
    </w:p>
    <w:p>
      <w:r>
        <w:t>A</w:t>
        <w:tab/>
        <w:tab/>
        <w:t>6 ?</w:t>
      </w:r>
    </w:p>
    <w:p>
      <w:r>
        <w:t>1)6</w:t>
      </w:r>
    </w:p>
    <w:p>
      <w:r>
        <w:t>@ E ) 0?</w:t>
      </w:r>
    </w:p>
    <w:p>
      <w:r>
        <w:t>5</w:t>
      </w:r>
    </w:p>
    <w:p>
      <w:r>
        <w:t>)6</w:t>
      </w:r>
    </w:p>
    <w:p>
      <w:r>
        <w:t>B 0</w:t>
        <w:tab/>
        <w:tab/>
        <w:t>6 +((((((( 0 )0 &lt;0&lt; B</w:t>
      </w:r>
    </w:p>
    <w:p>
      <w:r>
        <w:t>106</w:t>
      </w:r>
    </w:p>
    <w:p>
      <w:r>
        <w:t>B</w:t>
      </w:r>
    </w:p>
    <w:p>
      <w:r>
        <w:t>) 4</w:t>
      </w:r>
    </w:p>
    <w:p>
      <w:r>
        <w:t>A</w:t>
        <w:tab/>
        <w:tab/>
        <w:t>6</w:t>
      </w:r>
    </w:p>
    <w:p>
      <w:r>
        <w:t>E )</w:t>
      </w:r>
    </w:p>
    <w:p>
      <w:r>
        <w:t>(((((((6 B6 ))6 0 0</w:t>
      </w:r>
    </w:p>
    <w:p>
      <w:r>
        <w:t>1 &lt;</w:t>
      </w:r>
    </w:p>
    <w:p>
      <w:r>
        <w:t>5</w:t>
      </w:r>
    </w:p>
    <w:p>
      <w:r>
        <w:t>6 ) ?)</w:t>
      </w:r>
    </w:p>
    <w:p>
      <w:r>
        <w:t>@&lt;</w:t>
      </w:r>
    </w:p>
    <w:p>
      <w:r>
        <w:t>&lt; )6</w:t>
      </w:r>
    </w:p>
    <w:p>
      <w:r>
        <w:t>)@ ) A)0</w:t>
      </w:r>
    </w:p>
    <w:p>
      <w:r>
        <w:t>) 1</w:t>
        <w:tab/>
        <w:t>5 /) @</w:t>
      </w:r>
    </w:p>
    <w:p>
      <w:r>
        <w:t>B@)) 1 00 I 01)06 0 D0 E @2 ?5 &amp;%</w:t>
      </w:r>
    </w:p>
    <w:p>
      <w:r>
        <w:t>6</w:t>
      </w:r>
    </w:p>
    <w:p>
      <w:r>
        <w:rPr>
          <w:b/>
        </w:rPr>
        <w:t>E. 14</w:t>
      </w:r>
    </w:p>
    <w:p>
      <w:r>
        <w:t>!!"#</w:t>
      </w:r>
    </w:p>
    <w:p>
      <w:r>
        <w:t>D</w:t>
      </w:r>
    </w:p>
    <w:p>
      <w:r>
        <w:t>@</w:t>
      </w:r>
    </w:p>
    <w:p>
      <w:r>
        <w:t>; B05 # ))</w:t>
      </w:r>
    </w:p>
    <w:p>
      <w:r>
        <w:t>&lt; )</w:t>
      </w:r>
    </w:p>
    <w:p>
      <w:r>
        <w:t>A)</w:t>
      </w:r>
    </w:p>
    <w:p>
      <w:r>
        <w:t>0)0 B ? )@0</w:t>
      </w:r>
    </w:p>
    <w:p>
      <w:r>
        <w:t>)@G @</w:t>
      </w:r>
    </w:p>
    <w:p>
      <w:r>
        <w:t>1)5</w:t>
      </w:r>
    </w:p>
    <w:p>
      <w:r>
        <w:t>7 ) 4</w:t>
      </w:r>
    </w:p>
    <w:p>
      <w:r>
        <w:t>0 B )</w:t>
      </w:r>
    </w:p>
    <w:p>
      <w:r>
        <w:t>1</w:t>
      </w:r>
    </w:p>
    <w:p>
      <w:r>
        <w:t>01</w:t>
      </w:r>
    </w:p>
    <w:p>
      <w:r>
        <w:t>0 106</w:t>
      </w:r>
    </w:p>
    <w:p>
      <w:r>
        <w:t>B)</w:t>
        <w:tab/>
        <w:t>B 0?0 E )G</w:t>
      </w:r>
    </w:p>
    <w:p>
      <w:r>
        <w:t>1</w:t>
      </w:r>
    </w:p>
    <w:p>
      <w:r>
        <w:t>E</w:t>
      </w:r>
    </w:p>
    <w:p>
      <w:r>
        <w:t>0 = )16 1 E</w:t>
      </w:r>
    </w:p>
    <w:p>
      <w:r>
        <w:t>0)</w:t>
      </w:r>
    </w:p>
    <w:p>
      <w:r>
        <w:t>&lt;06 0)0 0B</w:t>
      </w:r>
    </w:p>
    <w:p>
      <w:r>
        <w:t>1)6 ) @</w:t>
      </w:r>
    </w:p>
    <w:p>
      <w:r>
        <w:t>B ) 0 D</w:t>
      </w:r>
    </w:p>
    <w:p>
      <w:r>
        <w:t>)</w:t>
        <w:tab/>
        <w:t>6</w:t>
      </w:r>
    </w:p>
    <w:p>
      <w:r>
        <w:t>B ) 4 G)?6</w:t>
      </w:r>
    </w:p>
    <w:p>
      <w:r>
        <w:t>;</w:t>
        <w:tab/>
        <w:t>1 CCC E</w:t>
      </w:r>
    </w:p>
    <w:p>
      <w:r>
        <w:t>6 ) 0&lt;)</w:t>
      </w:r>
    </w:p>
    <w:p>
      <w:r>
        <w:t>?1</w:t>
      </w:r>
    </w:p>
    <w:p>
      <w:r>
        <w:t>1)5</w:t>
      </w:r>
    </w:p>
    <w:p>
      <w:r>
        <w:t>" )</w:t>
        <w:tab/>
        <w:t>6 ) 4</w:t>
      </w:r>
    </w:p>
    <w:p>
      <w:r>
        <w:t>) BD 0A) B )@ ) 1))</w:t>
      </w:r>
    </w:p>
    <w:p>
      <w:r>
        <w:t>)0</w:t>
      </w:r>
    </w:p>
    <w:p>
      <w:r>
        <w:t>"((((((( #+</w:t>
      </w:r>
    </w:p>
    <w:p>
      <w:r>
        <w:t>0 0</w:t>
        <w:tab/>
        <w:t>00</w:t>
      </w:r>
    </w:p>
    <w:p>
      <w:r>
        <w:t>)5 /) 1</w:t>
      </w:r>
    </w:p>
    <w:p>
      <w:r>
        <w:t>0&lt;)4</w:t>
      </w:r>
    </w:p>
    <w:p>
      <w:r>
        <w:t>10 E</w:t>
      </w:r>
    </w:p>
    <w:p>
      <w:r>
        <w:t>0 0B6 B</w:t>
      </w:r>
    </w:p>
    <w:p>
      <w:r>
        <w:t>3(((((((</w:t>
      </w:r>
    </w:p>
    <w:p>
      <w:r>
        <w:t>((((((( E 3</w:t>
        <w:tab/>
        <w:t>416</w:t>
      </w:r>
    </w:p>
    <w:p>
      <w:r>
        <w:t>O((((((( E 9 5</w:t>
      </w:r>
    </w:p>
    <w:p>
      <w:r>
        <w:t>6 ?</w:t>
      </w:r>
    </w:p>
    <w:p>
      <w:r>
        <w:t>B )</w:t>
      </w:r>
    </w:p>
    <w:p>
      <w:r>
        <w:t>0 )0</w:t>
      </w:r>
    </w:p>
    <w:p>
      <w:r>
        <w:t>1)</w:t>
      </w:r>
    </w:p>
    <w:p>
      <w:r>
        <w:t>) 0</w:t>
      </w:r>
    </w:p>
    <w:p>
      <w:r>
        <w:t>) 0 )@ )</w:t>
        <w:tab/>
        <w:t>5 ! 0B</w:t>
        <w:tab/>
        <w:t>6 ) ;</w:t>
      </w:r>
    </w:p>
    <w:p>
      <w:r>
        <w:t>!@</w:t>
      </w:r>
    </w:p>
    <w:p>
      <w:r>
        <w:t>A 0 E</w:t>
      </w:r>
    </w:p>
    <w:p>
      <w:r>
        <w:t>) 4</w:t>
      </w:r>
    </w:p>
    <w:p>
      <w:r>
        <w:t>W</w:t>
      </w:r>
    </w:p>
    <w:p>
      <w:r>
        <w:t>) 0</w:t>
      </w:r>
    </w:p>
    <w:p>
      <w:r>
        <w:t>)</w:t>
      </w:r>
    </w:p>
    <w:p>
      <w:r>
        <w:t>)</w:t>
      </w:r>
    </w:p>
    <w:p>
      <w:r>
        <w:t>1 D G</w:t>
        <w:tab/>
        <w:t>05</w:t>
      </w:r>
    </w:p>
    <w:p>
      <w:r>
        <w:t>(</w:t>
      </w:r>
    </w:p>
    <w:p>
      <w:r>
        <w:t>)5 % )5</w:t>
      </w:r>
    </w:p>
    <w:p>
      <w:r>
        <w:t>6 )</w:t>
      </w:r>
    </w:p>
    <w:p>
      <w:r>
        <w:t>1)</w:t>
      </w:r>
    </w:p>
    <w:p>
      <w:r>
        <w:t>D 0)0</w:t>
      </w:r>
    </w:p>
    <w:p>
      <w:r>
        <w:t>) ?</w:t>
      </w:r>
    </w:p>
    <w:p>
      <w:r>
        <w:t>=</w:t>
      </w:r>
    </w:p>
    <w:p>
      <w:r>
        <w:t>0)</w:t>
      </w:r>
    </w:p>
    <w:p>
      <w:r>
        <w:t>&lt;0</w:t>
      </w:r>
    </w:p>
    <w:p>
      <w:r>
        <w:t>) 4 0</w:t>
      </w:r>
    </w:p>
    <w:p>
      <w:r>
        <w:t>16</w:t>
      </w:r>
    </w:p>
    <w:p>
      <w:r>
        <w:t>G</w:t>
      </w:r>
    </w:p>
    <w:p>
      <w:r>
        <w:t>) G4 E ) 14 0</w:t>
      </w:r>
    </w:p>
    <w:p>
      <w:r>
        <w:t>16</w:t>
      </w:r>
    </w:p>
    <w:p>
      <w:r>
        <w:t>)0</w:t>
        <w:tab/>
        <w:t>5</w:t>
      </w:r>
    </w:p>
    <w:p>
      <w:r>
        <w:t>7) )5</w:t>
      </w:r>
    </w:p>
    <w:p>
      <w:r>
        <w:t>)5</w:t>
      </w:r>
    </w:p>
    <w:p>
      <w:r>
        <w:t>6 ) )=</w:t>
      </w:r>
    </w:p>
    <w:p>
      <w:r>
        <w:t>1)) ) ) 1</w:t>
        <w:tab/>
        <w:t>6 )</w:t>
      </w:r>
    </w:p>
    <w:p>
      <w:r>
        <w:t>?G0</w:t>
      </w:r>
    </w:p>
    <w:p>
      <w:r>
        <w:t>=</w:t>
      </w:r>
    </w:p>
    <w:p>
      <w:r>
        <w:t>1)</w:t>
      </w:r>
    </w:p>
    <w:p>
      <w:r>
        <w:t>1 ))15</w:t>
      </w:r>
    </w:p>
    <w:p>
      <w:r>
        <w:t>"</w:t>
        <w:tab/>
        <w:t>?</w:t>
        <w:tab/>
        <w:t>6 ?0 E )5 &amp; )5</w:t>
      </w:r>
    </w:p>
    <w:p>
      <w:r>
        <w:t>6 ) )= A</w:t>
      </w:r>
    </w:p>
    <w:p>
      <w:r>
        <w:t>1))</w:t>
      </w:r>
    </w:p>
    <w:p>
      <w:r>
        <w:t>) ? 0</w:t>
      </w:r>
    </w:p>
    <w:p>
      <w:r>
        <w:t>)G0</w:t>
      </w:r>
    </w:p>
    <w:p>
      <w:r>
        <w:t>1) 6 )B ) 1))</w:t>
      </w:r>
    </w:p>
    <w:p>
      <w:r>
        <w:t>0</w:t>
      </w:r>
    </w:p>
    <w:p>
      <w:r>
        <w:t>)</w:t>
      </w:r>
    </w:p>
    <w:p>
      <w:r>
        <w:t>1)6 ) 0 0</w:t>
      </w:r>
    </w:p>
    <w:p>
      <w:r>
        <w:t>5</w:t>
      </w:r>
    </w:p>
    <w:p>
      <w:r>
        <w:rPr>
          <w:b/>
        </w:rPr>
        <w:t>E. 15</w:t>
      </w:r>
    </w:p>
    <w:p>
      <w:r>
        <w:t>!!"#</w:t>
      </w:r>
    </w:p>
    <w:p>
      <w:r>
        <w:t>" ) 46 ) @</w:t>
      </w:r>
    </w:p>
    <w:p>
      <w:r>
        <w:t>0 B )@ )</w:t>
      </w:r>
    </w:p>
    <w:p>
      <w:r>
        <w:t>1))0</w:t>
      </w:r>
    </w:p>
    <w:p>
      <w:r>
        <w:t>"((((((( 4 )</w:t>
      </w:r>
    </w:p>
    <w:p>
      <w:r>
        <w:t>;</w:t>
        <w:tab/>
        <w:t>1 CCC6 B@) 1 @ ?5</w:t>
      </w:r>
    </w:p>
    <w:p>
      <w:r>
        <w:t>B</w:t>
      </w:r>
    </w:p>
    <w:p>
      <w:r>
        <w:t>? ) 0 0&lt;)4 A06</w:t>
      </w:r>
    </w:p>
    <w:p>
      <w:r>
        <w:t>6 A1</w:t>
      </w:r>
    </w:p>
    <w:p>
      <w:r>
        <w:t>0</w:t>
      </w:r>
    </w:p>
    <w:p>
      <w:r>
        <w:t>)</w:t>
      </w:r>
    </w:p>
    <w:p>
      <w:r>
        <w:t>2 5 # B</w:t>
      </w:r>
    </w:p>
    <w:p>
      <w:r>
        <w:t>) 1</w:t>
      </w:r>
    </w:p>
    <w:p>
      <w:r>
        <w:t>&lt; ) @</w:t>
      </w:r>
    </w:p>
    <w:p>
      <w:r>
        <w:t>H</w:t>
      </w:r>
    </w:p>
    <w:p>
      <w:r>
        <w:t>0 ?</w:t>
        <w:tab/>
        <w:t>6</w:t>
      </w:r>
    </w:p>
    <w:p>
      <w:r>
        <w:t>A) @</w:t>
      </w:r>
    </w:p>
    <w:p>
      <w:r>
        <w:t>?) G</w:t>
        <w:tab/>
        <w:t>5 #</w:t>
      </w:r>
    </w:p>
    <w:p>
      <w:r>
        <w:t>&lt; 1 )) E )@ )=6 )</w:t>
      </w:r>
    </w:p>
    <w:p>
      <w:r>
        <w:t>0 1 ) +A</w:t>
        <w:tab/>
        <w:t>) B ) ) ) A</w:t>
      </w:r>
    </w:p>
    <w:p>
      <w:r>
        <w:t>)@ ) @0)1 E C@2 ?5 &amp;%5</w:t>
      </w:r>
    </w:p>
    <w:p>
      <w:r>
        <w:t>)</w:t>
      </w:r>
    </w:p>
    <w:p>
      <w:r>
        <w:t>[ ) 0 0 B )@ ) @ ) H</w:t>
      </w:r>
    </w:p>
    <w:p>
      <w:r>
        <w:t>0</w:t>
        <w:tab/>
        <w:t>0</w:t>
      </w:r>
    </w:p>
    <w:p>
      <w:r>
        <w:t>1) 6 B ) &lt;0 0</w:t>
      </w:r>
    </w:p>
    <w:p>
      <w:r>
        <w:t>1 D 1)A) B</w:t>
      </w:r>
    </w:p>
    <w:p>
      <w:r>
        <w:t>00 )0</w:t>
      </w:r>
    </w:p>
    <w:p>
      <w:r>
        <w:t>G 6</w:t>
      </w:r>
    </w:p>
    <w:p>
      <w:r>
        <w:t>? ;)) 6 )@ )</w:t>
      </w:r>
    </w:p>
    <w:p>
      <w:r>
        <w:t>E B</w:t>
      </w:r>
    </w:p>
    <w:p>
      <w:r>
        <w:t>)6</w:t>
      </w:r>
    </w:p>
    <w:p>
      <w:r>
        <w:t>&amp;@'2&amp; ?56 E &lt;</w:t>
      </w:r>
    </w:p>
    <w:p>
      <w:r>
        <w:t>)@ )=</w:t>
      </w:r>
    </w:p>
    <w:p>
      <w:r>
        <w:t>0 ) &lt; )6 B )@ )</w:t>
      </w:r>
    </w:p>
    <w:p>
      <w:r>
        <w:t>1 )</w:t>
      </w:r>
    </w:p>
    <w:p>
      <w:r>
        <w:t>B@) @1 ;</w:t>
      </w:r>
    </w:p>
    <w:p>
      <w:r>
        <w:t>0G</w:t>
      </w:r>
    </w:p>
    <w:p>
      <w:r>
        <w:t>) A</w:t>
      </w:r>
    </w:p>
    <w:p>
      <w:r>
        <w:t>@B )D</w:t>
      </w:r>
    </w:p>
    <w:p>
      <w:r>
        <w:t>&lt; )5 7</w:t>
      </w:r>
    </w:p>
    <w:p>
      <w:r>
        <w:t>0</w:t>
        <w:tab/>
        <w:t>6 ) 0 B))0</w:t>
      </w:r>
    </w:p>
    <w:p>
      <w:r>
        <w:t>?05 # ? ?</w:t>
        <w:tab/>
        <w:tab/>
        <w:t>)</w:t>
      </w:r>
    </w:p>
    <w:p>
      <w:r>
        <w:t>+(((((((</w:t>
      </w:r>
    </w:p>
    <w:p>
      <w:r>
        <w:t>0A</w:t>
      </w:r>
    </w:p>
    <w:p>
      <w:r>
        <w:t>?01 E</w:t>
      </w:r>
    </w:p>
    <w:p>
      <w:r>
        <w:t>6</w:t>
      </w:r>
    </w:p>
    <w:p>
      <w:r>
        <w:t>@C% ?5 '6 )</w:t>
      </w:r>
    </w:p>
    <w:p>
      <w:r>
        <w:t>A05 #</w:t>
      </w:r>
    </w:p>
    <w:p>
      <w:r>
        <w:t>@G ) 6</w:t>
      </w:r>
    </w:p>
    <w:p>
      <w:r>
        <w:t>B@))</w:t>
      </w:r>
    </w:p>
    <w:p>
      <w:r>
        <w:t>1A)6</w:t>
      </w:r>
    </w:p>
    <w:p>
      <w:r>
        <w:t>B</w:t>
      </w:r>
    </w:p>
    <w:p>
      <w:r>
        <w:t>G</w:t>
      </w:r>
    </w:p>
    <w:p>
      <w:r>
        <w:t>)</w:t>
      </w:r>
    </w:p>
    <w:p>
      <w:r>
        <w:t>[ ))</w:t>
      </w:r>
    </w:p>
    <w:p>
      <w:r>
        <w:t>00 ?0</w:t>
      </w:r>
    </w:p>
    <w:p>
      <w:r>
        <w:t>) 4 ?</w:t>
      </w:r>
    </w:p>
    <w:p>
      <w:r>
        <w:t>)6 1</w:t>
      </w:r>
    </w:p>
    <w:p>
      <w:r>
        <w:t>01 D 00</w:t>
      </w:r>
    </w:p>
    <w:p>
      <w:r>
        <w:t>6 )</w:t>
      </w:r>
    </w:p>
    <w:p>
      <w:r>
        <w:t>? )1 @01</w:t>
        <w:tab/>
        <w:t>)) BD</w:t>
      </w:r>
    </w:p>
    <w:p>
      <w:r>
        <w:t>@ G 6</w:t>
      </w:r>
    </w:p>
    <w:p>
      <w:r>
        <w:t>E</w:t>
      </w:r>
    </w:p>
    <w:p>
      <w:r>
        <w:t>) 05 ) #@ )</w:t>
      </w:r>
    </w:p>
    <w:p>
      <w:r>
        <w:t>)</w:t>
      </w:r>
    </w:p>
    <w:p>
      <w:r>
        <w:t>)) @ 1)</w:t>
      </w:r>
    </w:p>
    <w:p>
      <w:r>
        <w:t>)@5 ' )5</w:t>
      </w:r>
    </w:p>
    <w:p>
      <w:r>
        <w:t>)5</w:t>
      </w:r>
    </w:p>
    <w:p>
      <w:r>
        <w:t>6 ) +A</w:t>
        <w:tab/>
        <w:t>) = 0 )@G @ ) A?</w:t>
      </w:r>
    </w:p>
    <w:p>
      <w:r>
        <w:t>5</w:t>
      </w:r>
    </w:p>
    <w:p>
      <w:r>
        <w:t>)% G</w:t>
      </w:r>
    </w:p>
    <w:p>
      <w:r>
        <w:t>)) % )5</w:t>
      </w:r>
    </w:p>
    <w:p>
      <w:r>
        <w:t>6 )</w:t>
      </w:r>
    </w:p>
    <w:p>
      <w:r>
        <w:t>1) )</w:t>
      </w:r>
    </w:p>
    <w:p>
      <w:r>
        <w:t>0 0</w:t>
        <w:tab/>
        <w:t>0</w:t>
      </w:r>
    </w:p>
    <w:p>
      <w:r>
        <w:t>D 0)0</w:t>
      </w:r>
    </w:p>
    <w:p>
      <w:r>
        <w:t>5 #</w:t>
      </w:r>
    </w:p>
    <w:p>
      <w:r>
        <w:t>B</w:t>
      </w:r>
    </w:p>
    <w:p>
      <w:r>
        <w:t>)0) ?</w:t>
      </w:r>
    </w:p>
    <w:p>
      <w:r>
        <w:t>)0</w:t>
      </w:r>
    </w:p>
    <w:p>
      <w:r>
        <w:t>)</w:t>
      </w:r>
    </w:p>
    <w:p>
      <w:r>
        <w:t>) &lt;0 A?5 " A? ) &lt;0 0</w:t>
      </w:r>
    </w:p>
    <w:p>
      <w:r>
        <w:t>? 0</w:t>
        <w:tab/>
        <w:t>00 E )) ' 6 B 0 1</w:t>
      </w:r>
    </w:p>
    <w:p>
      <w:r>
        <w:t>) &lt;0</w:t>
        <w:tab/>
        <w:t>0)</w:t>
      </w:r>
    </w:p>
    <w:p>
      <w:r>
        <w:t>)A</w:t>
      </w:r>
    </w:p>
    <w:p>
      <w:r>
        <w:t>6</w:t>
      </w:r>
    </w:p>
    <w:p>
      <w:r>
        <w:t>=</w:t>
      </w:r>
    </w:p>
    <w:p>
      <w:r>
        <w:t>) 0B</w:t>
      </w:r>
    </w:p>
    <w:p>
      <w:r>
        <w:rPr>
          <w:b/>
        </w:rPr>
        <w:t>E. 16</w:t>
      </w:r>
    </w:p>
    <w:p>
      <w:r>
        <w:t>!!"#</w:t>
      </w:r>
    </w:p>
    <w:p>
      <w:r>
        <w:t>;B 0</w:t>
      </w:r>
    </w:p>
    <w:p>
      <w:r>
        <w:t>1) K +, % /// &amp; X +,</w:t>
      </w:r>
    </w:p>
    <w:p>
      <w:r>
        <w:t>/// 2'6 5 AL5</w:t>
      </w:r>
    </w:p>
    <w:p>
      <w:r>
        <w:t>G</w:t>
      </w:r>
    </w:p>
    <w:p>
      <w:r>
        <w:t>)@5 ' )5</w:t>
      </w:r>
    </w:p>
    <w:p>
      <w:r>
        <w:t>)5</w:t>
      </w:r>
    </w:p>
    <w:p>
      <w:r>
        <w:t>6 ) &lt;0</w:t>
      </w:r>
    </w:p>
    <w:p>
      <w:r>
        <w:t>A? )B@)</w:t>
      </w:r>
    </w:p>
    <w:p>
      <w:r>
        <w:t>0</w:t>
      </w:r>
    </w:p>
    <w:p>
      <w:r>
        <w:t>B )@</w:t>
      </w:r>
    </w:p>
    <w:p>
      <w:r>
        <w:t>? 1)</w:t>
      </w:r>
    </w:p>
    <w:p>
      <w:r>
        <w:t>A ?</w:t>
      </w:r>
    </w:p>
    <w:p>
      <w:r>
        <w:t>0 0)</w:t>
      </w:r>
    </w:p>
    <w:p>
      <w:r>
        <w:t>1)5</w:t>
      </w:r>
    </w:p>
    <w:p>
      <w:r>
        <w:t>1 ) &lt;0 0)) K9&gt;&gt;"9$#". "9"9$"P6</w:t>
      </w:r>
    </w:p>
    <w:p>
      <w:r>
        <w:t>1)6</w:t>
      </w:r>
    </w:p>
    <w:p>
      <w:r>
        <w:t>05 # 26 &gt; &amp;</w:t>
      </w:r>
    </w:p>
    <w:p>
      <w:r>
        <w:t>5 ' L</w:t>
      </w:r>
    </w:p>
    <w:p>
      <w:r>
        <w:t>) E D B ) )</w:t>
      </w:r>
    </w:p>
    <w:p>
      <w:r>
        <w:t>)0</w:t>
      </w:r>
    </w:p>
    <w:p>
      <w:r>
        <w:t>) )0 @1 ? 1)</w:t>
      </w:r>
    </w:p>
    <w:p>
      <w:r>
        <w:t>0 4</w:t>
      </w:r>
    </w:p>
    <w:p>
      <w:r>
        <w:t>)=</w:t>
      </w:r>
    </w:p>
    <w:p>
      <w:r>
        <w:t>A ? B )</w:t>
      </w:r>
    </w:p>
    <w:p>
      <w:r>
        <w:t>)</w:t>
      </w:r>
    </w:p>
    <w:p>
      <w:r>
        <w:t>D ) ) ) 0 B K?5 D</w:t>
      </w:r>
    </w:p>
    <w:p>
      <w:r>
        <w:t>+A</w:t>
        <w:tab/>
        <w:t>) ?00) 25&amp;CC</w:t>
      </w:r>
    </w:p>
    <w:p>
      <w:r>
        <w:t>A CC</w:t>
      </w:r>
    </w:p>
    <w:p>
      <w:r>
        <w:t>7 CC% 5 &amp;C&amp;6 5</w:t>
      </w:r>
    </w:p>
    <w:p>
      <w:r>
        <w:t>) 0?0 06 ?0</w:t>
      </w:r>
    </w:p>
    <w:p>
      <w:r>
        <w:t>D</w:t>
      </w:r>
    </w:p>
    <w:p>
      <w:r>
        <w:t>+A</w:t>
        <w:tab/>
        <w:t>) ?00) 25'</w:t>
      </w:r>
    </w:p>
    <w:p>
      <w:r>
        <w:t>2 1A 6 5 5L5 /)</w:t>
      </w:r>
    </w:p>
    <w:p>
      <w:r>
        <w:t>B ) 0 1B0</w:t>
      </w:r>
    </w:p>
    <w:p>
      <w:r>
        <w:t>A ?</w:t>
      </w:r>
    </w:p>
    <w:p>
      <w:r>
        <w:t>0)) ?</w:t>
        <w:tab/>
        <w:t>0 KD</w:t>
      </w:r>
    </w:p>
    <w:p>
      <w:r>
        <w:t>+A</w:t>
        <w:tab/>
        <w:t>) ?00) 25</w:t>
      </w:r>
    </w:p>
    <w:p>
      <w:r>
        <w:t>C ;)) 6</w:t>
      </w:r>
    </w:p>
    <w:p>
      <w:r>
        <w:t>!</w:t>
      </w:r>
    </w:p>
    <w:p>
      <w:r>
        <w:t>5 % 5 5 5 '</w:t>
      </w:r>
    </w:p>
    <w:p>
      <w:r>
        <w:t>) 0?0 0L5</w:t>
      </w:r>
    </w:p>
    <w:p>
      <w:r>
        <w:t>7@) @</w:t>
      </w:r>
    </w:p>
    <w:p>
      <w:r>
        <w:t>0 B ) 0 0</w:t>
      </w:r>
    </w:p>
    <w:p>
      <w:r>
        <w:t>) 1))</w:t>
      </w:r>
    </w:p>
    <w:p>
      <w:r>
        <w:t>00 ) E )@&lt;</w:t>
      </w:r>
    </w:p>
    <w:p>
      <w:r>
        <w:t>) 0)</w:t>
        <w:tab/>
        <w:t>6 )</w:t>
      </w:r>
    </w:p>
    <w:p>
      <w:r>
        <w:t>@&lt; 0</w:t>
      </w:r>
    </w:p>
    <w:p>
      <w:r>
        <w:t>? 0</w:t>
        <w:tab/>
        <w:tab/>
        <w:t>5 " @ 6</w:t>
      </w:r>
    </w:p>
    <w:p>
      <w:r>
        <w:t>?</w:t>
      </w:r>
    </w:p>
    <w:p>
      <w:r>
        <w:t>1 )) ?)</w:t>
        <w:tab/>
        <w:t>0 ) 0</w:t>
      </w:r>
    </w:p>
    <w:p>
      <w:r>
        <w:t>)@ )=</w:t>
      </w:r>
    </w:p>
    <w:p>
      <w:r>
        <w:t>)</w:t>
        <w:tab/>
        <w:t>X ) ?</w:t>
      </w:r>
    </w:p>
    <w:p>
      <w:r>
        <w:t>)0</w:t>
      </w:r>
    </w:p>
    <w:p>
      <w:r>
        <w:t>) 0 0</w:t>
      </w:r>
    </w:p>
    <w:p>
      <w:r>
        <w:t>) &lt;0 &lt;</w:t>
        <w:tab/>
        <w:t>?0</w:t>
      </w:r>
    </w:p>
    <w:p>
      <w:r>
        <w:t>)0 KD</w:t>
      </w:r>
    </w:p>
    <w:p>
      <w:r>
        <w:t>+A</w:t>
        <w:tab/>
        <w:t>) ?00) 25&amp;CC</w:t>
      </w:r>
    </w:p>
    <w:p>
      <w:r>
        <w:t>; CC</w:t>
      </w:r>
    </w:p>
    <w:p>
      <w:r>
        <w:t>7 CC 5 '6 5 L5 #@ 1</w:t>
      </w:r>
    </w:p>
    <w:p>
      <w:r>
        <w:t>1 ?</w:t>
      </w:r>
    </w:p>
    <w:p>
      <w:r>
        <w:t>0)</w:t>
      </w:r>
    </w:p>
    <w:p>
      <w:r>
        <w:t>B B )41</w:t>
      </w:r>
    </w:p>
    <w:p>
      <w:r>
        <w:t>) )0 )) K +,</w:t>
      </w:r>
    </w:p>
    <w:p>
      <w:r>
        <w:t>/// 'CC6 5 25 5 &amp;L5</w:t>
      </w:r>
    </w:p>
    <w:p>
      <w:r>
        <w:t>)&amp;</w:t>
      </w:r>
    </w:p>
    <w:p>
      <w:r>
        <w:t>" )@ 46 ) +A</w:t>
        <w:tab/>
        <w:t>)</w:t>
      </w:r>
    </w:p>
    <w:p>
      <w:r>
        <w:t>)</w:t>
      </w:r>
    </w:p>
    <w:p>
      <w:r>
        <w:t>B )@ ) @1</w:t>
      </w:r>
    </w:p>
    <w:p>
      <w:r>
        <w:t>0</w:t>
        <w:tab/>
        <w:t>0 B</w:t>
      </w:r>
    </w:p>
    <w:p>
      <w:r>
        <w:t>) 0 ) 0B</w:t>
      </w:r>
    </w:p>
    <w:p>
      <w:r>
        <w:t>1</w:t>
        <w:tab/>
        <w:tab/>
        <w:t>5</w:t>
      </w:r>
    </w:p>
    <w:p>
      <w:r>
        <w:t>6</w:t>
      </w:r>
    </w:p>
    <w:p>
      <w:r>
        <w:t>A41 B@)) 6 @</w:t>
      </w:r>
    </w:p>
    <w:p>
      <w:r>
        <w:t>5 " ??6 )</w:t>
      </w:r>
    </w:p>
    <w:p>
      <w:r>
        <w:t>B "((((((( 1&lt;</w:t>
      </w:r>
    </w:p>
    <w:p>
      <w:r>
        <w:t>0</w:t>
      </w:r>
    </w:p>
    <w:p>
      <w:r>
        <w:t>00 6</w:t>
      </w:r>
    </w:p>
    <w:p>
      <w:r>
        <w:t>)@ )</w:t>
      </w:r>
    </w:p>
    <w:p>
      <w:r>
        <w:t>) )05 /)</w:t>
      </w:r>
    </w:p>
    <w:p>
      <w:r>
        <w:t>1</w:t>
      </w:r>
    </w:p>
    <w:p>
      <w:r>
        <w:t>"(((((((</w:t>
      </w:r>
    </w:p>
    <w:p>
      <w:r>
        <w:t>)@</w:t>
      </w:r>
    </w:p>
    <w:p>
      <w:r>
        <w:t>6 ) 0)</w:t>
      </w:r>
    </w:p>
    <w:p>
      <w:r>
        <w:t>10 K?5</w:t>
      </w:r>
    </w:p>
    <w:p>
      <w:r>
        <w:t>L</w:t>
      </w:r>
    </w:p>
    <w:p>
      <w:r>
        <w:t>;? )) )</w:t>
      </w:r>
    </w:p>
    <w:p>
      <w:r>
        <w:t>&lt;&lt;</w:t>
        <w:tab/>
        <w:t>5 6</w:t>
      </w:r>
    </w:p>
    <w:p>
      <w:r>
        <w:t>)</w:t>
      </w:r>
    </w:p>
    <w:p>
      <w:r>
        <w:t>00 10</w:t>
      </w:r>
    </w:p>
    <w:p>
      <w:r>
        <w:t>)@A 0?</w:t>
        <w:tab/>
        <w:t>?</w:t>
      </w:r>
    </w:p>
    <w:p>
      <w:r>
        <w:t>)@0</w:t>
      </w:r>
    </w:p>
    <w:p>
      <w:r>
        <w:t>) 0</w:t>
      </w:r>
    </w:p>
    <w:p>
      <w:r>
        <w:rPr>
          <w:b/>
        </w:rPr>
        <w:t>E. 17</w:t>
      </w:r>
    </w:p>
    <w:p>
      <w:r>
        <w:t>!!"#</w:t>
      </w:r>
    </w:p>
    <w:p>
      <w:r>
        <w:t>)@</w:t>
        <w:tab/>
        <w:t>0 )10B6 010 B @</w:t>
      </w:r>
    </w:p>
    <w:p>
      <w:r>
        <w:t>) 1</w:t>
      </w:r>
    </w:p>
    <w:p>
      <w:r>
        <w:t>BD B)</w:t>
        <w:tab/>
        <w:t>B</w:t>
      </w:r>
    </w:p>
    <w:p>
      <w:r>
        <w:t>)@ )</w:t>
        <w:tab/>
        <w:t>5 7 )</w:t>
      </w:r>
    </w:p>
    <w:p>
      <w:r>
        <w:t>1</w:t>
      </w:r>
    </w:p>
    <w:p>
      <w:r>
        <w:t>)&lt;B 1 )</w:t>
      </w:r>
    </w:p>
    <w:p>
      <w:r>
        <w:t>010</w:t>
      </w:r>
    </w:p>
    <w:p>
      <w:r>
        <w:t>0B D 00</w:t>
      </w:r>
    </w:p>
    <w:p>
      <w:r>
        <w:t>A?5 # 0</w:t>
      </w:r>
    </w:p>
    <w:p>
      <w:r>
        <w:t>?05 * #@ ) )) E 1 )</w:t>
      </w:r>
    </w:p>
    <w:p>
      <w:r>
        <w:t>"((((((( E ) 1 )</w:t>
      </w:r>
    </w:p>
    <w:p>
      <w:r>
        <w:t>C@ ?5 E</w:t>
      </w:r>
    </w:p>
    <w:p>
      <w:r>
        <w:t>)</w:t>
      </w:r>
    </w:p>
    <w:p>
      <w:r>
        <w:t>) I</w:t>
      </w:r>
    </w:p>
    <w:p>
      <w:r>
        <w:t>)= "((((((( 9 5</w:t>
      </w:r>
    </w:p>
    <w:p>
      <w:r>
        <w:t>3(((((((</w:t>
      </w:r>
    </w:p>
    <w:p>
      <w:r>
        <w:t>) 006 ) B@) 0</w:t>
      </w:r>
    </w:p>
    <w:p>
      <w:r>
        <w:t>B)0</w:t>
      </w:r>
    </w:p>
    <w:p>
      <w:r>
        <w:t>0</w:t>
        <w:tab/>
        <w:t>6 B "((((((( @1</w:t>
      </w:r>
    </w:p>
    <w:p>
      <w:r>
        <w:t>)@</w:t>
        <w:tab/>
        <w:t>A)</w:t>
      </w:r>
    </w:p>
    <w:p>
      <w:r>
        <w:t>A)&lt;</w:t>
      </w:r>
    </w:p>
    <w:p>
      <w:r>
        <w:t>) 00 ?)) &lt;6</w:t>
      </w:r>
    </w:p>
    <w:p>
      <w:r>
        <w:t>B@)) 1 ?</w:t>
      </w:r>
    </w:p>
    <w:p>
      <w:r>
        <w:t>1</w:t>
      </w:r>
    </w:p>
    <w:p>
      <w:r>
        <w:t>10</w:t>
      </w:r>
    </w:p>
    <w:p>
      <w:r>
        <w:t>))5</w:t>
      </w:r>
    </w:p>
    <w:p>
      <w:r>
        <w:t>?</w:t>
        <w:tab/>
        <w:t>6 )) 1 1</w:t>
      </w:r>
    </w:p>
    <w:p>
      <w:r>
        <w:t>)</w:t>
      </w:r>
    </w:p>
    <w:p>
      <w:r>
        <w:t>006 B 0 ) -</w:t>
        <w:tab/>
        <w:t>T T 0 E )@) @ ?T 0?B6 1</w:t>
      </w:r>
    </w:p>
    <w:p>
      <w:r>
        <w:t>A1 1)5 !</w:t>
      </w:r>
    </w:p>
    <w:p>
      <w:r>
        <w:t>6 ) 1)) 00</w:t>
      </w:r>
    </w:p>
    <w:p>
      <w:r>
        <w:t>00</w:t>
      </w:r>
    </w:p>
    <w:p>
      <w:r>
        <w:t>&lt;</w:t>
      </w:r>
    </w:p>
    <w:p>
      <w:r>
        <w:t>00</w:t>
      </w:r>
    </w:p>
    <w:p>
      <w:r>
        <w:t>) )0</w:t>
      </w:r>
    </w:p>
    <w:p>
      <w:r>
        <w:t>"((((((( 9 5 /)</w:t>
      </w:r>
    </w:p>
    <w:p>
      <w:r>
        <w:t>@&lt;</w:t>
      </w:r>
    </w:p>
    <w:p>
      <w:r>
        <w:t>@ ?</w:t>
      </w:r>
    </w:p>
    <w:p>
      <w:r>
        <w:t>&lt;0</w:t>
        <w:tab/>
        <w:t>0)6</w:t>
      </w:r>
    </w:p>
    <w:p>
      <w:r>
        <w:t>@</w:t>
      </w:r>
    </w:p>
    <w:p>
      <w:r>
        <w:t>1)</w:t>
        <w:tab/>
        <w:t>6 E 4 ) 1)6 B</w:t>
      </w:r>
    </w:p>
    <w:p>
      <w:r>
        <w:t>0</w:t>
      </w:r>
    </w:p>
    <w:p>
      <w:r>
        <w:t>"(((((((</w:t>
      </w:r>
    </w:p>
    <w:p>
      <w:r>
        <w:t>A)&lt; &lt; 5 *</w:t>
        <w:tab/>
        <w:t>?</w:t>
        <w:tab/>
        <w:t>6</w:t>
      </w:r>
    </w:p>
    <w:p>
      <w:r>
        <w:t>106 )@ ) @0 0 @ A1</w:t>
      </w:r>
    </w:p>
    <w:p>
      <w:r>
        <w:t>@ 0 B )4</w:t>
      </w:r>
    </w:p>
    <w:p>
      <w:r>
        <w:t>@</w:t>
      </w:r>
    </w:p>
    <w:p>
      <w:r>
        <w:t>) 0&lt;</w:t>
      </w:r>
    </w:p>
    <w:p>
      <w:r>
        <w:t>B ) 00</w:t>
      </w:r>
    </w:p>
    <w:p>
      <w:r>
        <w:t>9 1</w:t>
      </w:r>
    </w:p>
    <w:p>
      <w:r>
        <w:t>@</w:t>
        <w:tab/>
        <w:tab/>
        <w:t>5 /) @</w:t>
      </w:r>
    </w:p>
    <w:p>
      <w:r>
        <w:t>0</w:t>
        <w:tab/>
        <w:t>0</w:t>
      </w:r>
    </w:p>
    <w:p>
      <w:r>
        <w:t>) B ) &lt;</w:t>
      </w:r>
    </w:p>
    <w:p>
      <w:r>
        <w:t>00</w:t>
      </w:r>
    </w:p>
    <w:p>
      <w:r>
        <w:t>1E1</w:t>
      </w:r>
    </w:p>
    <w:p>
      <w:r>
        <w:t>)</w:t>
      </w:r>
    </w:p>
    <w:p>
      <w:r>
        <w:t>&lt;&lt; B ;? ) 1 ))05 /) @ W ? 6</w:t>
      </w:r>
    </w:p>
    <w:p>
      <w:r>
        <w:t>) ? 01) 0</w:t>
      </w:r>
    </w:p>
    <w:p>
      <w:r>
        <w:t>) +A</w:t>
        <w:tab/>
        <w:t>)</w:t>
      </w:r>
    </w:p>
    <w:p>
      <w:r>
        <w:t>B )</w:t>
      </w:r>
    </w:p>
    <w:p>
      <w:r>
        <w:t>? 6 B "(((((((</w:t>
      </w:r>
    </w:p>
    <w:p>
      <w:r>
        <w:t>) )0&lt; 1</w:t>
      </w:r>
    </w:p>
    <w:p>
      <w:r>
        <w:t>)</w:t>
      </w:r>
    </w:p>
    <w:p>
      <w:r>
        <w:t>1</w:t>
      </w:r>
    </w:p>
    <w:p>
      <w:r>
        <w:t>)@ )</w:t>
      </w:r>
    </w:p>
    <w:p>
      <w:r>
        <w:t>) =0</w:t>
      </w:r>
    </w:p>
    <w:p>
      <w:r>
        <w:t>)=5</w:t>
      </w:r>
    </w:p>
    <w:p>
      <w:r>
        <w:t>! 0B</w:t>
        <w:tab/>
        <w:t>6 ) ;&lt;</w:t>
      </w:r>
    </w:p>
    <w:p>
      <w:r>
        <w:t>D ?0 E</w:t>
      </w:r>
    </w:p>
    <w:p>
      <w:r>
        <w:t>;6 0 A10 ? B )</w:t>
      </w:r>
    </w:p>
    <w:p>
      <w:r>
        <w:t>+A</w:t>
        <w:tab/>
        <w:t>) )1 E ) )</w:t>
      </w:r>
    </w:p>
    <w:p>
      <w:r>
        <w:t>E )@0</w:t>
      </w:r>
    </w:p>
    <w:p>
      <w:r>
        <w:t>)</w:t>
      </w:r>
    </w:p>
    <w:p>
      <w:r>
        <w:t>;&lt;0</w:t>
      </w:r>
    </w:p>
    <w:p>
      <w:r>
        <w:t>06</w:t>
      </w:r>
    </w:p>
    <w:p>
      <w:r>
        <w:t>D B</w:t>
      </w:r>
    </w:p>
    <w:p>
      <w:r>
        <w:t>) )1 E )</w:t>
      </w:r>
    </w:p>
    <w:p>
      <w:r>
        <w:t>1)</w:t>
      </w:r>
    </w:p>
    <w:p>
      <w:r>
        <w:t>0B 0 &amp;'22 7Z5</w:t>
      </w:r>
    </w:p>
    <w:p>
      <w:r>
        <w:t>+ # 1)</w:t>
      </w:r>
    </w:p>
    <w:p>
      <w:r>
        <w:t>0B 0 &amp;'22 7Z 0 B</w:t>
      </w:r>
    </w:p>
    <w:p>
      <w:r>
        <w:t>)@</w:t>
        <w:tab/>
        <w:t>A)</w:t>
      </w:r>
    </w:p>
    <w:p>
      <w:r>
        <w:t>0</w:t>
      </w:r>
    </w:p>
    <w:p>
      <w:r>
        <w:t>)@ )</w:t>
        <w:tab/>
        <w:t>5 ) = A ))</w:t>
      </w:r>
    </w:p>
    <w:p>
      <w:r>
        <w:rPr>
          <w:b/>
        </w:rPr>
        <w:t>E. 18</w:t>
      </w:r>
    </w:p>
    <w:p>
      <w:r>
        <w:t>!!"#</w:t>
      </w:r>
    </w:p>
    <w:p>
      <w:r>
        <w:t>&lt;</w:t>
      </w:r>
    </w:p>
    <w:p>
      <w:r>
        <w:t>6 ) 1)</w:t>
      </w:r>
    </w:p>
    <w:p>
      <w:r>
        <w:t>) D 0 E</w:t>
      </w:r>
    </w:p>
    <w:p>
      <w:r>
        <w:t>A</w:t>
        <w:tab/>
        <w:t>5 # 0</w:t>
      </w:r>
    </w:p>
    <w:p>
      <w:r>
        <w:t>?0</w:t>
      </w:r>
    </w:p>
    <w:p>
      <w:r>
        <w:t>6</w:t>
      </w:r>
    </w:p>
    <w:p>
      <w:r>
        <w:t>)) 0</w:t>
        <w:tab/>
        <w:tab/>
        <w:t>6</w:t>
      </w:r>
    </w:p>
    <w:p>
      <w:r>
        <w:t>4 ?)05 , "(((((((6 @= 0</w:t>
        <w:tab/>
        <w:t>0 )@G @ 0</w:t>
      </w:r>
    </w:p>
    <w:p>
      <w:r>
        <w:t>)@ )</w:t>
        <w:tab/>
        <w:t>6</w:t>
      </w:r>
    </w:p>
    <w:p>
      <w:r>
        <w:t>B@)</w:t>
      </w:r>
    </w:p>
    <w:p>
      <w:r>
        <w:t>1)0</w:t>
      </w:r>
    </w:p>
    <w:p>
      <w:r>
        <w:t>1</w:t>
      </w:r>
    </w:p>
    <w:p>
      <w:r>
        <w:t>?0)0</w:t>
      </w:r>
    </w:p>
    <w:p>
      <w:r>
        <w:t>1))</w:t>
      </w:r>
    </w:p>
    <w:p>
      <w:r>
        <w:t>6</w:t>
      </w:r>
    </w:p>
    <w:p>
      <w:r>
        <w:t>A 01</w:t>
      </w:r>
    </w:p>
    <w:p>
      <w:r>
        <w:t>)@ 0</w:t>
      </w:r>
    </w:p>
    <w:p>
      <w:r>
        <w:t>? 1)</w:t>
      </w:r>
    </w:p>
    <w:p>
      <w:r>
        <w:t>B)</w:t>
        <w:tab/>
        <w:t>B 0 5</w:t>
      </w:r>
    </w:p>
    <w:p>
      <w:r>
        <w:t>-</w:t>
      </w:r>
    </w:p>
    <w:p>
      <w:r>
        <w:t>0)</w:t>
      </w:r>
    </w:p>
    <w:p>
      <w:r>
        <w:t>) )6 ) 0) H</w:t>
      </w:r>
    </w:p>
    <w:p>
      <w:r>
        <w:t>B E )"5 B</w:t>
      </w:r>
    </w:p>
    <w:p>
      <w:r>
        <w:t>A</w:t>
      </w:r>
    </w:p>
    <w:p>
      <w:r>
        <w:t>)@</w:t>
        <w:tab/>
        <w:t>)</w:t>
      </w:r>
    </w:p>
    <w:p>
      <w:r>
        <w:t>) )6 )</w:t>
      </w:r>
    </w:p>
    <w:p>
      <w:r>
        <w:t>;? B@))</w:t>
      </w:r>
    </w:p>
    <w:p>
      <w:r>
        <w:t>E</w:t>
      </w:r>
    </w:p>
    <w:p>
      <w:r>
        <w:t>&lt;5</w:t>
      </w:r>
    </w:p>
    <w:p>
      <w:r>
        <w:t>W6</w:t>
      </w:r>
    </w:p>
    <w:p>
      <w:r>
        <w:t>?</w:t>
      </w:r>
    </w:p>
    <w:p>
      <w:r>
        <w:t>0D</w:t>
      </w:r>
    </w:p>
    <w:p>
      <w:r>
        <w:t>;6</w:t>
      </w:r>
    </w:p>
    <w:p>
      <w:r>
        <w:t>) )G0</w:t>
      </w:r>
    </w:p>
    <w:p>
      <w:r>
        <w:t>)@??</w:t>
      </w:r>
    </w:p>
    <w:p>
      <w:r>
        <w:t>)@</w:t>
      </w:r>
    </w:p>
    <w:p>
      <w:r>
        <w:t>1) B@))</w:t>
      </w:r>
    </w:p>
    <w:p>
      <w:r>
        <w:t>)B06</w:t>
      </w:r>
    </w:p>
    <w:p>
      <w:r>
        <w:t>0) )0</w:t>
      </w:r>
    </w:p>
    <w:p>
      <w:r>
        <w:t>@ ?5</w:t>
      </w:r>
    </w:p>
    <w:p>
      <w:r>
        <w:t>E ) &lt;</w:t>
      </w:r>
    </w:p>
    <w:p>
      <w:r>
        <w:t>K?5 5 %</w:t>
      </w:r>
    </w:p>
    <w:p>
      <w:r>
        <w:t>2</w:t>
      </w:r>
    </w:p>
    <w:p>
      <w:r>
        <w:t>4&lt;) ?G ) ?</w:t>
      </w:r>
    </w:p>
    <w:p>
      <w:r>
        <w:t>&lt;??L5</w:t>
      </w:r>
    </w:p>
    <w:p>
      <w:r>
        <w:t>./$.</w:t>
      </w:r>
    </w:p>
    <w:p>
      <w:r>
        <w:t>#</w:t>
      </w:r>
    </w:p>
    <w:p>
      <w:r>
        <w:t>)</w:t>
      </w:r>
    </w:p>
    <w:p>
      <w:r>
        <w:t>@6 &lt; 6</w:t>
      </w:r>
    </w:p>
    <w:p>
      <w:r>
        <w:t>0) 1A) ) ) ;0</w:t>
      </w:r>
    </w:p>
    <w:p>
      <w:r>
        <w:t>+(((((((</w:t>
      </w:r>
    </w:p>
    <w:p>
      <w:r>
        <w:t>"((((((( #+</w:t>
      </w:r>
    </w:p>
    <w:p>
      <w:r>
        <w:t>) ;&lt;</w:t>
      </w:r>
    </w:p>
    <w:p>
      <w:r>
        <w:t>+A</w:t>
        <w:tab/>
        <w:t>)</w:t>
      </w:r>
    </w:p>
    <w:p>
      <w:r>
        <w:t>@</w:t>
      </w:r>
    </w:p>
    <w:p>
      <w:r>
        <w:t>C ;)) %</w:t>
      </w:r>
    </w:p>
    <w:p>
      <w:r>
        <w:t>)</w:t>
      </w:r>
    </w:p>
    <w:p>
      <w:r>
        <w:t>^ X</w:t>
      </w:r>
    </w:p>
    <w:p>
      <w:r>
        <w:t>) ) ;&lt;</w:t>
        <w:tab/>
        <w:t>X</w:t>
      </w:r>
    </w:p>
    <w:p>
      <w:r>
        <w:rPr>
          <w:b/>
        </w:rPr>
        <w:t>E. 19</w:t>
      </w:r>
    </w:p>
    <w:p>
      <w:r>
        <w:t>!!"#</w:t>
      </w:r>
    </w:p>
    <w:p>
      <w:r>
        <w:t>00 1 2</w:t>
      </w:r>
    </w:p>
    <w:p>
      <w:r>
        <w:t>"((((((( #+ E = E +((((((( &amp;@'2&amp; ?5 A E</w:t>
      </w:r>
    </w:p>
    <w:p>
      <w:r>
        <w:t>)6 ) 0D E %F 4 )</w:t>
      </w:r>
    </w:p>
    <w:p>
      <w:r>
        <w:t>0A 6</w:t>
      </w:r>
    </w:p>
    <w:p>
      <w:r>
        <w:t>0</w:t>
      </w:r>
    </w:p>
    <w:p>
      <w:r>
        <w:t>&lt; )</w:t>
      </w:r>
    </w:p>
    <w:p>
      <w:r>
        <w:t>) 1 A E "((((((( #+6</w:t>
      </w:r>
    </w:p>
    <w:p>
      <w:r>
        <w:t>@C% ?5 ' 6 ) 0D E %F 4 )</w:t>
      </w:r>
    </w:p>
    <w:p>
      <w:r>
        <w:t>0A X</w:t>
      </w:r>
    </w:p>
    <w:p>
      <w:r>
        <w:t>E</w:t>
      </w:r>
    </w:p>
    <w:p>
      <w:r>
        <w:t>106 0D )6 ) 1)</w:t>
      </w:r>
    </w:p>
    <w:p>
      <w:r>
        <w:t>0B 0 &amp;'22 7ZX</w:t>
      </w:r>
    </w:p>
    <w:p>
      <w:r>
        <w:t>B ) 0) H</w:t>
      </w:r>
    </w:p>
    <w:p>
      <w:r>
        <w:t>B E )@" X</w:t>
      </w:r>
    </w:p>
    <w:p>
      <w:r>
        <w:t>"((((((( #+</w:t>
      </w:r>
    </w:p>
    <w:p>
      <w:r>
        <w:t>+((((((( E =</w:t>
      </w:r>
    </w:p>
    <w:p>
      <w:r>
        <w:t>0) )0</w:t>
      </w:r>
    </w:p>
    <w:p>
      <w:r>
        <w:t>@ ?5X</w:t>
      </w:r>
    </w:p>
    <w:p>
      <w:r>
        <w:t>0A )</w:t>
      </w:r>
    </w:p>
    <w:p>
      <w:r>
        <w:t>)</w:t>
        <w:tab/>
        <w:t>5</w:t>
      </w:r>
    </w:p>
    <w:p>
      <w:r>
        <w:t># &lt;??4</w:t>
      </w:r>
    </w:p>
    <w:p>
      <w:r>
        <w:t>; #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