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CAPH/56/2005 vom 7. März 2005</w:t>
      </w:r>
    </w:p>
    <w:p>
      <w:r>
        <w:t>GE Cour de justice, 2005-03-07, DE</w:t>
      </w:r>
    </w:p>
    <w:p>
      <w:r>
        <w:rPr>
          <w:b/>
        </w:rPr>
        <w:t xml:space="preserve">Quelle: </w:t>
      </w:r>
      <w:r>
        <w:t>https://mcp.opencaselaw.ch/entscheid/ge_gerichte_CAPH_56_2005</w:t>
      </w:r>
    </w:p>
    <w:p>
      <w:r>
        <w:t>FR: GE_GERICHTE CAPH/56/2005 du 7 mars 2005</w:t>
      </w:r>
    </w:p>
    <w:p>
      <w:r>
        <w:t>IT: GE_GERICHTE CAPH/56/2005 del 7 marzo 2005</w:t>
      </w:r>
    </w:p>
    <w:p>
      <w:pPr>
        <w:pStyle w:val="Heading2"/>
      </w:pPr>
      <w:r>
        <w:t>Regeste</w:t>
      </w:r>
    </w:p>
    <w:p>
      <w:r>
        <w:t>Résumé: T est chauffeur poids lourds dans une entreprise de déménagement. Lors d'un déménagement, le câble d'embrayage se rompt et le camion qu'il conduit tombe en panne. E retient sur le salaire de T une partie des frais de dépannage et de réparation du camion. Dès lors qu'une fausse manipulation de T, bien que probable, n'est pas prouvée, que ledit camion était connu pour ses problèmes de boîte de vitesse, ce que E savait, la Cour considère que le lien de causalité adéquate entre le comportement de T et la panne ne peut être considéré comme établi. Par ailleurs, même si une mauvaise manipulation de T était prouvée, elle ne constituerait alors qu'une faute légère, qui, vu les risques inhérent à l'activité de chauffeur poids lourds, fait partie du risque d'exploitation. T n'a donc pas à répondre des frais de réparation du camion, et la retenue faite par E sur son salaire pour ce motif est injustifiée.</w:t>
      </w:r>
    </w:p>
    <w:p>
      <w:pPr>
        <w:pStyle w:val="Heading2"/>
      </w:pPr>
      <w:r>
        <w:t>Erwägungen</w:t>
      </w:r>
    </w:p>
    <w:p>
      <w:r>
        <w:rPr>
          <w:b/>
        </w:rPr>
        <w:t>E. 4</w:t>
      </w:r>
    </w:p>
    <w:p>
      <w:r>
        <w:t>(</w:t>
      </w:r>
    </w:p>
    <w:p>
      <w:r>
        <w:t>5%'6%)**'</w:t>
      </w:r>
    </w:p>
    <w:p>
      <w:r>
        <w:t>.......0 ........... # #3 .... ().......</w:t>
      </w:r>
    </w:p>
    <w:p>
      <w:r>
        <w:rPr>
          <w:b/>
        </w:rPr>
        <w:t>E. 7</w:t>
      </w:r>
    </w:p>
    <w:p>
      <w:r>
        <w:t>"# )**'</w:t>
      </w:r>
    </w:p>
    <w:p>
      <w:r>
        <w:t>89 : 1 ;</w:t>
      </w:r>
    </w:p>
    <w:p>
      <w:r>
        <w:t>89 ,# 00</w:t>
      </w:r>
    </w:p>
    <w:p>
      <w:r>
        <w:t>8" 0&lt;# 0</w:t>
        <w:tab/>
        <w:t>1 =&gt; "3?</w:t>
      </w:r>
    </w:p>
    <w:p>
      <w:r>
        <w:t>89 #, 0</w:t>
        <w:tab/>
        <w:t>@A</w:t>
      </w:r>
    </w:p>
    <w:p>
      <w:r>
        <w:t>8" 8## 1 =&gt; #3#;</w:t>
      </w:r>
    </w:p>
    <w:p>
      <w:r>
        <w:t>8" 3#B 1 &gt;CCD E#</w:t>
      </w:r>
    </w:p>
    <w:p>
      <w:r>
        <w:t>!""</w:t>
      </w:r>
    </w:p>
    <w:p>
      <w:r>
        <w:t># $ %&amp;'()%)**+,&amp;</w:t>
      </w:r>
    </w:p>
    <w:p>
      <w:r>
        <w:t>)</w:t>
      </w:r>
    </w:p>
    <w:p>
      <w:r>
        <w:t>-</w:t>
      </w:r>
    </w:p>
    <w:p>
      <w:r>
        <w:t>-</w:t>
      </w:r>
    </w:p>
    <w:p>
      <w:r>
        <w:t>F 0/</w:t>
      </w:r>
    </w:p>
    <w:p>
      <w:r>
        <w:t>#G</w:t>
      </w:r>
    </w:p>
    <w:p>
      <w:r>
        <w:t>(9 .....1 ;</w:t>
      </w:r>
    </w:p>
    <w:p>
      <w:r>
        <w:t>(H6*1 # ;; &gt;#&gt;;1 3 &amp; =33 (HH61 # ......0</w:t>
      </w:r>
    </w:p>
    <w:p>
      <w:r>
        <w:t>I#3;</w:t>
      </w:r>
    </w:p>
    <w:p>
      <w:r>
        <w:t>!#CC</w:t>
      </w:r>
    </w:p>
    <w:p>
      <w:r>
        <w:t>39 3 E# # 3# C"#</w:t>
      </w:r>
    </w:p>
    <w:p>
      <w:r>
        <w:t>";#1</w:t>
      </w:r>
    </w:p>
    <w:p>
      <w:r>
        <w:t>33 E;3";# JD 6 "K 1 )+9 )9 )**'1 9 &amp;G9</w:t>
      </w:r>
    </w:p>
    <w:p>
      <w:r>
        <w:t>)9</w:t>
      </w:r>
    </w:p>
    <w:p>
      <w:r>
        <w:t>3# 3 E&gt;#&gt;"1 3 #</w:t>
      </w:r>
    </w:p>
    <w:p>
      <w:r>
        <w:t>L E #3# "3</w:t>
      </w:r>
    </w:p>
    <w:p>
      <w:r>
        <w:t>F9 &amp;EH**9M N1 E !# !N"##</w:t>
      </w:r>
    </w:p>
    <w:p>
      <w:r>
        <w:t>+' !1</w:t>
      </w:r>
    </w:p>
    <w:p>
      <w:r>
        <w:t>33</w:t>
      </w:r>
    </w:p>
    <w:p>
      <w:r>
        <w:t>;C;;1</w:t>
      </w:r>
    </w:p>
    <w:p>
      <w:r>
        <w:t>3 31 O 3# PL 33L</w:t>
      </w:r>
    </w:p>
    <w:p>
      <w:r>
        <w:t>#L#3</w:t>
      </w:r>
    </w:p>
    <w:p>
      <w:r>
        <w:t>3# CP JD 6 "G</w:t>
      </w:r>
    </w:p>
    <w:p>
      <w:r>
        <w:t xml:space="preserve">&amp;9 </w:t>
        <w:tab/>
        <w:t>......0</w:t>
      </w:r>
    </w:p>
    <w:p>
      <w:r>
        <w:t>;#3; # P3 #</w:t>
      </w:r>
    </w:p>
    <w:p>
      <w:r>
        <w:t>;";#&gt;" ##QP9 # ;;</w:t>
      </w:r>
    </w:p>
    <w:p>
      <w:r>
        <w:t>;; # 89 .....K 33</w:t>
      </w:r>
    </w:p>
    <w:p>
      <w:r>
        <w:t>&gt;; #</w:t>
      </w:r>
    </w:p>
    <w:p>
      <w:r>
        <w:t>C31 89 .....K</w:t>
      </w:r>
    </w:p>
    <w:p>
      <w:r>
        <w:t>Q</w:t>
      </w:r>
    </w:p>
    <w:p>
      <w:r>
        <w:t>3# &gt;# L339 J</w:t>
        <w:tab/>
        <w:t>Q#</w:t>
      </w:r>
    </w:p>
    <w:p>
      <w:r>
        <w:t>&gt;</w:t>
      </w:r>
    </w:p>
    <w:p>
      <w:r>
        <w:t>""G9</w:t>
      </w:r>
    </w:p>
    <w:p>
      <w:r>
        <w:t xml:space="preserve">+9 </w:t>
        <w:tab/>
        <w:t>......0</w:t>
      </w:r>
    </w:p>
    <w:p>
      <w:r>
        <w:t>E #</w:t>
      </w:r>
    </w:p>
    <w:p>
      <w:r>
        <w:t>I #"</w:t>
      </w:r>
    </w:p>
    <w:p>
      <w:r>
        <w:t>31</w:t>
      </w:r>
    </w:p>
    <w:p>
      <w:r>
        <w:t>"#I 81 "#</w:t>
      </w:r>
    </w:p>
    <w:p>
      <w:r>
        <w:t>? CC; J;39 .......1 1 )+9 )9 )**'1 9 )G9 33 "3</w:t>
      </w:r>
    </w:p>
    <w:p>
      <w:r>
        <w:t>!#CC1</w:t>
      </w:r>
    </w:p>
    <w:p>
      <w:r>
        <w:t>1 89 ......1 "3?;</w:t>
      </w:r>
    </w:p>
    <w:p>
      <w:r>
        <w:t>(HH(1 #" 3# C</w:t>
      </w:r>
    </w:p>
    <w:p>
      <w:r>
        <w:t>,"#R J;" .......1 1 )+9 )9 )**'1 9</w:t>
      </w:r>
    </w:p>
    <w:p>
      <w:r>
        <w:t>+G9</w:t>
      </w:r>
    </w:p>
    <w:p>
      <w:r>
        <w:t>NG</w:t>
      </w:r>
    </w:p>
    <w:p>
      <w:r>
        <w:t>'9 (HHH1 ........0 # #I #D</w:t>
      </w:r>
    </w:p>
    <w:p>
      <w:r>
        <w:t>.....0 1 ..... 1 # #;</w:t>
      </w:r>
    </w:p>
    <w:p>
      <w:r>
        <w:t>3# "#I1</w:t>
      </w:r>
    </w:p>
    <w:p>
      <w:r>
        <w:t>#" ,3 8 1 ? (S&amp;( 1 #;</w:t>
      </w:r>
    </w:p>
    <w:p>
      <w:r>
        <w:t>C#N# (HHH J;39 .......1 1 )+9 )9 )**'1 9 )G9</w:t>
      </w:r>
    </w:p>
    <w:p>
      <w:r>
        <w:t>69 L;!3</w:t>
      </w:r>
    </w:p>
    <w:p>
      <w:r>
        <w:t>;I; E C</w:t>
      </w:r>
    </w:p>
    <w:p>
      <w:r>
        <w:t>##&gt;</w:t>
      </w:r>
    </w:p>
    <w:p>
      <w:r>
        <w:t>L O</w:t>
      </w:r>
    </w:p>
    <w:p>
      <w:r>
        <w:t>J;" .....1 ....1 F.....K ;39 ....1 1 )+9 )9 )**' 9 ) G/</w:t>
      </w:r>
    </w:p>
    <w:p>
      <w:r>
        <w:t>#9 8 #"#I/ 3 ""# ; O</w:t>
      </w:r>
    </w:p>
    <w:p>
      <w:r>
        <w:t>!#CC</w:t>
      </w:r>
    </w:p>
    <w:p>
      <w:r>
        <w:t>#L;</w:t>
      </w:r>
    </w:p>
    <w:p>
      <w:r>
        <w:t>P PK 3 #" ! 3,"T" 3 #</w:t>
      </w:r>
    </w:p>
    <w:p>
      <w:r>
        <w:t>#" JPLPG</w:t>
      </w:r>
    </w:p>
    <w:p>
      <w:r>
        <w:t>C</w:t>
      </w:r>
    </w:p>
    <w:p>
      <w:r>
        <w:t>3# ;3L;</w:t>
      </w:r>
    </w:p>
    <w:p>
      <w:r>
        <w:t>3# K 3 !#CC E# # O # 3 N#3#1</w:t>
      </w:r>
    </w:p>
    <w:p>
      <w:r>
        <w:t>;#3 E"N#?#&gt; 4 I Q1 "# I</w:t>
      </w:r>
    </w:p>
    <w:p>
      <w:r>
        <w:t>3L;</w:t>
      </w:r>
    </w:p>
    <w:p>
      <w:r>
        <w:t>1</w:t>
      </w:r>
    </w:p>
    <w:p>
      <w:r>
        <w:t>3 #N3#</w:t>
      </w:r>
    </w:p>
    <w:p>
      <w:r>
        <w:t>N1 #</w:t>
      </w:r>
    </w:p>
    <w:p>
      <w:r>
        <w:t>3I &gt;9</w:t>
      </w:r>
    </w:p>
    <w:p>
      <w:r>
        <w:t>N9 8 ",#"#I/ 3 ""# ; O</w:t>
      </w:r>
    </w:p>
    <w:p>
      <w:r>
        <w:t>!#CC</w:t>
      </w:r>
    </w:p>
    <w:p>
      <w:r>
        <w:t>L</w:t>
      </w:r>
    </w:p>
    <w:p>
      <w:r>
        <w:t>P8PK 3# #</w:t>
      </w:r>
    </w:p>
    <w:p>
      <w:r>
        <w:t>#" JPLPG !</w:t>
      </w:r>
    </w:p>
    <w:p>
      <w:r>
        <w:t>CQ 4 I33 I</w:t>
      </w:r>
    </w:p>
    <w:p>
      <w:r>
        <w:t>3# ;3L;</w:t>
      </w:r>
    </w:p>
    <w:p>
      <w:r>
        <w:t>3# K 3 ## # !#CC E; 3 !#&gt;"</w:t>
      </w:r>
    </w:p>
    <w:p>
      <w:r>
        <w:t>L 3,"T"1</w:t>
      </w:r>
    </w:p>
    <w:p>
      <w:r>
        <w:t>##</w:t>
      </w:r>
    </w:p>
    <w:p>
      <w:r>
        <w:t>N 3#;</w:t>
      </w:r>
    </w:p>
    <w:p>
      <w:r>
        <w:t>3 N#3#9 3 E# = # N E#L1</w:t>
      </w:r>
    </w:p>
    <w:p>
      <w:r>
        <w:t>1</w:t>
      </w:r>
    </w:p>
    <w:p>
      <w:r>
        <w:t>;#3 E"N#?#&gt;9</w:t>
      </w:r>
    </w:p>
    <w:p>
      <w:r>
        <w:t>!""</w:t>
      </w:r>
    </w:p>
    <w:p>
      <w:r>
        <w:t># $ %&amp;'()%)**+,&amp;</w:t>
      </w:r>
    </w:p>
    <w:p>
      <w:r>
        <w:t>&amp;</w:t>
      </w:r>
    </w:p>
    <w:p>
      <w:r>
        <w:t>-</w:t>
      </w:r>
    </w:p>
    <w:p>
      <w:r>
        <w:t>-</w:t>
      </w:r>
    </w:p>
    <w:p>
      <w:r>
        <w:t>9 8 "#3K 3 ""# ; O</w:t>
      </w:r>
    </w:p>
    <w:p>
      <w:r>
        <w:t>!#CC</w:t>
      </w:r>
    </w:p>
    <w:p>
      <w:r>
        <w:t>L</w:t>
      </w:r>
    </w:p>
    <w:p>
      <w:r>
        <w:t>P8P9 # ;#3 E"N#?#&gt; (</w:t>
      </w:r>
    </w:p>
    <w:p>
      <w:r>
        <w:t>3N;;</w:t>
      </w:r>
    </w:p>
    <w:p>
      <w:r>
        <w:t>3I &gt; I 3#</w:t>
      </w:r>
    </w:p>
    <w:p>
      <w:r>
        <w:t>33</w:t>
      </w:r>
    </w:p>
    <w:p>
      <w:r>
        <w:t>N#;</w:t>
      </w:r>
    </w:p>
    <w:p>
      <w:r>
        <w:t>;3?; O !#</w:t>
      </w:r>
    </w:p>
    <w:p>
      <w:r>
        <w:t>&gt;#!</w:t>
      </w:r>
    </w:p>
    <w:p>
      <w:r>
        <w:t>!#CC9 !#I !#&gt;"</w:t>
      </w:r>
    </w:p>
    <w:p>
      <w:r>
        <w:t>L ; #3 3E#L#</w:t>
      </w:r>
    </w:p>
    <w:p>
      <w:r>
        <w:t>3# ;#3 E"N#?#&gt;</w:t>
      </w:r>
    </w:p>
    <w:p>
      <w:r>
        <w:t>3E3#</w:t>
      </w:r>
    </w:p>
    <w:p>
      <w:r>
        <w:t>N#3#</w:t>
      </w:r>
    </w:p>
    <w:p>
      <w:r>
        <w:t>3# ;3</w:t>
      </w:r>
    </w:p>
    <w:p>
      <w:r>
        <w:t>3# L !9</w:t>
      </w:r>
    </w:p>
    <w:p>
      <w:r>
        <w:t>79 ##&gt;</w:t>
      </w:r>
    </w:p>
    <w:p>
      <w:r>
        <w:t>" P#"#IP</w:t>
      </w:r>
    </w:p>
    <w:p>
      <w:r>
        <w:t>" P",#"#IP</w:t>
      </w:r>
    </w:p>
    <w:p>
      <w:r>
        <w:t>L,L#</w:t>
      </w:r>
    </w:p>
    <w:p>
      <w:r>
        <w:t>ECC# 3 #" 3#9</w:t>
      </w:r>
    </w:p>
    <w:p>
      <w:r>
        <w:t>S9 L#!1 3 ##&gt;</w:t>
      </w:r>
    </w:p>
    <w:p>
      <w:r>
        <w:t>" P#"#IP</w:t>
      </w:r>
    </w:p>
    <w:p>
      <w:r>
        <w:t>P",#"#IP L 3 " P"#3P ; 3ENL#</w:t>
      </w:r>
    </w:p>
    <w:p>
      <w:r>
        <w:t>;I E ; ;/ 3 !#CC</w:t>
      </w:r>
    </w:p>
    <w:p>
      <w:r>
        <w:t>E#N #T 3 #"9 1 3</w:t>
      </w:r>
    </w:p>
    <w:p>
      <w:r>
        <w:t>" 3 N#3# #</w:t>
      </w:r>
    </w:p>
    <w:p>
      <w:r>
        <w:t>"9 1 3</w:t>
      </w:r>
    </w:p>
    <w:p>
      <w:r>
        <w:t>3 "9 C1 3 # ;L33 3# ;#3 E"N#?#&gt;</w:t>
      </w:r>
    </w:p>
    <w:p>
      <w:r>
        <w:t>3#</w:t>
      </w:r>
    </w:p>
    <w:p>
      <w:r>
        <w:t># 3&gt;9</w:t>
      </w:r>
    </w:p>
    <w:p>
      <w:r>
        <w:t># NL;1 3 3## 3 "</w:t>
      </w:r>
    </w:p>
    <w:p>
      <w:r>
        <w:t>3 #" C O NR O L P"#33P J;" .......1</w:t>
      </w:r>
    </w:p>
    <w:p>
      <w:r>
        <w:t>)+9 )9 )**'1 9 6G9</w:t>
      </w:r>
    </w:p>
    <w:p>
      <w:r>
        <w:t>H9 "T" ; E#3I</w:t>
      </w:r>
    </w:p>
    <w:p>
      <w:r>
        <w:t>#</w:t>
      </w:r>
    </w:p>
    <w:p>
      <w:r>
        <w:t>##&gt;</w:t>
      </w:r>
    </w:p>
    <w:p>
      <w:r>
        <w:t>" P"#3P</w:t>
      </w:r>
    </w:p>
    <w:p>
      <w:r>
        <w:t>" P#"#IP</w:t>
      </w:r>
    </w:p>
    <w:p>
      <w:r>
        <w:t>P",#"#IP9</w:t>
      </w:r>
    </w:p>
    <w:p>
      <w:r>
        <w:t>!#CC</w:t>
      </w:r>
    </w:p>
    <w:p>
      <w:r>
        <w:t>= "" # #T 3 #"1 " 3 N#3# #</w:t>
      </w:r>
    </w:p>
    <w:p>
      <w:r>
        <w:t>"1</w:t>
      </w:r>
    </w:p>
    <w:p>
      <w:r>
        <w:t>#</w:t>
      </w:r>
    </w:p>
    <w:p>
      <w:r>
        <w:t>3 "9</w:t>
      </w:r>
    </w:p>
    <w:p>
      <w:r>
        <w:t>3" 3</w:t>
      </w:r>
    </w:p>
    <w:p>
      <w:r>
        <w:t>!#N3; O 3L 3# ;#3 E"N#?#&gt;</w:t>
      </w:r>
    </w:p>
    <w:p>
      <w:r>
        <w:t>3# L33 # 3 3I9 3 3## 3 "</w:t>
      </w:r>
    </w:p>
    <w:p>
      <w:r>
        <w:t>C9J;" .....1 NG9</w:t>
      </w:r>
    </w:p>
    <w:p>
      <w:r>
        <w:t>(*9</w:t>
      </w:r>
    </w:p>
    <w:p>
      <w:r>
        <w:t>!#CC Q;";1</w:t>
      </w:r>
    </w:p>
    <w:p>
      <w:r>
        <w:t>;#</w:t>
      </w:r>
    </w:p>
    <w:p>
      <w:r>
        <w:t>I3I 9</w:t>
      </w:r>
    </w:p>
    <w:p>
      <w:r>
        <w:t>((9 3</w:t>
      </w:r>
    </w:p>
    <w:p>
      <w:r>
        <w:t>#N3" ";#C I 3 "</w:t>
      </w:r>
    </w:p>
    <w:p>
      <w:r>
        <w:t>; #L#</w:t>
      </w:r>
    </w:p>
    <w:p>
      <w:r>
        <w:t>;#9 E#</w:t>
      </w:r>
    </w:p>
    <w:p>
      <w:r>
        <w:t>N J 0G</w:t>
      </w:r>
    </w:p>
    <w:p>
      <w:r>
        <w:t>" O</w:t>
      </w:r>
    </w:p>
    <w:p>
      <w:r>
        <w:t>&lt;;</w:t>
      </w:r>
    </w:p>
    <w:p>
      <w:r>
        <w:t>;</w:t>
      </w:r>
    </w:p>
    <w:p>
      <w:r>
        <w:t># I3 " 3</w:t>
      </w:r>
    </w:p>
    <w:p>
      <w:r>
        <w:t>L</w:t>
      </w:r>
    </w:p>
    <w:p>
      <w:r>
        <w:t>I3 " 3</w:t>
      </w:r>
    </w:p>
    <w:p>
      <w:r>
        <w:t>"#;9 0 3 " E # ;1 3E# ;3!</w:t>
      </w:r>
    </w:p>
    <w:p>
      <w:r>
        <w:t>;C#</w:t>
      </w:r>
    </w:p>
    <w:p>
      <w:r>
        <w:t>LI 3 ,;"##&gt; ;CC</w:t>
      </w:r>
    </w:p>
    <w:p>
      <w:r>
        <w:t>#"1 E3</w:t>
      </w:r>
    </w:p>
    <w:p>
      <w:r>
        <w:t>O 3E#T9 01</w:t>
      </w:r>
    </w:p>
    <w:p>
      <w:r>
        <w:t>31 3 #"</w:t>
      </w:r>
    </w:p>
    <w:p>
      <w:r>
        <w:t>"#!1</w:t>
      </w:r>
    </w:p>
    <w:p>
      <w:r>
        <w:t>CU, I 3;&gt;D"1 3</w:t>
      </w:r>
    </w:p>
    <w:p>
      <w:r>
        <w:t>3E;#1 3 VN3 E"N#?#&gt;</w:t>
      </w:r>
    </w:p>
    <w:p>
      <w:r>
        <w:t>N 4 # 3</w:t>
      </w:r>
    </w:p>
    <w:p>
      <w:r>
        <w:t>L33; J;" .......1 1 )+9 )9 )**'1 9 7G9</w:t>
      </w:r>
    </w:p>
    <w:p>
      <w:r>
        <w:t>()9</w:t>
      </w:r>
    </w:p>
    <w:p>
      <w:r>
        <w:t>L;!3 8</w:t>
      </w:r>
    </w:p>
    <w:p>
      <w:r>
        <w:t>E# # #33;</w:t>
      </w:r>
    </w:p>
    <w:p>
      <w:r>
        <w:t>";#" "T!# 3 ;L33#&gt;%L33#&gt;</w:t>
      </w:r>
    </w:p>
    <w:p>
      <w:r>
        <w:t>3# ;#3 E"N#?#&gt; 3I 3# 3;</w:t>
      </w:r>
    </w:p>
    <w:p>
      <w:r>
        <w:t>#</w:t>
      </w:r>
    </w:p>
    <w:p>
      <w:r>
        <w:t>"1 3 "</w:t>
      </w:r>
    </w:p>
    <w:p>
      <w:r>
        <w:t>% 3 L;!3 #L#9</w:t>
      </w:r>
    </w:p>
    <w:p>
      <w:r>
        <w:t>#</w:t>
      </w:r>
    </w:p>
    <w:p>
      <w:r>
        <w:t>3# "#I</w:t>
      </w:r>
    </w:p>
    <w:p>
      <w:r>
        <w:t>;; L; O</w:t>
      </w:r>
    </w:p>
    <w:p>
      <w:r>
        <w:t>3 3</w:t>
      </w:r>
    </w:p>
    <w:p>
      <w:r>
        <w:t>#C 3 !#CC #Q I I ;</w:t>
      </w:r>
    </w:p>
    <w:p>
      <w:r>
        <w:t>P</w:t>
      </w:r>
    </w:p>
    <w:p>
      <w:r>
        <w:t>J;" ......1 1 )+9 )9 )**'1 9 7G9</w:t>
      </w:r>
    </w:p>
    <w:p>
      <w:r>
        <w:rPr>
          <w:b/>
        </w:rPr>
        <w:t>E. 9</w:t>
      </w:r>
    </w:p>
    <w:p>
      <w:r>
        <w:t>&amp;*9 CC1 "" 3 3&gt; 3 # ;1</w:t>
      </w:r>
    </w:p>
    <w:p>
      <w:r>
        <w:t>#L#331 CU,3 !#CC</w:t>
      </w:r>
    </w:p>
    <w:p>
      <w:r>
        <w:t>#" C31</w:t>
      </w:r>
    </w:p>
    <w:p>
      <w:r>
        <w:t>C # #""1</w:t>
      </w:r>
    </w:p>
    <w:p>
      <w:r>
        <w:t>3Q1</w:t>
      </w:r>
    </w:p>
    <w:p>
      <w:r>
        <w:t>#1</w:t>
      </w:r>
    </w:p>
    <w:p>
      <w:r>
        <w:t>#L#3 O I#3; !#&gt;;9</w:t>
      </w:r>
    </w:p>
    <w:p>
      <w:r>
        <w:t>C#</w:t>
      </w:r>
    </w:p>
    <w:p>
      <w:r>
        <w:t>"C # 3EQ;</w:t>
      </w:r>
    </w:p>
    <w:p>
      <w:r>
        <w:t>V! L ###R9</w:t>
      </w:r>
    </w:p>
    <w:p>
      <w:r>
        <w:t>&amp;(9 # ;</w:t>
      </w:r>
    </w:p>
    <w:p>
      <w:r>
        <w:t>!#&gt;"</w:t>
      </w:r>
    </w:p>
    <w:p>
      <w:r>
        <w:t>"</w:t>
      </w:r>
    </w:p>
    <w:p>
      <w:r>
        <w:t>""#</w:t>
      </w:r>
    </w:p>
    <w:p>
      <w:r>
        <w:t>3# NR O L1 9 9 3 ##&gt;</w:t>
      </w:r>
    </w:p>
    <w:p>
      <w:r>
        <w:t>" P#"#IP # " P"#3P</w:t>
      </w:r>
    </w:p>
    <w:p>
      <w:r>
        <w:t>L L# ;# ##""</w:t>
      </w:r>
    </w:p>
    <w:p>
      <w:r>
        <w:t>#C</w:t>
      </w:r>
    </w:p>
    <w:p>
      <w:r>
        <w:t>; ##</w:t>
      </w:r>
    </w:p>
    <w:p>
      <w:r>
        <w:t>#I 3</w:t>
      </w:r>
    </w:p>
    <w:p>
      <w:r>
        <w:t>;C3Q9</w:t>
      </w:r>
    </w:p>
    <w:p>
      <w:r>
        <w:t>,"#R 3,"T"1 # !#CC Q;";1 # U1 O</w:t>
      </w:r>
    </w:p>
    <w:p>
      <w:r>
        <w:t>"" ;</w:t>
      </w:r>
    </w:p>
    <w:p>
      <w:r>
        <w:t>#; O 3E</w:t>
      </w:r>
    </w:p>
    <w:p>
      <w:r>
        <w:t>(+ L"N )**&amp;1 3 # ;#3#N3 .....0 1 C,#</w:t>
      </w:r>
    </w:p>
    <w:p>
      <w:r>
        <w:t>8 1</w:t>
      </w:r>
    </w:p>
    <w:p>
      <w:r>
        <w:t>#L "" E</w:t>
      </w:r>
    </w:p>
    <w:p>
      <w:r>
        <w:t>#L 3 !#&gt;"</w:t>
      </w:r>
    </w:p>
    <w:p>
      <w:r>
        <w:t>"</w:t>
      </w:r>
    </w:p>
    <w:p>
      <w:r>
        <w:t>""#</w:t>
      </w:r>
    </w:p>
    <w:p>
      <w:r>
        <w:t>3# NR O L9</w:t>
      </w:r>
    </w:p>
    <w:p>
      <w:r>
        <w:t>!""</w:t>
      </w:r>
    </w:p>
    <w:p>
      <w:r>
        <w:t># $ %&amp;'()%)**+,&amp;</w:t>
      </w:r>
    </w:p>
    <w:p>
      <w:r>
        <w:t>(+</w:t>
      </w:r>
    </w:p>
    <w:p>
      <w:r>
        <w:t>-</w:t>
      </w:r>
    </w:p>
    <w:p>
      <w:r>
        <w:t>-</w:t>
      </w:r>
    </w:p>
    <w:p>
      <w:r>
        <w:t>&amp;)9 I EQ3#</w:t>
      </w:r>
    </w:p>
    <w:p>
      <w:r>
        <w:t>#" JPN&gt;C#!PG 4 ;; #</w:t>
      </w:r>
    </w:p>
    <w:p>
      <w:r>
        <w:t>""N3# N 4 ;# #3D" ;3L;1 L 3# "3Q;</w:t>
      </w:r>
    </w:p>
    <w:p>
      <w:r>
        <w:t>3# ; O L</w:t>
      </w:r>
    </w:p>
    <w:p>
      <w:r>
        <w:t>#</w:t>
      </w:r>
    </w:p>
    <w:p>
      <w:r>
        <w:t>!#&gt;"</w:t>
      </w:r>
    </w:p>
    <w:p>
      <w:r>
        <w:t>"</w:t>
      </w:r>
    </w:p>
    <w:p>
      <w:r>
        <w:t>""#</w:t>
      </w:r>
    </w:p>
    <w:p>
      <w:r>
        <w:t># NR O L1</w:t>
      </w:r>
    </w:p>
    <w:p>
      <w:r>
        <w:t>"</w:t>
      </w:r>
    </w:p>
    <w:p>
      <w:r>
        <w:t>3E#N E C "T!#</w:t>
      </w:r>
    </w:p>
    <w:p>
      <w:r>
        <w:t>"#3# ;H9</w:t>
      </w:r>
    </w:p>
    <w:p>
      <w:r>
        <w:t>I EQ3# ;#</w:t>
      </w:r>
    </w:p>
    <w:p>
      <w:r>
        <w:t># O #&gt;&gt;#L</w:t>
      </w:r>
    </w:p>
    <w:p>
      <w:r>
        <w:t>C#a &gt;3D 3 ;I</w:t>
      </w:r>
    </w:p>
    <w:p>
      <w:r>
        <w:t>3# "</w:t>
      </w:r>
    </w:p>
    <w:p>
      <w:r>
        <w:t># 3# ;I</w:t>
      </w:r>
    </w:p>
    <w:p>
      <w:r>
        <w:t>;#</w:t>
      </w:r>
    </w:p>
    <w:p>
      <w:r>
        <w:t>3# ;9</w:t>
      </w:r>
    </w:p>
    <w:p>
      <w:r>
        <w:t>&amp;&amp;9</w:t>
      </w:r>
    </w:p>
    <w:p>
      <w:r>
        <w:t>I EQ3# ;3L; I ;#</w:t>
      </w:r>
    </w:p>
    <w:p>
      <w:r>
        <w:t>#"1 3 "#I" O 3# 3&gt;</w:t>
      </w:r>
    </w:p>
    <w:p>
      <w:r>
        <w:t>"; O 3E"; ##R 3;&gt;</w:t>
      </w:r>
    </w:p>
    <w:p>
      <w:r>
        <w:t>E# 3</w:t>
      </w:r>
    </w:p>
    <w:p>
      <w:r>
        <w:t>C</w:t>
      </w:r>
    </w:p>
    <w:p>
      <w:r>
        <w:t>N3&gt;#</w:t>
      </w:r>
    </w:p>
    <w:p>
      <w:r>
        <w:t>;##9 3 E? #= 3 C# I 3E#3# ## #C#" 3 ##D N3;"#I</w:t>
      </w:r>
    </w:p>
    <w:p>
      <w:r>
        <w:t>3# N O L</w:t>
      </w:r>
    </w:p>
    <w:p>
      <w:r>
        <w:t>#" (*K 33 E ;</w:t>
      </w:r>
    </w:p>
    <w:p>
      <w:r>
        <w:t>&gt; #Q !#CC1 # ,"#R ;1</w:t>
      </w:r>
    </w:p>
    <w:p>
      <w:r>
        <w:t>&gt; E;L" E9</w:t>
      </w:r>
    </w:p>
    <w:p>
      <w:r>
        <w:t>&amp;+9 # ED "N31 1 O 3 W 3E"3?1 ## 4</w:t>
      </w:r>
    </w:p>
    <w:p>
      <w:r>
        <w:t>""</w:t>
      </w:r>
    </w:p>
    <w:p>
      <w:r>
        <w:t>!#CC 4</w:t>
      </w:r>
    </w:p>
    <w:p>
      <w:r>
        <w:t>;C;</w:t>
      </w:r>
    </w:p>
    <w:p>
      <w:r>
        <w:t>3# ?#" E #"1 3 # ;#" C# Q;</w:t>
      </w:r>
    </w:p>
    <w:p>
      <w:r>
        <w:t>9</w:t>
      </w:r>
    </w:p>
    <w:p>
      <w:r>
        <w:t>#"1</w:t>
      </w:r>
    </w:p>
    <w:p>
      <w:r>
        <w:t>O</w:t>
      </w:r>
    </w:p>
    <w:p>
      <w:r>
        <w:t>#</w:t>
      </w:r>
    </w:p>
    <w:p>
      <w:r>
        <w:t>3# N#1 E ""N3;</w:t>
      </w:r>
    </w:p>
    <w:p>
      <w:r>
        <w:t>#D 3E; E 3 E#/</w:t>
      </w:r>
    </w:p>
    <w:p>
      <w:r>
        <w:t>!#CC E " O Q;</w:t>
      </w:r>
    </w:p>
    <w:p>
      <w:r>
        <w:t>;</w:t>
      </w:r>
    </w:p>
    <w:p>
      <w:r>
        <w:t>1 "#1 3E# "#3 Q;;9</w:t>
      </w:r>
    </w:p>
    <w:p>
      <w:r>
        <w:t>"</w:t>
      </w:r>
    </w:p>
    <w:p>
      <w:r>
        <w:t>L3# 3 #9</w:t>
      </w:r>
    </w:p>
    <w:p>
      <w:r>
        <w:t>C1</w:t>
      </w:r>
    </w:p>
    <w:p>
      <w:r>
        <w:t>#" # ;; !;</w:t>
      </w:r>
    </w:p>
    <w:p>
      <w:r>
        <w:t>3 C1 #</w:t>
      </w:r>
    </w:p>
    <w:p>
      <w:r>
        <w:t>#</w:t>
      </w:r>
    </w:p>
    <w:p>
      <w:r>
        <w:t>I L1 #L&gt;3; # 3 !#&gt;"</w:t>
      </w:r>
    </w:p>
    <w:p>
      <w:r>
        <w:t>3";9 # 3# ;</w:t>
      </w:r>
    </w:p>
    <w:p>
      <w:r>
        <w:t>#N3;1 3E"3? # ; E" 3 I EQ3# O</w:t>
      </w:r>
    </w:p>
    <w:p>
      <w:r>
        <w:t>!#CC</w:t>
      </w:r>
    </w:p>
    <w:p>
      <w:r>
        <w:t>4</w:t>
      </w:r>
    </w:p>
    <w:p>
      <w:r>
        <w:t>I 3 N#3 C;;#3 # =; J F ((&amp;</w:t>
      </w:r>
    </w:p>
    <w:p>
      <w:r>
        <w:t>&amp;)&amp;1 9 ) #G9</w:t>
      </w:r>
    </w:p>
    <w:p>
      <w:r>
        <w:t>&amp;'9 31 3#</w:t>
      </w:r>
    </w:p>
    <w:p>
      <w:r>
        <w:t># I 3#</w:t>
      </w:r>
    </w:p>
    <w:p>
      <w:r>
        <w:t>#3# ;;</w:t>
      </w:r>
    </w:p>
    <w:p>
      <w:r>
        <w:t>=#L</w:t>
      </w:r>
    </w:p>
    <w:p>
      <w:r>
        <w:t>C;L )**+ J) A F9 '**9,,G 3E## ;; # C"9</w:t>
      </w:r>
    </w:p>
    <w:p>
      <w:r>
        <w:t>"#</w:t>
      </w:r>
    </w:p>
    <w:p>
      <w:r>
        <w:t>T ;9</w:t>
      </w:r>
    </w:p>
    <w:p>
      <w:r>
        <w:t>=&gt;"</w:t>
      </w:r>
    </w:p>
    <w:p>
      <w:r>
        <w:t>#</w:t>
      </w:r>
    </w:p>
    <w:p>
      <w:r>
        <w:t>C";9</w:t>
      </w:r>
    </w:p>
    <w:p>
      <w:r>
        <w:t>&amp;69 # L#3 3&gt;</w:t>
      </w:r>
    </w:p>
    <w:p>
      <w:r>
        <w:t>;## # F9 &amp;*E***9,,1 3# ;</w:t>
      </w:r>
    </w:p>
    <w:p>
      <w:r>
        <w:t>&gt;# J#9 &amp;+&amp; #39 &amp; G9</w:t>
      </w:r>
    </w:p>
    <w:p>
      <w:r>
        <w:t>$%&amp;$</w:t>
      </w:r>
    </w:p>
    <w:p>
      <w:r>
        <w:t>#</w:t>
      </w:r>
    </w:p>
    <w:p>
      <w:r>
        <w:t>E#3</w:t>
      </w:r>
    </w:p>
    <w:p>
      <w:r>
        <w:t>E!""1 &gt; &amp;1</w:t>
      </w:r>
    </w:p>
    <w:p>
      <w:r>
        <w:t>3# C"/</w:t>
      </w:r>
    </w:p>
    <w:p>
      <w:r>
        <w:t>H G 9 Q9 #</w:t>
      </w:r>
    </w:p>
    <w:p>
      <w:r>
        <w:t>?D" "T!# 3 ;L33#&gt;%</w:t>
      </w:r>
    </w:p>
    <w:p>
      <w:r>
        <w:t>L33#&gt;</w:t>
      </w:r>
    </w:p>
    <w:p>
      <w:r>
        <w:t>3# ;#3</w:t>
      </w:r>
    </w:p>
    <w:p>
      <w:r>
        <w:t>3I 3# 3;</w:t>
      </w:r>
    </w:p>
    <w:p>
      <w:r>
        <w:t>#</w:t>
      </w:r>
    </w:p>
    <w:p>
      <w:r>
        <w:t>"9 (* G 9 )H /</w:t>
      </w:r>
    </w:p>
    <w:p>
      <w:r>
        <w:t>/</w:t>
      </w:r>
    </w:p>
    <w:p>
      <w:r>
        <w:t>5 . 33</w:t>
      </w:r>
    </w:p>
    <w:p>
      <w:r>
        <w:t>. '% %</w:t>
      </w:r>
    </w:p>
    <w:p>
      <w:r>
        <w:t>'</w:t>
      </w:r>
    </w:p>
    <w:p>
      <w:r>
        <w:t>!""</w:t>
      </w:r>
    </w:p>
    <w:p>
      <w:r>
        <w:t># $ %&amp;'()%)**+,&amp;</w:t>
      </w:r>
    </w:p>
    <w:p>
      <w:r>
        <w:t>('</w:t>
      </w:r>
    </w:p>
    <w:p>
      <w:r>
        <w:t>-</w:t>
      </w:r>
    </w:p>
    <w:p>
      <w:r>
        <w:t>-</w:t>
      </w:r>
    </w:p>
    <w:p>
      <w:r>
        <w:t>;3# L#N3 3E#3 =; # ......0</w:t>
      </w:r>
    </w:p>
    <w:p>
      <w:r>
        <w:t>3 =&gt;"</w:t>
      </w:r>
    </w:p>
    <w:p>
      <w:r>
        <w:t>N#3</w:t>
      </w:r>
    </w:p>
    <w:p>
      <w:r>
        <w:t>E!""</w:t>
      </w:r>
    </w:p>
    <w:p>
      <w:r>
        <w:t>(S "# )**+ # 3# #</w:t>
      </w:r>
    </w:p>
    <w:p>
      <w:r>
        <w:t>%&amp;'()%)**+ 4 &amp;K</w:t>
      </w:r>
    </w:p>
    <w:p>
      <w:r>
        <w:t>C1</w:t>
      </w:r>
    </w:p>
    <w:p>
      <w:r>
        <w:t>C" 3 =&gt;"</w:t>
      </w:r>
    </w:p>
    <w:p>
      <w:r>
        <w:t>;N 3 #</w:t>
      </w:r>
    </w:p>
    <w:p>
      <w:r>
        <w:t># 39</w:t>
      </w:r>
    </w:p>
    <w:p>
      <w:r>
        <w:t># CCD</w:t>
      </w:r>
    </w:p>
    <w:p>
      <w:r>
        <w: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