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CAPH/55/2006 vom 26. Februar 2006</w:t>
      </w:r>
    </w:p>
    <w:p>
      <w:r>
        <w:t>GE Cour de justice, 2006-02-26, DE</w:t>
      </w:r>
    </w:p>
    <w:p>
      <w:r>
        <w:rPr>
          <w:b/>
        </w:rPr>
        <w:t xml:space="preserve">Quelle: </w:t>
      </w:r>
      <w:r>
        <w:t>https://mcp.opencaselaw.ch/entscheid/ge_gerichte_CAPH_55_2006</w:t>
      </w:r>
    </w:p>
    <w:p>
      <w:r>
        <w:t>FR: GE_GERICHTE CAPH/55/2006 du 26 février 2006</w:t>
      </w:r>
    </w:p>
    <w:p>
      <w:r>
        <w:t>IT: GE_GERICHTE CAPH/55/2006 del 26 febbraio 2006</w:t>
      </w:r>
    </w:p>
    <w:p>
      <w:pPr>
        <w:pStyle w:val="Heading2"/>
      </w:pPr>
      <w:r>
        <w:t>Regeste</w:t>
      </w:r>
    </w:p>
    <w:p>
      <w:r>
        <w:t>Résumé: Les époux E ont engagé T, de nationalité étrangère, sans permis de travail, en qualité d'employée de maison. Elle n'a été déclarée ni aux assurances sociales ni au fisc. La Cour, à laquelle le Tribunal fédéral a renvoyé la cause pour complément d'instruction sur ce point, limite son examen à la question de savoir si la résiliation du contrat de travail était le fait de T ou si les parties en avaient convenu entre elles. Pour le reste, la cause a été tranchée par décision n°CAPH/60/2005. Dans le présent arrêt, la Cour procède à une appréciation approfondie des preuves, au terme de laquelle elle conclut que les rapports de travail ont été résiliés par T.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" = &gt;"? 755</w:t>
      </w:r>
    </w:p>
    <w:p>
      <w:r>
        <w:t>2</w:t>
      </w:r>
    </w:p>
    <w:p>
      <w:r>
        <w:t>!!"#</w:t>
      </w:r>
    </w:p>
    <w:p>
      <w:r>
        <w:t>9 # @ &lt;</w:t>
        <w:tab/>
        <w:t>- 8 ''''' "'''''''8 -8</w:t>
      </w:r>
    </w:p>
    <w:p>
      <w:r>
        <w:t>6 1''''' "'''''''</w:t>
      </w:r>
    </w:p>
    <w:p>
      <w:r>
        <w:t>776 &amp;'''''''''</w:t>
      </w:r>
    </w:p>
    <w:p>
      <w:r>
        <w:t>A46 B 4*6</w:t>
      </w:r>
    </w:p>
    <w:p>
      <w:r>
        <w:t>9</w:t>
      </w:r>
    </w:p>
    <w:p>
      <w:r>
        <w:t>-4 6 B 66 6C49 :6</w:t>
      </w:r>
    </w:p>
    <w:p>
      <w:r>
        <w:t>/D@8 4 -448</w:t>
      </w:r>
    </w:p>
    <w:p>
      <w:r>
        <w:t>46 6</w:t>
        <w:tab/>
        <w:t>7,8</w:t>
      </w:r>
    </w:p>
    <w:p>
      <w:r>
        <w:t>B</w:t>
      </w:r>
    </w:p>
    <w:p>
      <w:r>
        <w:t>-4E 44 B6 646</w:t>
      </w:r>
    </w:p>
    <w:p>
      <w:r>
        <w:t>F</w:t>
      </w:r>
    </w:p>
    <w:p>
      <w:r>
        <w:t>48</w:t>
      </w:r>
    </w:p>
    <w:p>
      <w:r>
        <w:t>59 # 4</w:t>
      </w:r>
    </w:p>
    <w:p>
      <w:r>
        <w:t>- 6</w:t>
      </w:r>
    </w:p>
    <w:p>
      <w:r>
        <w:t>B% 59</w:t>
      </w:r>
    </w:p>
    <w:p>
      <w:r>
        <w:t>D</w:t>
      </w:r>
    </w:p>
    <w:p>
      <w:r>
        <w:t>-4</w:t>
      </w:r>
    </w:p>
    <w:p>
      <w:r>
        <w:t>9 &amp;'''''''''</w:t>
      </w:r>
    </w:p>
    <w:p>
      <w:r>
        <w:t>A</w:t>
      </w:r>
    </w:p>
    <w:p>
      <w:r>
        <w:t>4 544 "'''''''E 44</w:t>
      </w:r>
    </w:p>
    <w:p>
      <w:r>
        <w:t>47</w:t>
      </w:r>
    </w:p>
    <w:p>
      <w:r>
        <w:t>G</w:t>
      </w:r>
    </w:p>
    <w:p>
      <w:r>
        <w:t>4*9</w:t>
      </w:r>
    </w:p>
    <w:p>
      <w:r>
        <w:t># /@ &lt; 8 4B 4*68 8</w:t>
      </w:r>
    </w:p>
    <w:p>
      <w:r>
        <w:t>H</w:t>
      </w:r>
    </w:p>
    <w:p>
      <w:r>
        <w:t>6</w:t>
      </w:r>
    </w:p>
    <w:p>
      <w:r>
        <w:t>5</w:t>
      </w:r>
    </w:p>
    <w:p>
      <w:r>
        <w:t>AB44 6</w:t>
      </w:r>
    </w:p>
    <w:p>
      <w:r>
        <w:t>B6</w:t>
        <w:tab/>
        <w:t>69 #</w:t>
      </w:r>
    </w:p>
    <w:p>
      <w:r>
        <w:t>-4</w:t>
      </w:r>
    </w:p>
    <w:p>
      <w:r>
        <w:t>4 66 646 I 4 &lt;</w:t>
      </w:r>
    </w:p>
    <w:p>
      <w:r>
        <w:t>5 &lt;448</w:t>
      </w:r>
    </w:p>
    <w:p>
      <w:r>
        <w:t>4A44 4</w:t>
      </w:r>
    </w:p>
    <w:p>
      <w:r>
        <w:t>- ,9 &amp;'''''''''</w:t>
      </w:r>
    </w:p>
    <w:p>
      <w:r>
        <w:t>-446 I 4</w:t>
      </w:r>
    </w:p>
    <w:p>
      <w:r>
        <w:t>4 4 "''''''' &lt;AB D &lt;44 E 4 A</w:t>
        <w:tab/>
        <w:t>G</w:t>
      </w:r>
    </w:p>
    <w:p>
      <w:r>
        <w:t>&lt;8 44</w:t>
      </w:r>
    </w:p>
    <w:p>
      <w:r>
        <w:t>56</w:t>
      </w:r>
    </w:p>
    <w:p>
      <w:r>
        <w:t>4H</w:t>
        <w:tab/>
        <w:t>8 A - 6</w:t>
      </w:r>
    </w:p>
    <w:p>
      <w:r>
        <w:t>-4 4 % &lt; 9 ! &lt;44 8 &amp;'''''''''</w:t>
      </w:r>
    </w:p>
    <w:p>
      <w:r>
        <w:t>H 59 B9 I</w:t>
      </w:r>
    </w:p>
    <w:p>
      <w:r>
        <w:t>48</w:t>
      </w:r>
    </w:p>
    <w:p>
      <w:r>
        <w:t>4B</w:t>
        <w:tab/>
        <w:t>6</w:t>
      </w:r>
    </w:p>
    <w:p>
      <w:r>
        <w:t>,8 4 4 - 4 J</w:t>
      </w:r>
    </w:p>
    <w:p>
      <w:r>
        <w:t>9</w:t>
      </w:r>
    </w:p>
    <w:p>
      <w:r>
        <w:t># / K 8 4B 4*68 6</w:t>
        <w:tab/>
        <w:t>6</w:t>
      </w:r>
    </w:p>
    <w:p>
      <w:r>
        <w:t>*</w:t>
        <w:tab/>
        <w:t>8</w:t>
      </w:r>
    </w:p>
    <w:p>
      <w:r>
        <w:t>56 ''''' "''''''' AB44 6 J I</w:t>
      </w:r>
    </w:p>
    <w:p>
      <w:r>
        <w:t>-49 ! 4</w:t>
      </w:r>
    </w:p>
    <w:p>
      <w:r>
        <w:t>C 8 44</w:t>
      </w:r>
    </w:p>
    <w:p>
      <w:r>
        <w:t>5 - F 6 F "''''''' AB44 6</w:t>
      </w:r>
    </w:p>
    <w:p>
      <w:r>
        <w:t>4</w:t>
      </w:r>
    </w:p>
    <w:p>
      <w:r>
        <w:t>C59 "44 4 64 4 556</w:t>
      </w:r>
    </w:p>
    <w:p>
      <w:r>
        <w:t>4 4 H</w:t>
      </w:r>
    </w:p>
    <w:p>
      <w:r>
        <w:t>4 6-</w:t>
      </w:r>
    </w:p>
    <w:p>
      <w:r>
        <w:t>4</w:t>
      </w:r>
    </w:p>
    <w:p>
      <w:r>
        <w:t>445</w:t>
      </w:r>
    </w:p>
    <w:p>
      <w:r>
        <w:t>-4 7</w:t>
        <w:tab/>
        <w:t>-</w:t>
      </w:r>
    </w:p>
    <w:p>
      <w:r>
        <w:t>4 -44</w:t>
      </w:r>
    </w:p>
    <w:p>
      <w:r>
        <w:t>4B6 A L59 BD9M8 4 4 BK</w:t>
      </w:r>
    </w:p>
    <w:p>
      <w:r>
        <w:t>I 56-</w:t>
      </w:r>
    </w:p>
    <w:p>
      <w:r>
        <w:t>L59 /B/9M8 4 4 556</w:t>
      </w:r>
    </w:p>
    <w:p>
      <w:r>
        <w:t>6- L59 B9M</w:t>
      </w:r>
    </w:p>
    <w:p>
      <w:r>
        <w:t>4 K</w:t>
      </w:r>
    </w:p>
    <w:p>
      <w:r>
        <w:t>, 4B L59 B@9M8</w:t>
      </w:r>
    </w:p>
    <w:p>
      <w:r>
        <w:t>59 B@@9</w:t>
      </w:r>
    </w:p>
    <w:p>
      <w:r>
        <w:t>49 # 4* B</w:t>
      </w:r>
    </w:p>
    <w:p>
      <w:r>
        <w:t>6 I</w:t>
      </w:r>
    </w:p>
    <w:p>
      <w:r>
        <w:t>9</w:t>
      </w:r>
    </w:p>
    <w:p>
      <w:r>
        <w:t># D 56- 8 &amp;'''''''''</w:t>
      </w:r>
    </w:p>
    <w:p>
      <w:r>
        <w:t>5449 "44 B 4 F6 B-6 4- I</w:t>
      </w:r>
    </w:p>
    <w:p>
      <w:r>
        <w:t>&lt;44 9</w:t>
      </w:r>
    </w:p>
    <w:p>
      <w:r>
        <w:t>5 64</w:t>
      </w:r>
    </w:p>
    <w:p>
      <w:r>
        <w:t>66 8</w:t>
      </w:r>
    </w:p>
    <w:p>
      <w:r>
        <w:t>4 64 A 4 4*6</w:t>
      </w:r>
    </w:p>
    <w:p>
      <w:r>
        <w:t>66</w:t>
      </w:r>
    </w:p>
    <w:p>
      <w:r>
        <w:t>6</w:t>
      </w:r>
    </w:p>
    <w:p>
      <w:r>
        <w:t>-4 4</w:t>
      </w:r>
    </w:p>
    <w:p>
      <w:r>
        <w:t>44</w:t>
      </w:r>
    </w:p>
    <w:p>
      <w:r>
        <w:t>4 6</w:t>
      </w:r>
    </w:p>
    <w:p>
      <w:r>
        <w:t>78</w:t>
      </w:r>
    </w:p>
    <w:p>
      <w:r>
        <w:t>4</w:t>
      </w:r>
    </w:p>
    <w:p>
      <w:r>
        <w:t>&lt;</w:t>
      </w:r>
    </w:p>
    <w:p>
      <w:r>
        <w:t>&lt;44 9</w:t>
      </w:r>
    </w:p>
    <w:p>
      <w:r>
        <w:t>3</w:t>
      </w:r>
    </w:p>
    <w:p>
      <w:r>
        <w:t>!!"#</w:t>
      </w:r>
    </w:p>
    <w:p>
      <w:r>
        <w:t>19 !</w:t>
      </w:r>
    </w:p>
    <w:p>
      <w:r>
        <w:t>H 4</w:t>
      </w:r>
    </w:p>
    <w:p>
      <w:r>
        <w:t>C 8 &amp;'''''''''</w:t>
      </w:r>
    </w:p>
    <w:p>
      <w:r>
        <w:t>7</w:t>
        <w:tab/>
        <w:t>6 '''''</w:t>
      </w:r>
    </w:p>
    <w:p>
      <w:r>
        <w:t>1''''' "'''''''</w:t>
      </w:r>
    </w:p>
    <w:p>
      <w:r>
        <w:t>59 B@@9 - 6J I N 4B ,</w:t>
      </w:r>
    </w:p>
    <w:p>
      <w:r>
        <w:t>E 44</w:t>
      </w:r>
    </w:p>
    <w:p>
      <w:r>
        <w:t>44 6 4</w:t>
      </w:r>
    </w:p>
    <w:p>
      <w:r>
        <w:t>65 I BA</w:t>
      </w:r>
    </w:p>
    <w:p>
      <w:r>
        <w:t>4B =)</w:t>
      </w:r>
    </w:p>
    <w:p>
      <w:r>
        <w:t>F, 49 ! 4 8 44</w:t>
      </w:r>
    </w:p>
    <w:p>
      <w:r>
        <w:t>456</w:t>
      </w:r>
    </w:p>
    <w:p>
      <w:r>
        <w:t>I 59 @OBD9@8</w:t>
      </w:r>
    </w:p>
    <w:p>
      <w:r>
        <w:t>6</w:t>
      </w:r>
    </w:p>
    <w:p>
      <w:r>
        <w:t>(</w:t>
      </w:r>
    </w:p>
    <w:p>
      <w:r>
        <w:t>59 /B/%9 556</w:t>
      </w:r>
    </w:p>
    <w:p>
      <w:r>
        <w:t>4</w:t>
      </w:r>
    </w:p>
    <w:p>
      <w:r>
        <w:t>&lt;</w:t>
        <w:tab/>
        <w:t>-</w:t>
      </w:r>
    </w:p>
    <w:p>
      <w:r>
        <w:t>I &lt; 9 59 @8O9</w:t>
      </w:r>
    </w:p>
    <w:p>
      <w:r>
        <w:t>&lt; -446</w:t>
      </w:r>
    </w:p>
    <w:p>
      <w:r>
        <w:t>6 59 /BOD8</w:t>
      </w:r>
    </w:p>
    <w:p>
      <w:r>
        <w:t>46</w:t>
        <w:tab/>
        <w:t>9 59 B@%8</w:t>
      </w:r>
    </w:p>
    <w:p>
      <w:r>
        <w:t>6</w:t>
      </w:r>
    </w:p>
    <w:p>
      <w:r>
        <w:t>-</w:t>
      </w:r>
    </w:p>
    <w:p>
      <w:r>
        <w:t>9 59 /DBO9 6</w:t>
      </w:r>
    </w:p>
    <w:p>
      <w:r>
        <w:t>4</w:t>
        <w:tab/>
        <w:tab/>
        <w:t>9 59 /B9 6</w:t>
      </w:r>
    </w:p>
    <w:p>
      <w:r>
        <w:t>49</w:t>
      </w:r>
    </w:p>
    <w:p>
      <w:r>
        <w:t># 6 F "'''''''</w:t>
      </w:r>
    </w:p>
    <w:p>
      <w:r>
        <w:t>- I 4B 4*6 59 B98 6 4 556</w:t>
      </w:r>
    </w:p>
    <w:p>
      <w:r>
        <w:t>F</w:t>
      </w:r>
    </w:p>
    <w:p>
      <w:r>
        <w:t>4 4 -6 L59 B% 59M</w:t>
      </w:r>
    </w:p>
    <w:p>
      <w:r>
        <w:t>4 4 6-</w:t>
      </w:r>
    </w:p>
    <w:p>
      <w:r>
        <w:t>4 &amp; L59 B9M8</w:t>
      </w:r>
    </w:p>
    <w:p>
      <w:r>
        <w:t>A 4 4</w:t>
      </w:r>
    </w:p>
    <w:p>
      <w:r>
        <w:t>4</w:t>
      </w:r>
    </w:p>
    <w:p>
      <w:r>
        <w:t>&lt;44</w:t>
      </w:r>
    </w:p>
    <w:p>
      <w:r>
        <w:t>L59 %9ME 4</w:t>
      </w:r>
    </w:p>
    <w:p>
      <w:r>
        <w:t>674 776 I 6</w:t>
      </w:r>
    </w:p>
    <w:p>
      <w:r>
        <w:t>-</w:t>
      </w:r>
    </w:p>
    <w:p>
      <w:r>
        <w:t>4</w:t>
      </w:r>
    </w:p>
    <w:p>
      <w:r>
        <w:t>4674 449 34</w:t>
      </w:r>
    </w:p>
    <w:p>
      <w:r>
        <w:t>6 I 4</w:t>
      </w:r>
    </w:p>
    <w:p>
      <w:r>
        <w:t>4 49</w:t>
      </w:r>
    </w:p>
    <w:p>
      <w:r>
        <w:t>9 ! &lt;7</w:t>
      </w:r>
    </w:p>
    <w:p>
      <w:r>
        <w:t>/ &lt; 8 4 &amp;C</w:t>
        <w:tab/>
        <w:t>4</w:t>
      </w:r>
    </w:p>
    <w:p>
      <w:r>
        <w:t>!B</w:t>
      </w:r>
    </w:p>
    <w:p>
      <w:r>
        <w:t>6 '''''</w:t>
      </w:r>
    </w:p>
    <w:p>
      <w:r>
        <w:t>1''''' "''''''' I * I &amp;''''''''' 59 /OBD@9 C8 - 6J I N 4B , 4</w:t>
      </w:r>
    </w:p>
    <w:p>
      <w:r>
        <w:t>C 8</w:t>
      </w:r>
    </w:p>
    <w:p>
      <w:r>
        <w:t>6</w:t>
      </w:r>
    </w:p>
    <w:p>
      <w:r>
        <w:t>59 /B9 8</w:t>
      </w:r>
    </w:p>
    <w:p>
      <w:r>
        <w:t>4</w:t>
      </w:r>
    </w:p>
    <w:p>
      <w:r>
        <w:t>4 -6</w:t>
      </w:r>
    </w:p>
    <w:p>
      <w:r>
        <w:t>56- I &lt;44 9</w:t>
      </w:r>
    </w:p>
    <w:p>
      <w:r>
        <w:t>) 4 /</w:t>
      </w:r>
    </w:p>
    <w:p>
      <w:r>
        <w:t>4</w:t>
      </w:r>
    </w:p>
    <w:p>
      <w:r>
        <w:t>4B 4*68 4</w:t>
      </w:r>
    </w:p>
    <w:p>
      <w:r>
        <w:t>B 4</w:t>
      </w:r>
    </w:p>
    <w:p>
      <w:r>
        <w:t>6</w:t>
      </w:r>
    </w:p>
    <w:p>
      <w:r>
        <w:t>46</w:t>
      </w:r>
    </w:p>
    <w:p>
      <w:r>
        <w:t>&lt;7</w:t>
        <w:tab/>
        <w:t>9 &amp;</w:t>
      </w:r>
    </w:p>
    <w:p>
      <w:r>
        <w:t>64 6</w:t>
      </w:r>
    </w:p>
    <w:p>
      <w:r>
        <w:t>4 65</w:t>
      </w:r>
    </w:p>
    <w:p>
      <w:r>
        <w:t>8 44 4</w:t>
      </w:r>
    </w:p>
    <w:p>
      <w:r>
        <w:t>6</w:t>
      </w:r>
    </w:p>
    <w:p>
      <w:r>
        <w:t>4 77 B</w:t>
      </w:r>
    </w:p>
    <w:p>
      <w:r>
        <w:t>I</w:t>
      </w:r>
    </w:p>
    <w:p>
      <w:r>
        <w:t>4</w:t>
      </w:r>
    </w:p>
    <w:p>
      <w:r>
        <w:t>F</w:t>
      </w:r>
    </w:p>
    <w:p>
      <w:r>
        <w:t>4</w:t>
      </w:r>
    </w:p>
    <w:p>
      <w:r>
        <w:t>58 B 8 I 6</w:t>
      </w:r>
    </w:p>
    <w:p>
      <w:r>
        <w:t>4674</w:t>
      </w:r>
    </w:p>
    <w:p>
      <w:r>
        <w:t>4 44</w:t>
      </w:r>
    </w:p>
    <w:p>
      <w:r>
        <w:t>A</w:t>
      </w:r>
    </w:p>
    <w:p>
      <w:r>
        <w:t>4B P I 4 9 ! 448 44</w:t>
      </w:r>
    </w:p>
    <w:p>
      <w:r>
        <w:t>6 '''''</w:t>
      </w:r>
    </w:p>
    <w:p>
      <w:r>
        <w:t>1''''' "''''''' I * I &amp;''''''''' 4</w:t>
      </w:r>
    </w:p>
    <w:p>
      <w:r>
        <w:t>C</w:t>
      </w:r>
    </w:p>
    <w:p>
      <w:r>
        <w:t>59 B%98 - 6J I N 4B , 4</w:t>
      </w:r>
    </w:p>
    <w:p>
      <w:r>
        <w:t>C 8</w:t>
      </w:r>
    </w:p>
    <w:p>
      <w:r>
        <w:t>6</w:t>
      </w:r>
    </w:p>
    <w:p>
      <w:r>
        <w:t>4</w:t>
      </w:r>
    </w:p>
    <w:p>
      <w:r>
        <w:t>59 /B98</w:t>
      </w:r>
    </w:p>
    <w:p>
      <w:r>
        <w:t>-6 4</w:t>
      </w:r>
    </w:p>
    <w:p>
      <w:r>
        <w:t>A</w:t>
      </w:r>
    </w:p>
    <w:p>
      <w:r>
        <w:t>4 7 I 55 4 6 4674</w:t>
      </w:r>
    </w:p>
    <w:p>
      <w:r>
        <w:t>4 449</w:t>
      </w:r>
    </w:p>
    <w:p>
      <w:r>
        <w:t>" C</w:t>
        <w:tab/>
        <w:t>8 4</w:t>
      </w:r>
    </w:p>
    <w:p>
      <w:r>
        <w:t>B 4</w:t>
      </w:r>
    </w:p>
    <w:p>
      <w:r>
        <w:t>4</w:t>
      </w:r>
    </w:p>
    <w:p>
      <w:r>
        <w:t>A 4B 4*6 - 8 B , 4 &amp;8 I</w:t>
      </w:r>
    </w:p>
    <w:p>
      <w:r>
        <w:t>59 /OB%9% I</w:t>
      </w:r>
    </w:p>
    <w:p>
      <w:r>
        <w:t>4</w:t>
      </w:r>
    </w:p>
    <w:p>
      <w:r>
        <w:t>4 6</w:t>
      </w:r>
    </w:p>
    <w:p>
      <w:r>
        <w:t>@ &lt;</w:t>
        <w:tab/>
        <w:t>-</w:t>
      </w:r>
    </w:p>
    <w:p>
      <w:r>
        <w:t>/ &lt;44 8</w:t>
      </w:r>
    </w:p>
    <w:p>
      <w:r>
        <w:t>AB4 * - 4</w:t>
      </w:r>
    </w:p>
    <w:p>
      <w:r>
        <w:t>6</w:t>
      </w:r>
    </w:p>
    <w:p>
      <w:r>
        <w:t>4 59 /B9 -6</w:t>
      </w:r>
    </w:p>
    <w:p>
      <w:r>
        <w:t>4 4*9 "44</w:t>
      </w:r>
    </w:p>
    <w:p>
      <w:r>
        <w:t>446 I</w:t>
      </w:r>
    </w:p>
    <w:p>
      <w:r>
        <w:t>4</w:t>
      </w:r>
    </w:p>
    <w:p>
      <w:r>
        <w:t>!!"#</w:t>
      </w:r>
    </w:p>
    <w:p>
      <w:r>
        <w:t>4B 4*6 59 /%9 I</w:t>
      </w:r>
    </w:p>
    <w:p>
      <w:r>
        <w:t>6</w:t>
        <w:tab/>
        <w:t>6</w:t>
      </w:r>
    </w:p>
    <w:p>
      <w:r>
        <w:t>4</w:t>
      </w:r>
    </w:p>
    <w:p>
      <w:r>
        <w:t>46</w:t>
      </w:r>
    </w:p>
    <w:p>
      <w:r>
        <w:t>59 /B9O I</w:t>
      </w:r>
    </w:p>
    <w:p>
      <w:r>
        <w:t>B</w:t>
        <w:tab/>
        <w:tab/>
        <w:t>6-</w:t>
        <w:tab/>
        <w:t>9</w:t>
      </w:r>
    </w:p>
    <w:p>
      <w:r>
        <w:t>#</w:t>
      </w:r>
    </w:p>
    <w:p>
      <w:r>
        <w:t>B 4</w:t>
      </w:r>
    </w:p>
    <w:p>
      <w:r>
        <w:t>A 4</w:t>
      </w:r>
    </w:p>
    <w:p>
      <w:r>
        <w:t>-4 - 66 646 I 4 &lt;</w:t>
      </w:r>
    </w:p>
    <w:p>
      <w:r>
        <w:t>4 / &lt;44 9</w:t>
      </w:r>
    </w:p>
    <w:p>
      <w:r>
        <w:rPr>
          <w:b/>
        </w:rPr>
        <w:t>E. 34</w:t>
      </w:r>
    </w:p>
    <w:p>
      <w:r>
        <w:t>6 A 4 /@ &lt;44 8 4 4*6</w:t>
      </w:r>
    </w:p>
    <w:p>
      <w:r>
        <w:t>56 1''''' "''''''' A44 6 9</w:t>
      </w:r>
    </w:p>
    <w:p>
      <w:r>
        <w:t>&lt;4I8 44 6</w:t>
      </w:r>
    </w:p>
    <w:p>
      <w:r>
        <w:t>6</w:t>
        <w:tab/>
        <w:t>69 # F</w:t>
      </w:r>
    </w:p>
    <w:p>
      <w:r>
        <w:t>A</w:t>
      </w:r>
    </w:p>
    <w:p>
      <w:r>
        <w:t>Q 4 4H</w:t>
      </w:r>
    </w:p>
    <w:p>
      <w:r>
        <w:t>4 4*6</w:t>
      </w:r>
    </w:p>
    <w:p>
      <w:r>
        <w:t>6 I -44</w:t>
      </w:r>
    </w:p>
    <w:p>
      <w:r>
        <w:t>4 6 F "''''''' L 4 % &lt; M8</w:t>
      </w:r>
    </w:p>
    <w:p>
      <w:r>
        <w:t>F 6</w:t>
      </w:r>
    </w:p>
    <w:p>
      <w:r>
        <w:t>A 4</w:t>
      </w:r>
    </w:p>
    <w:p>
      <w:r>
        <w:t>-4 44</w:t>
      </w:r>
    </w:p>
    <w:p>
      <w:r>
        <w:t>5</w:t>
        <w:tab/>
        <w:t>9 "</w:t>
        <w:tab/>
        <w:t>5</w:t>
        <w:tab/>
        <w:t>8 4</w:t>
      </w:r>
    </w:p>
    <w:p>
      <w:r>
        <w:t>4 68 I</w:t>
      </w:r>
    </w:p>
    <w:p>
      <w:r>
        <w:t>4 68 A 4</w:t>
      </w:r>
    </w:p>
    <w:p>
      <w:r>
        <w:t>&lt;</w:t>
      </w:r>
    </w:p>
    <w:p>
      <w:r>
        <w:t>-4</w:t>
      </w:r>
    </w:p>
    <w:p>
      <w:r>
        <w:t>&amp;'''''''''</w:t>
      </w:r>
    </w:p>
    <w:p>
      <w:r>
        <w:t>66 4 D &lt;44 8 6 66 A</w:t>
      </w:r>
    </w:p>
    <w:p>
      <w:r>
        <w:t>,</w:t>
      </w:r>
    </w:p>
    <w:p>
      <w:r>
        <w:t>A</w:t>
      </w:r>
    </w:p>
    <w:p>
      <w:r>
        <w:t>6C4</w:t>
      </w:r>
    </w:p>
    <w:p>
      <w:r>
        <w:t>6</w:t>
      </w:r>
    </w:p>
    <w:p>
      <w:r>
        <w:t>48 4 4* - I &lt;</w:t>
      </w:r>
    </w:p>
    <w:p>
      <w:r>
        <w:t>&lt; A44 -</w:t>
      </w:r>
    </w:p>
    <w:p>
      <w:r>
        <w:t>-446</w:t>
      </w:r>
    </w:p>
    <w:p>
      <w:r>
        <w:t>&lt;44 L F</w:t>
      </w:r>
    </w:p>
    <w:p>
      <w:r>
        <w:t>O</w:t>
      </w:r>
    </w:p>
    <w:p>
      <w:r>
        <w:t>/ &lt;44 M9</w:t>
      </w:r>
    </w:p>
    <w:p>
      <w:r>
        <w:t>!</w:t>
      </w:r>
    </w:p>
    <w:p>
      <w:r>
        <w:t>6 F</w:t>
      </w:r>
    </w:p>
    <w:p>
      <w:r>
        <w:t>&amp;'''''''''</w:t>
      </w:r>
    </w:p>
    <w:p>
      <w:r>
        <w:t>1''''' "''''''' A</w:t>
      </w:r>
    </w:p>
    <w:p>
      <w:r>
        <w:t>I 4 5</w:t>
      </w:r>
    </w:p>
    <w:p>
      <w:r>
        <w:t>-49</w:t>
      </w:r>
    </w:p>
    <w:p>
      <w:r>
        <w:t>&amp;'''''''''</w:t>
      </w:r>
    </w:p>
    <w:p>
      <w:r>
        <w:t>I</w:t>
      </w:r>
    </w:p>
    <w:p>
      <w:r>
        <w:t>4*68 A -44 4 UV</w:t>
      </w:r>
    </w:p>
    <w:p>
      <w:r>
        <w:t>A</w:t>
      </w:r>
    </w:p>
    <w:p>
      <w:r>
        <w:t>A6</w:t>
      </w:r>
    </w:p>
    <w:p>
      <w:r>
        <w:t>-4 4 / &lt; 8 A44 6</w:t>
      </w:r>
    </w:p>
    <w:p>
      <w:r>
        <w:t>4</w:t>
      </w:r>
    </w:p>
    <w:p>
      <w:r>
        <w:t>5</w:t>
      </w:r>
    </w:p>
    <w:p>
      <w:r>
        <w:t>A I -</w:t>
      </w:r>
    </w:p>
    <w:p>
      <w:r>
        <w:t>44</w:t>
      </w:r>
    </w:p>
    <w:p>
      <w:r>
        <w:t>-44</w:t>
      </w:r>
    </w:p>
    <w:p>
      <w:r>
        <w:t>7 L69 '''''''''M E I</w:t>
      </w:r>
    </w:p>
    <w:p>
      <w:r>
        <w:t>4I8 4 6 6</w:t>
      </w:r>
    </w:p>
    <w:p>
      <w:r>
        <w:t>6</w:t>
      </w:r>
    </w:p>
    <w:p>
      <w:r>
        <w:t>4 - 4</w:t>
      </w:r>
    </w:p>
    <w:p>
      <w:r>
        <w:t>-4</w:t>
      </w:r>
    </w:p>
    <w:p>
      <w:r>
        <w:t>&amp;''''''''' E 44 - A 1''''' "''''''' - 776</w:t>
      </w:r>
    </w:p>
    <w:p>
      <w:r>
        <w:t>4H</w:t>
        <w:tab/>
        <w:t>8</w:t>
      </w:r>
    </w:p>
    <w:p>
      <w:r>
        <w:t>44 7</w:t>
      </w:r>
    </w:p>
    <w:p>
      <w:r>
        <w:t>6</w:t>
      </w:r>
    </w:p>
    <w:p>
      <w:r>
        <w:t>4 4 448</w:t>
      </w:r>
    </w:p>
    <w:p>
      <w:r>
        <w:t>4 &amp;'''''''''9</w:t>
      </w:r>
    </w:p>
    <w:p>
      <w:r>
        <w:t>A</w:t>
      </w:r>
    </w:p>
    <w:p>
      <w:r>
        <w:t>A</w:t>
      </w:r>
    </w:p>
    <w:p>
      <w:r>
        <w:t>,8</w:t>
      </w:r>
    </w:p>
    <w:p>
      <w:r>
        <w:t>- 44</w:t>
      </w:r>
    </w:p>
    <w:p>
      <w:r>
        <w:t>4</w:t>
      </w:r>
    </w:p>
    <w:p>
      <w:r>
        <w:t>67</w:t>
        <w:tab/>
        <w:t>8 4</w:t>
      </w:r>
    </w:p>
    <w:p>
      <w:r>
        <w:t>A44 - 66 4</w:t>
        <w:tab/>
        <w:t>6</w:t>
      </w:r>
    </w:p>
    <w:p>
      <w:r>
        <w:t>79</w:t>
      </w:r>
    </w:p>
    <w:p>
      <w:r>
        <w:t># 4H</w:t>
      </w:r>
    </w:p>
    <w:p>
      <w:r>
        <w:t>&amp;''''''''' L69 ''''''''M</w:t>
      </w:r>
    </w:p>
    <w:p>
      <w:r>
        <w:t>6 I -44</w:t>
      </w:r>
    </w:p>
    <w:p>
      <w:r>
        <w:t>4 6 F "''''''' 4 % &lt; 9 "44</w:t>
      </w:r>
    </w:p>
    <w:p>
      <w:r>
        <w:t>66 56 F</w:t>
      </w:r>
    </w:p>
    <w:p>
      <w:r>
        <w:t>&amp;'''''''''8</w:t>
      </w:r>
    </w:p>
    <w:p>
      <w:r>
        <w:t>&lt;AB 6</w:t>
      </w:r>
    </w:p>
    <w:p>
      <w:r>
        <w:t>-</w:t>
      </w:r>
    </w:p>
    <w:p>
      <w:r>
        <w:t>6 F "''''''' 4 / &lt;44 9 &amp;''''''''' 6 6 -</w:t>
      </w:r>
    </w:p>
    <w:p>
      <w:r>
        <w:t>-</w:t>
      </w:r>
    </w:p>
    <w:p>
      <w:r>
        <w:t>7</w:t>
      </w:r>
    </w:p>
    <w:p>
      <w:r>
        <w:t>!!"#</w:t>
      </w:r>
    </w:p>
    <w:p>
      <w:r>
        <w:t>6 F "'''''''8</w:t>
      </w:r>
    </w:p>
    <w:p>
      <w:r>
        <w:t>4 O &lt;44 8</w:t>
      </w:r>
    </w:p>
    <w:p>
      <w:r>
        <w:t>I 4 5</w:t>
      </w:r>
    </w:p>
    <w:p>
      <w:r>
        <w:t>A 4 6</w:t>
      </w:r>
    </w:p>
    <w:p>
      <w:r>
        <w:t>6 E &amp;'''''''''</w:t>
      </w:r>
    </w:p>
    <w:p>
      <w:r>
        <w:t>6 5</w:t>
      </w:r>
    </w:p>
    <w:p>
      <w:r>
        <w:t>6</w:t>
        <w:tab/>
        <w:t>69 # 6</w:t>
      </w:r>
    </w:p>
    <w:p>
      <w:r>
        <w:t>66</w:t>
      </w:r>
    </w:p>
    <w:p>
      <w:r>
        <w:t>6</w:t>
      </w:r>
    </w:p>
    <w:p>
      <w:r>
        <w:t>&amp;'''''''''8</w:t>
      </w:r>
    </w:p>
    <w:p>
      <w:r>
        <w:t>, 4 -</w:t>
      </w:r>
    </w:p>
    <w:p>
      <w:r>
        <w:t>L</w:t>
      </w:r>
    </w:p>
    <w:p>
      <w:r>
        <w:t>44</w:t>
      </w:r>
    </w:p>
    <w:p>
      <w:r>
        <w:t>- 5</w:t>
        <w:tab/>
        <w:t>M AB44</w:t>
      </w:r>
    </w:p>
    <w:p>
      <w:r>
        <w:t>-4 4</w:t>
      </w:r>
    </w:p>
    <w:p>
      <w:r>
        <w:t>I -44</w:t>
      </w:r>
    </w:p>
    <w:p>
      <w:r>
        <w:t>78</w:t>
      </w:r>
    </w:p>
    <w:p>
      <w:r>
        <w:t>A 4 W 6 4</w:t>
      </w:r>
    </w:p>
    <w:p>
      <w:r>
        <w:t>AB44 7</w:t>
      </w:r>
    </w:p>
    <w:p>
      <w:r>
        <w:t>4 C6C69</w:t>
      </w:r>
    </w:p>
    <w:p>
      <w:r>
        <w:t>6 -44 44</w:t>
      </w:r>
    </w:p>
    <w:p>
      <w:r>
        <w:t>&lt; G 4 6 F "''''''' L69 +''''''''M8 &amp;'''''''''</w:t>
      </w:r>
    </w:p>
    <w:p>
      <w:r>
        <w:t>646 I 5 &lt;</w:t>
      </w:r>
    </w:p>
    <w:p>
      <w:r>
        <w:t>A44</w:t>
      </w:r>
    </w:p>
    <w:p>
      <w:r>
        <w:t>-</w:t>
      </w:r>
    </w:p>
    <w:p>
      <w:r>
        <w:t>&lt;44 E 44</w:t>
      </w:r>
    </w:p>
    <w:p>
      <w:r>
        <w:t>4</w:t>
      </w:r>
    </w:p>
    <w:p>
      <w:r>
        <w:t>5</w:t>
      </w:r>
    </w:p>
    <w:p>
      <w:r>
        <w:t>6-</w:t>
        <w:tab/>
        <w:t>4 4</w:t>
        <w:tab/>
        <w:tab/>
        <w:t>8</w:t>
      </w:r>
    </w:p>
    <w:p>
      <w:r>
        <w:t>4 AI</w:t>
      </w:r>
    </w:p>
    <w:p>
      <w:r>
        <w:t>6 A</w:t>
      </w:r>
    </w:p>
    <w:p>
      <w:r>
        <w:t>-446</w:t>
      </w:r>
    </w:p>
    <w:p>
      <w:r>
        <w:t>&lt;</w:t>
        <w:tab/>
        <w:t>, G 4 6 F "'''''''</w:t>
      </w:r>
    </w:p>
    <w:p>
      <w:r>
        <w:t>5 &lt;</w:t>
      </w:r>
    </w:p>
    <w:p>
      <w:r>
        <w:t>5 &lt;44</w:t>
      </w:r>
    </w:p>
    <w:p>
      <w:r>
        <w:t>L69 0''''''''M9</w:t>
      </w:r>
    </w:p>
    <w:p>
      <w:r>
        <w:t># 7</w:t>
      </w:r>
    </w:p>
    <w:p>
      <w:r>
        <w:t>&amp;''''''''' L649 $''''''M</w:t>
      </w:r>
    </w:p>
    <w:p>
      <w:r>
        <w:t>646 AB4 -</w:t>
      </w:r>
    </w:p>
    <w:p>
      <w:r>
        <w:t>4 7 6C &lt;</w:t>
      </w:r>
    </w:p>
    <w:p>
      <w:r>
        <w:t>A 4 6</w:t>
      </w:r>
    </w:p>
    <w:p>
      <w:r>
        <w:t>I</w:t>
      </w:r>
    </w:p>
    <w:p>
      <w:r>
        <w:t>&lt; 9 , 4 6 8 R J</w:t>
      </w:r>
    </w:p>
    <w:p>
      <w:r>
        <w:t>&lt; S8 &amp;''''''''' 4</w:t>
      </w:r>
    </w:p>
    <w:p>
      <w:r>
        <w:t>- 66 4</w:t>
        <w:tab/>
        <w:t>68</w:t>
      </w:r>
    </w:p>
    <w:p>
      <w:r>
        <w:t>78</w:t>
      </w:r>
    </w:p>
    <w:p>
      <w:r>
        <w:t>A 4</w:t>
      </w:r>
    </w:p>
    <w:p>
      <w:r>
        <w:t>67 4,</w:t>
        <w:tab/>
        <w:t>9 "44</w:t>
      </w:r>
    </w:p>
    <w:p>
      <w:r>
        <w:t>4</w:t>
      </w:r>
    </w:p>
    <w:p>
      <w:r>
        <w:t>&lt;</w:t>
      </w:r>
    </w:p>
    <w:p>
      <w:r>
        <w:t>A44 -4</w:t>
      </w:r>
    </w:p>
    <w:p>
      <w:r>
        <w:t>-4 556</w:t>
      </w:r>
    </w:p>
    <w:p>
      <w:r>
        <w:t>4 467</w:t>
      </w:r>
    </w:p>
    <w:p>
      <w:r>
        <w:t>A44</w:t>
      </w:r>
    </w:p>
    <w:p>
      <w:r>
        <w:t>BJ</w:t>
      </w:r>
    </w:p>
    <w:p>
      <w:r>
        <w:t>-449</w:t>
      </w:r>
    </w:p>
    <w:p>
      <w:r>
        <w:t># C5,</w:t>
      </w:r>
    </w:p>
    <w:p>
      <w:r>
        <w:t>&amp;''''''''' L649 3''''''M 4 44 G 4 I 4</w:t>
      </w:r>
    </w:p>
    <w:p>
      <w:r>
        <w:t>&lt;44 E 4</w:t>
      </w:r>
    </w:p>
    <w:p>
      <w:r>
        <w:t>-</w:t>
      </w:r>
    </w:p>
    <w:p>
      <w:r>
        <w:t>A44 6</w:t>
      </w:r>
    </w:p>
    <w:p>
      <w:r>
        <w:t>-48</w:t>
      </w:r>
    </w:p>
    <w:p>
      <w:r>
        <w:t>A AR 44 6</w:t>
      </w:r>
    </w:p>
    <w:p>
      <w:r>
        <w:t>47 S9 "44 4</w:t>
      </w:r>
    </w:p>
    <w:p>
      <w:r>
        <w:t>- 66 4</w:t>
        <w:tab/>
        <w:t>6</w:t>
      </w:r>
    </w:p>
    <w:p>
      <w:r>
        <w:t>44 6</w:t>
      </w:r>
    </w:p>
    <w:p>
      <w:r>
        <w:t>4 - R C K 4</w:t>
      </w:r>
    </w:p>
    <w:p>
      <w:r>
        <w:t>A44 -</w:t>
      </w:r>
    </w:p>
    <w:p>
      <w:r>
        <w:t>S9</w:t>
      </w:r>
    </w:p>
    <w:p>
      <w:r>
        <w:t>&amp;'''''''''</w:t>
      </w:r>
    </w:p>
    <w:p>
      <w:r>
        <w:t>674</w:t>
      </w:r>
    </w:p>
    <w:p>
      <w:r>
        <w:t>I</w:t>
      </w:r>
    </w:p>
    <w:p>
      <w:r>
        <w:t>5, L649 ''''''M A44 -</w:t>
      </w:r>
    </w:p>
    <w:p>
      <w:r>
        <w:t>-4</w:t>
      </w:r>
    </w:p>
    <w:p>
      <w:r>
        <w:t>6C</w:t>
      </w:r>
    </w:p>
    <w:p>
      <w:r>
        <w:t>78</w:t>
      </w:r>
    </w:p>
    <w:p>
      <w:r>
        <w:t>4 -4 4</w:t>
      </w:r>
    </w:p>
    <w:p>
      <w:r>
        <w:t>44 6 9</w:t>
      </w:r>
    </w:p>
    <w:p>
      <w:r>
        <w:t>/9 #B6 4</w:t>
      </w:r>
    </w:p>
    <w:p>
      <w:r>
        <w:t>4 6</w:t>
      </w:r>
    </w:p>
    <w:p>
      <w:r>
        <w:t>66 46</w:t>
      </w:r>
    </w:p>
    <w:p>
      <w:r>
        <w:t>4 4</w:t>
      </w:r>
    </w:p>
    <w:p>
      <w:r>
        <w:t>4BJ</w:t>
      </w:r>
    </w:p>
    <w:p>
      <w:r>
        <w:t>-8</w:t>
      </w:r>
    </w:p>
    <w:p>
      <w:r>
        <w:t>4B6</w:t>
      </w:r>
    </w:p>
    <w:p>
      <w:r>
        <w:t>B6</w:t>
      </w:r>
    </w:p>
    <w:p>
      <w:r>
        <w:t>4</w:t>
      </w:r>
    </w:p>
    <w:p>
      <w:r>
        <w:t>5</w:t>
      </w:r>
    </w:p>
    <w:p>
      <w:r>
        <w:t>674 F 6 L9 O 8 9 %% 49 / E &amp;+ // 3</w:t>
      </w:r>
    </w:p>
    <w:p>
      <w:r>
        <w:t>9 CC 9 E /// 33 D 9</w:t>
      </w:r>
    </w:p>
    <w:p>
      <w:r>
        <w:t>9 D</w:t>
      </w:r>
    </w:p>
    <w:p>
      <w:r>
        <w:t>4 J 6E</w:t>
      </w:r>
    </w:p>
    <w:p>
      <w:r>
        <w:t>8</w:t>
      </w:r>
    </w:p>
    <w:p>
      <w:r>
        <w:t>!!"#</w:t>
      </w:r>
    </w:p>
    <w:p>
      <w:r>
        <w:t>!"&amp;8</w:t>
      </w:r>
    </w:p>
    <w:p>
      <w:r>
        <w:t>4 4 5664 B7 &lt;8 9 /99</w:t>
      </w:r>
    </w:p>
    <w:p>
      <w:r>
        <w:t>9 %%</w:t>
      </w:r>
    </w:p>
    <w:p>
      <w:r>
        <w:t>4 &lt; 6M9 "</w:t>
      </w:r>
    </w:p>
    <w:p>
      <w:r>
        <w:t>4B6 4</w:t>
      </w:r>
    </w:p>
    <w:p>
      <w:r>
        <w:t>5</w:t>
      </w:r>
    </w:p>
    <w:p>
      <w:r>
        <w:t>5 A 4 &amp;C</w:t>
        <w:tab/>
        <w:t>4 5664</w:t>
      </w:r>
    </w:p>
    <w:p>
      <w:r>
        <w:t>F 6</w:t>
      </w:r>
    </w:p>
    <w:p>
      <w:r>
        <w:t>4 &lt;68</w:t>
      </w:r>
    </w:p>
    <w:p>
      <w:r>
        <w:t>65</w:t>
        <w:tab/>
        <w:t>- 6</w:t>
      </w:r>
    </w:p>
    <w:p>
      <w:r>
        <w:t>4 6</w:t>
      </w:r>
    </w:p>
    <w:p>
      <w:r>
        <w:t>4BJ8 J</w:t>
      </w:r>
    </w:p>
    <w:p>
      <w:r>
        <w:t>4 5</w:t>
      </w:r>
    </w:p>
    <w:p>
      <w:r>
        <w:t>4 4</w:t>
      </w:r>
    </w:p>
    <w:p>
      <w:r>
        <w:t>A 4B6 4</w:t>
      </w:r>
    </w:p>
    <w:p>
      <w:r>
        <w:t>I -</w:t>
      </w:r>
    </w:p>
    <w:p>
      <w:r>
        <w:t>4B</w:t>
        <w:tab/>
        <w:t>C4 L &amp;+ //% 33</w:t>
      </w:r>
    </w:p>
    <w:p>
      <w:r>
        <w:t>9</w:t>
      </w:r>
    </w:p>
    <w:p>
      <w:r>
        <w:t>9 E // 3</w:t>
      </w:r>
    </w:p>
    <w:p>
      <w:r>
        <w:t>9 CC 9 M9</w:t>
      </w:r>
    </w:p>
    <w:p>
      <w:r>
        <w:t>" 4 ,8 4J</w:t>
      </w:r>
    </w:p>
    <w:p>
      <w:r>
        <w:t>&amp;C</w:t>
        <w:tab/>
        <w:t>4 5664</w:t>
      </w:r>
    </w:p>
    <w:p>
      <w:r>
        <w:t>-C</w:t>
      </w:r>
    </w:p>
    <w:p>
      <w:r>
        <w:t>4 6</w:t>
      </w:r>
    </w:p>
    <w:p>
      <w:r>
        <w:t>4</w:t>
      </w:r>
    </w:p>
    <w:p>
      <w:r>
        <w:t>6</w:t>
      </w:r>
    </w:p>
    <w:p>
      <w:r>
        <w:t>8</w:t>
      </w:r>
    </w:p>
    <w:p>
      <w:r>
        <w:t>A44</w:t>
      </w:r>
    </w:p>
    <w:p>
      <w:r>
        <w:t>4 -C46</w:t>
      </w:r>
    </w:p>
    <w:p>
      <w:r>
        <w:t>4 48 4 556</w:t>
      </w:r>
    </w:p>
    <w:p>
      <w:r>
        <w:t>4 646</w:t>
      </w:r>
    </w:p>
    <w:p>
      <w:r>
        <w:t>4 4 &lt;A / &lt;44 8 4 4 646</w:t>
      </w:r>
    </w:p>
    <w:p>
      <w:r>
        <w:t>&lt; 566 -4468 4</w:t>
      </w:r>
    </w:p>
    <w:p>
      <w:r>
        <w:t>46</w:t>
        <w:tab/>
        <w:t>8 4</w:t>
        <w:tab/>
        <w:tab/>
        <w:t>6-</w:t>
      </w:r>
    </w:p>
    <w:p>
      <w:r>
        <w:t>4 6 6</w:t>
      </w:r>
    </w:p>
    <w:p>
      <w:r>
        <w:t>/ &lt;44 8 5 A44 64 -C4 4 4</w:t>
      </w:r>
    </w:p>
    <w:p>
      <w:r>
        <w:t>4 4</w:t>
      </w:r>
    </w:p>
    <w:p>
      <w:r>
        <w:t>I 4</w:t>
      </w:r>
    </w:p>
    <w:p>
      <w:r>
        <w:t>4* I A</w:t>
      </w:r>
    </w:p>
    <w:p>
      <w:r>
        <w:t>4</w:t>
      </w:r>
    </w:p>
    <w:p>
      <w:r>
        <w:t>4674 449</w:t>
      </w:r>
    </w:p>
    <w:p>
      <w:r>
        <w:t>A</w:t>
      </w:r>
    </w:p>
    <w:p>
      <w:r>
        <w:t>, 4</w:t>
      </w:r>
    </w:p>
    <w:p>
      <w:r>
        <w:t>J 6F</w:t>
        <w:tab/>
        <w:t>6 I</w:t>
      </w:r>
    </w:p>
    <w:p>
      <w:r>
        <w:t>4 69</w:t>
      </w:r>
    </w:p>
    <w:p>
      <w:r>
        <w:t>#J</w:t>
      </w:r>
    </w:p>
    <w:p>
      <w:r>
        <w:t>-</w:t>
      </w:r>
    </w:p>
    <w:p>
      <w:r>
        <w:t>A 4 6</w:t>
      </w:r>
    </w:p>
    <w:p>
      <w:r>
        <w:t>4 8</w:t>
      </w:r>
    </w:p>
    <w:p>
      <w:r>
        <w:t>A4</w:t>
      </w:r>
    </w:p>
    <w:p>
      <w:r>
        <w:t>A 4</w:t>
      </w:r>
    </w:p>
    <w:p>
      <w:r>
        <w:t>5</w:t>
      </w:r>
    </w:p>
    <w:p>
      <w:r>
        <w:t>4*</w:t>
      </w:r>
    </w:p>
    <w:p>
      <w:r>
        <w:t>66 6C48 A A</w:t>
      </w:r>
    </w:p>
    <w:p>
      <w:r>
        <w:t>, 4</w:t>
      </w:r>
    </w:p>
    <w:p>
      <w:r>
        <w:t>-</w:t>
        <w:tab/>
        <w:t>7 I J 6F</w:t>
        <w:tab/>
        <w:t>6 I</w:t>
      </w:r>
    </w:p>
    <w:p>
      <w:r>
        <w:t>4 69</w:t>
      </w:r>
    </w:p>
    <w:p>
      <w:r>
        <w:t>9 " -</w:t>
        <w:tab/>
        <w:t>8 56 F 6</w:t>
      </w:r>
    </w:p>
    <w:p>
      <w:r>
        <w:t>4J</w:t>
      </w:r>
    </w:p>
    <w:p>
      <w:r>
        <w:t>-8 4</w:t>
      </w:r>
    </w:p>
    <w:p>
      <w:r>
        <w:t>F</w:t>
      </w:r>
    </w:p>
    <w:p>
      <w:r>
        <w:t>4 64</w:t>
      </w:r>
    </w:p>
    <w:p>
      <w:r>
        <w:t>-4</w:t>
      </w:r>
    </w:p>
    <w:p>
      <w:r>
        <w:t>4 5</w:t>
      </w:r>
    </w:p>
    <w:p>
      <w:r>
        <w:t>4 4*68</w:t>
      </w:r>
    </w:p>
    <w:p>
      <w:r>
        <w:t>4</w:t>
      </w:r>
    </w:p>
    <w:p>
      <w:r>
        <w:t>-</w:t>
      </w:r>
    </w:p>
    <w:p>
      <w:r>
        <w:t>449</w:t>
      </w:r>
    </w:p>
    <w:p>
      <w:r>
        <w:t>) 4 &lt;8 4</w:t>
      </w:r>
    </w:p>
    <w:p>
      <w:r>
        <w:t>4,-</w:t>
      </w:r>
    </w:p>
    <w:p>
      <w:r>
        <w:t>BC A</w:t>
      </w:r>
    </w:p>
    <w:p>
      <w:r>
        <w:t>468</w:t>
      </w:r>
    </w:p>
    <w:p>
      <w:r>
        <w:t>4 6 68 4F</w:t>
      </w:r>
    </w:p>
    <w:p>
      <w:r>
        <w:t>4 64</w:t>
      </w:r>
    </w:p>
    <w:p>
      <w:r>
        <w:t>-49</w:t>
      </w:r>
    </w:p>
    <w:p>
      <w:r>
        <w:t># 4</w:t>
      </w:r>
    </w:p>
    <w:p>
      <w:r>
        <w:t>-6</w:t>
      </w:r>
    </w:p>
    <w:p>
      <w:r>
        <w:t>64</w:t>
        <w:tab/>
        <w:t>8 4467</w:t>
      </w:r>
    </w:p>
    <w:p>
      <w:r>
        <w:t>C - 66 4</w:t>
        <w:tab/>
        <w:t>6 I 5 &lt;44 - 55 68</w:t>
      </w:r>
    </w:p>
    <w:p>
      <w:r>
        <w:t>- 66 4</w:t>
        <w:tab/>
        <w:t>6</w:t>
      </w:r>
    </w:p>
    <w:p>
      <w:r>
        <w:t>Q</w:t>
      </w:r>
    </w:p>
    <w:p>
      <w:r>
        <w:t>4H - 6 I -448</w:t>
      </w:r>
    </w:p>
    <w:p>
      <w:r>
        <w:t>F &lt; 4</w:t>
      </w:r>
    </w:p>
    <w:p>
      <w:r>
        <w:t>L 4 /D &lt; M</w:t>
      </w:r>
    </w:p>
    <w:p>
      <w:r>
        <w:t>4</w:t>
      </w:r>
    </w:p>
    <w:p>
      <w:r>
        <w:t>&lt; 9</w:t>
      </w:r>
    </w:p>
    <w:p>
      <w:r>
        <w:t>-</w:t>
      </w:r>
    </w:p>
    <w:p>
      <w:r>
        <w:t>66 6*6</w:t>
      </w:r>
    </w:p>
    <w:p>
      <w:r>
        <w:t>-8</w:t>
      </w:r>
    </w:p>
    <w:p>
      <w:r>
        <w:t>4</w:t>
      </w:r>
    </w:p>
    <w:p>
      <w:r>
        <w:t>9</w:t>
      </w:r>
    </w:p>
    <w:p>
      <w:r>
        <w:t>!!"#</w:t>
      </w:r>
    </w:p>
    <w:p>
      <w:r>
        <w:t>66 6C4 A 4 4</w:t>
        <w:tab/>
        <w:t>8</w:t>
      </w:r>
    </w:p>
    <w:p>
      <w:r>
        <w:t>I</w:t>
      </w:r>
    </w:p>
    <w:p>
      <w:r>
        <w:t>8</w:t>
      </w:r>
    </w:p>
    <w:p>
      <w:r>
        <w:t>- -446 &lt;A D &lt;44 8</w:t>
      </w:r>
    </w:p>
    <w:p>
      <w:r>
        <w:t>A</w:t>
      </w:r>
    </w:p>
    <w:p>
      <w:r>
        <w:t>4H - 6</w:t>
      </w:r>
    </w:p>
    <w:p>
      <w:r>
        <w:t>-4 4 % &lt;</w:t>
      </w:r>
    </w:p>
    <w:p>
      <w:r>
        <w:t>4</w:t>
        <w:tab/>
        <w:t>9</w:t>
      </w:r>
    </w:p>
    <w:p>
      <w:r>
        <w:t>-</w:t>
      </w:r>
    </w:p>
    <w:p>
      <w:r>
        <w:t>4 5 A 4 64</w:t>
      </w:r>
    </w:p>
    <w:p>
      <w:r>
        <w:t>4 4</w:t>
      </w:r>
    </w:p>
    <w:p>
      <w:r>
        <w:t>6-646 44</w:t>
      </w:r>
    </w:p>
    <w:p>
      <w:r>
        <w:t>I 4 646</w:t>
      </w:r>
    </w:p>
    <w:p>
      <w:r>
        <w:t>4 6C46</w:t>
      </w:r>
    </w:p>
    <w:p>
      <w:r>
        <w:t>4 -</w:t>
      </w:r>
    </w:p>
    <w:p>
      <w:r>
        <w:t>49</w:t>
      </w:r>
    </w:p>
    <w:p>
      <w:r>
        <w:t># 4*8 A I F8</w:t>
      </w:r>
    </w:p>
    <w:p>
      <w:r>
        <w:t>,</w:t>
      </w:r>
    </w:p>
    <w:p>
      <w:r>
        <w:t>44676 A 4 4 - 6 I</w:t>
      </w:r>
    </w:p>
    <w:p>
      <w:r>
        <w:t>-48 , - 446</w:t>
      </w:r>
    </w:p>
    <w:p>
      <w:r>
        <w:t>,</w:t>
      </w:r>
    </w:p>
    <w:p>
      <w:r>
        <w:t>6</w:t>
      </w:r>
    </w:p>
    <w:p>
      <w:r>
        <w:t>-48 F 4A A44 656 -44 - 8 A 5</w:t>
      </w:r>
    </w:p>
    <w:p>
      <w:r>
        <w:t>*7</w:t>
      </w:r>
    </w:p>
    <w:p>
      <w:r>
        <w:t>C 4 9</w:t>
      </w:r>
    </w:p>
    <w:p>
      <w:r>
        <w:t># 44676</w:t>
      </w:r>
    </w:p>
    <w:p>
      <w:r>
        <w:t>4*</w:t>
      </w:r>
    </w:p>
    <w:p>
      <w:r>
        <w:t>4 &lt;</w:t>
      </w:r>
    </w:p>
    <w:p>
      <w:r>
        <w:t>56</w:t>
      </w:r>
    </w:p>
    <w:p>
      <w:r>
        <w:t>4 64</w:t>
      </w:r>
    </w:p>
    <w:p>
      <w:r>
        <w:t>6 ''''''''8 A</w:t>
      </w:r>
    </w:p>
    <w:p>
      <w:r>
        <w:t>556 I 4</w:t>
      </w:r>
    </w:p>
    <w:p>
      <w:r>
        <w:t>4</w:t>
      </w:r>
    </w:p>
    <w:p>
      <w:r>
        <w:t>A</w:t>
      </w:r>
    </w:p>
    <w:p>
      <w:r>
        <w:t>4 4</w:t>
        <w:tab/>
        <w:t>8 - 4A44 44</w:t>
      </w:r>
    </w:p>
    <w:p>
      <w:r>
        <w:t>-446</w:t>
      </w:r>
    </w:p>
    <w:p>
      <w:r>
        <w:t>% &lt;</w:t>
      </w:r>
    </w:p>
    <w:p>
      <w:r>
        <w:t>D &lt;44 8 4 - F 4A6 A44</w:t>
      </w:r>
    </w:p>
    <w:p>
      <w:r>
        <w:t>4 -44</w:t>
      </w:r>
    </w:p>
    <w:p>
      <w:r>
        <w:t>78 A44 - 66</w:t>
      </w:r>
    </w:p>
    <w:p>
      <w:r>
        <w:t>A</w:t>
      </w:r>
    </w:p>
    <w:p>
      <w:r>
        <w:t>4 G 4 6 F "'''''''8 Q 4 W 6 48</w:t>
      </w:r>
    </w:p>
    <w:p>
      <w:r>
        <w:t>4 - J 7F</w:t>
      </w:r>
    </w:p>
    <w:p>
      <w:r>
        <w:t>4 C6C68 5 A44</w:t>
      </w:r>
    </w:p>
    <w:p>
      <w:r>
        <w:t>49</w:t>
      </w:r>
    </w:p>
    <w:p>
      <w:r>
        <w:t>4 &lt; A 4 4</w:t>
      </w:r>
    </w:p>
    <w:p>
      <w:r>
        <w:t>5</w:t>
      </w:r>
    </w:p>
    <w:p>
      <w:r>
        <w:t>4 L J A</w:t>
      </w:r>
    </w:p>
    <w:p>
      <w:r>
        <w:t>4* 4</w:t>
      </w:r>
    </w:p>
    <w:p>
      <w:r>
        <w:t>6</w:t>
      </w:r>
    </w:p>
    <w:p>
      <w:r>
        <w:t>A</w:t>
      </w:r>
    </w:p>
    <w:p>
      <w:r>
        <w:t>4M</w:t>
      </w:r>
    </w:p>
    <w:p>
      <w:r>
        <w:t>I</w:t>
      </w:r>
    </w:p>
    <w:p>
      <w:r>
        <w:t>44,7 ''''''''' LI 4A44 44</w:t>
      </w:r>
    </w:p>
    <w:p>
      <w:r>
        <w:t>46</w:t>
      </w:r>
    </w:p>
    <w:p>
      <w:r>
        <w:t>4 A</w:t>
      </w:r>
    </w:p>
    <w:p>
      <w:r>
        <w:t>8</w:t>
      </w:r>
    </w:p>
    <w:p>
      <w:r>
        <w:t>Q 44 4</w:t>
      </w:r>
    </w:p>
    <w:p>
      <w:r>
        <w:t>6</w:t>
      </w:r>
    </w:p>
    <w:p>
      <w:r>
        <w:t>67</w:t>
      </w:r>
    </w:p>
    <w:p>
      <w:r>
        <w:t>4 6 M8</w:t>
      </w:r>
    </w:p>
    <w:p>
      <w:r>
        <w:t>F 6 +'''''''' LA4 44</w:t>
      </w:r>
    </w:p>
    <w:p>
      <w:r>
        <w:t>A68 I 5 &lt; 8 A44 44</w:t>
      </w:r>
    </w:p>
    <w:p>
      <w:r>
        <w:t>-</w:t>
        <w:tab/>
        <w:t>M</w:t>
      </w:r>
    </w:p>
    <w:p>
      <w:r>
        <w:t>0''''''''8 A -44 44 G 4 6 F "'''''''9 ) 4 &lt;8 4 64</w:t>
      </w:r>
    </w:p>
    <w:p>
      <w:r>
        <w:t>C</w:t>
      </w:r>
    </w:p>
    <w:p>
      <w:r>
        <w:t>544</w:t>
      </w:r>
    </w:p>
    <w:p>
      <w:r>
        <w:t>,</w:t>
      </w:r>
    </w:p>
    <w:p>
      <w:r>
        <w:t>5</w:t>
        <w:tab/>
        <w:t>8 5 I</w:t>
      </w:r>
    </w:p>
    <w:p>
      <w:r>
        <w:t>7</w:t>
        <w:tab/>
        <w:tab/>
        <w:t>8 - J</w:t>
      </w:r>
    </w:p>
    <w:p>
      <w:r>
        <w:t>- 6-</w:t>
      </w:r>
    </w:p>
    <w:p>
      <w:r>
        <w:t>- C4 4 67</w:t>
        <w:tab/>
        <w:t>7 5</w:t>
      </w:r>
    </w:p>
    <w:p>
      <w:r>
        <w:t>46 9</w:t>
      </w:r>
    </w:p>
    <w:p>
      <w:r>
        <w:t># 4 A 6, B</w:t>
      </w:r>
    </w:p>
    <w:p>
      <w:r>
        <w:t>C4 - 4</w:t>
      </w:r>
    </w:p>
    <w:p>
      <w:r>
        <w:t>4F 6</w:t>
      </w:r>
    </w:p>
    <w:p>
      <w:r>
        <w:t>4 -( 4 *</w:t>
      </w:r>
    </w:p>
    <w:p>
      <w:r>
        <w:t>55</w:t>
      </w:r>
    </w:p>
    <w:p>
      <w:r>
        <w:t>-C4C4 I</w:t>
      </w:r>
    </w:p>
    <w:p>
      <w:r>
        <w:t>A 4*6 -44 D</w:t>
      </w:r>
    </w:p>
    <w:p>
      <w:r>
        <w:t>C8</w:t>
      </w:r>
    </w:p>
    <w:p>
      <w:r>
        <w:t>-4 F7</w:t>
      </w:r>
    </w:p>
    <w:p>
      <w:r>
        <w:t>C 55 *A8</w:t>
      </w:r>
    </w:p>
    <w:p>
      <w:r>
        <w:t>-4</w:t>
      </w:r>
    </w:p>
    <w:p>
      <w:r>
        <w:t>7</w:t>
      </w:r>
    </w:p>
    <w:p>
      <w:r>
        <w:t>4 -</w:t>
      </w:r>
    </w:p>
    <w:p>
      <w:r>
        <w:t>5 9 ) 4 &lt;8 4 4</w:t>
      </w:r>
    </w:p>
    <w:p>
      <w:r>
        <w:t>5 -4 A4 6 C4</w:t>
      </w:r>
    </w:p>
    <w:p>
      <w:r>
        <w:t>A44 - -4 A</w:t>
      </w:r>
    </w:p>
    <w:p>
      <w:r>
        <w:t>48 4 A44 6</w:t>
      </w:r>
    </w:p>
    <w:p>
      <w:r>
        <w:t>68 4 ,</w:t>
      </w:r>
    </w:p>
    <w:p>
      <w:r>
        <w:t>4</w:t>
        <w:tab/>
        <w:t>5 4* A69 ) 4 &lt;8 4</w:t>
      </w:r>
    </w:p>
    <w:p>
      <w:r>
        <w:t>6</w:t>
      </w:r>
    </w:p>
    <w:p>
      <w:r>
        <w:t>4 6</w:t>
      </w:r>
    </w:p>
    <w:p>
      <w:r>
        <w:t>4</w:t>
      </w:r>
    </w:p>
    <w:p>
      <w:r>
        <w:t>6C4 ( 4 64</w:t>
      </w:r>
    </w:p>
    <w:p>
      <w:r>
        <w:t>,</w:t>
      </w:r>
    </w:p>
    <w:p>
      <w:r>
        <w:t>4</w:t>
        <w:tab/>
        <w:t>5 L649 $''''''8 4A4</w:t>
      </w:r>
    </w:p>
    <w:p>
      <w:r>
        <w:t>5 6 B 6 - I</w:t>
      </w:r>
    </w:p>
    <w:p>
      <w:r>
        <w:t>10</w:t>
      </w:r>
    </w:p>
    <w:p>
      <w:r>
        <w:t>!!"#</w:t>
      </w:r>
    </w:p>
    <w:p>
      <w:r>
        <w:t>R &lt; SM</w:t>
      </w:r>
    </w:p>
    <w:p>
      <w:r>
        <w:t>55 6</w:t>
      </w:r>
    </w:p>
    <w:p>
      <w:r>
        <w:t>A 4</w:t>
      </w:r>
    </w:p>
    <w:p>
      <w:r>
        <w:t>A 4</w:t>
      </w:r>
    </w:p>
    <w:p>
      <w:r>
        <w:t>-</w:t>
      </w:r>
    </w:p>
    <w:p>
      <w:r>
        <w:t>4</w:t>
      </w:r>
    </w:p>
    <w:p>
      <w:r>
        <w:t>4 /@</w:t>
      </w:r>
    </w:p>
    <w:p>
      <w:r>
        <w:t>4 /D &lt;</w:t>
        <w:tab/>
        <w:t>8 44</w:t>
      </w:r>
    </w:p>
    <w:p>
      <w:r>
        <w:t>6&lt;I -</w:t>
        <w:tab/>
        <w:t>9</w:t>
      </w:r>
    </w:p>
    <w:p>
      <w:r>
        <w:t>64</w:t>
      </w:r>
    </w:p>
    <w:p>
      <w:r>
        <w:t>- 44</w:t>
      </w:r>
    </w:p>
    <w:p>
      <w:r>
        <w:t>C5,</w:t>
      </w:r>
    </w:p>
    <w:p>
      <w:r>
        <w:t>4 4 L649 3''''''M8 A</w:t>
      </w:r>
    </w:p>
    <w:p>
      <w:r>
        <w:t>556 - 44 4 4 G 4 , 4 6</w:t>
      </w:r>
    </w:p>
    <w:p>
      <w:r>
        <w:t>48 I &lt;44</w:t>
      </w:r>
    </w:p>
    <w:p>
      <w:r>
        <w:t>4</w:t>
        <w:tab/>
        <w:t>9 "</w:t>
      </w:r>
    </w:p>
    <w:p>
      <w:r>
        <w:t>68 4 4</w:t>
      </w:r>
    </w:p>
    <w:p>
      <w:r>
        <w:t>44676 -8</w:t>
      </w:r>
    </w:p>
    <w:p>
      <w:r>
        <w:t>4 /@ &lt;</w:t>
      </w:r>
    </w:p>
    <w:p>
      <w:r>
        <w:t>4 % &lt; 8 A6 I 1''''' "''''''' A</w:t>
      </w:r>
    </w:p>
    <w:p>
      <w:r>
        <w:t>4- A6</w:t>
      </w:r>
    </w:p>
    <w:p>
      <w:r>
        <w:t>B</w:t>
      </w:r>
    </w:p>
    <w:p>
      <w:r>
        <w:t>5</w:t>
      </w:r>
    </w:p>
    <w:p>
      <w:r>
        <w:t>B 6-</w:t>
        <w:tab/>
        <w:t>4 6</w:t>
      </w:r>
    </w:p>
    <w:p>
      <w:r>
        <w:t>6 I</w:t>
      </w:r>
    </w:p>
    <w:p>
      <w:r>
        <w:t>44,7 +''''''''</w:t>
      </w:r>
    </w:p>
    <w:p>
      <w:r>
        <w:t>0''''''''8 A</w:t>
      </w:r>
    </w:p>
    <w:p>
      <w:r>
        <w:t>I 5 &lt; I 4B B F AB44 B J I</w:t>
      </w:r>
    </w:p>
    <w:p>
      <w:r>
        <w:t>-</w:t>
        <w:tab/>
        <w:t>9</w:t>
      </w:r>
    </w:p>
    <w:p>
      <w:r>
        <w:t>" 65</w:t>
        <w:tab/>
        <w:t>-8</w:t>
      </w:r>
    </w:p>
    <w:p>
      <w:r>
        <w:t>4 C</w:t>
      </w:r>
    </w:p>
    <w:p>
      <w:r>
        <w:t>646</w:t>
      </w:r>
    </w:p>
    <w:p>
      <w:r>
        <w:t>468 4</w:t>
      </w:r>
    </w:p>
    <w:p>
      <w:r>
        <w:t>A A</w:t>
      </w:r>
    </w:p>
    <w:p>
      <w:r>
        <w:t>4 4 A</w:t>
      </w:r>
    </w:p>
    <w:p>
      <w:r>
        <w:t>4</w:t>
        <w:tab/>
        <w:t>-8</w:t>
      </w:r>
    </w:p>
    <w:p>
      <w:r>
        <w:t>H</w:t>
      </w:r>
    </w:p>
    <w:p>
      <w:r>
        <w:t>7 I 1''''' "''''''' 4 /@ &lt; 8</w:t>
      </w:r>
    </w:p>
    <w:p>
      <w:r>
        <w:t>44</w:t>
      </w:r>
    </w:p>
    <w:p>
      <w:r>
        <w:t>6</w:t>
      </w:r>
    </w:p>
    <w:p>
      <w:r>
        <w:t>-4 I</w:t>
      </w:r>
    </w:p>
    <w:p>
      <w:r>
        <w:t>8</w:t>
      </w:r>
    </w:p>
    <w:p>
      <w:r>
        <w:t>A 4</w:t>
      </w:r>
    </w:p>
    <w:p>
      <w:r>
        <w:t>6</w:t>
      </w:r>
    </w:p>
    <w:p>
      <w:r>
        <w:t>L M TLM8</w:t>
      </w:r>
    </w:p>
    <w:p>
      <w:r>
        <w:t>A</w:t>
      </w:r>
    </w:p>
    <w:p>
      <w:r>
        <w:t>-6 476</w:t>
      </w:r>
    </w:p>
    <w:p>
      <w:r>
        <w:t>4*</w:t>
      </w:r>
    </w:p>
    <w:p>
      <w:r>
        <w:t>A8 6 6 I</w:t>
      </w:r>
    </w:p>
    <w:p>
      <w:r>
        <w:t>58 44</w:t>
      </w:r>
    </w:p>
    <w:p>
      <w:r>
        <w:t>66</w:t>
      </w:r>
    </w:p>
    <w:p>
      <w:r>
        <w:t>A</w:t>
      </w:r>
    </w:p>
    <w:p>
      <w:r>
        <w:t>4 I</w:t>
      </w:r>
    </w:p>
    <w:p>
      <w:r>
        <w:t>A</w:t>
      </w:r>
    </w:p>
    <w:p>
      <w:r>
        <w:t>4 /@</w:t>
      </w:r>
    </w:p>
    <w:p>
      <w:r>
        <w:t>4 % &lt; 9 #</w:t>
      </w:r>
    </w:p>
    <w:p>
      <w:r>
        <w:t>44</w:t>
      </w:r>
    </w:p>
    <w:p>
      <w:r>
        <w:t>F A 4 4</w:t>
      </w:r>
    </w:p>
    <w:p>
      <w:r>
        <w:t>6 4</w:t>
      </w:r>
    </w:p>
    <w:p>
      <w:r>
        <w:t>1''''' "'''''''8</w:t>
      </w:r>
    </w:p>
    <w:p>
      <w:r>
        <w:t>- -44</w:t>
      </w:r>
    </w:p>
    <w:p>
      <w:r>
        <w:t>&lt;</w:t>
      </w:r>
    </w:p>
    <w:p>
      <w:r>
        <w:t>8</w:t>
      </w:r>
    </w:p>
    <w:p>
      <w:r>
        <w:t>A 4</w:t>
      </w:r>
    </w:p>
    <w:p>
      <w:r>
        <w:t>-4</w:t>
      </w:r>
    </w:p>
    <w:p>
      <w:r>
        <w:t>66 56</w:t>
      </w:r>
    </w:p>
    <w:p>
      <w:r>
        <w:t>9</w:t>
      </w:r>
    </w:p>
    <w:p>
      <w:r>
        <w:t>9 #</w:t>
      </w:r>
    </w:p>
    <w:p>
      <w:r>
        <w:t>, 4 A 4 4</w:t>
      </w:r>
    </w:p>
    <w:p>
      <w:r>
        <w:t>-4</w:t>
      </w:r>
    </w:p>
    <w:p>
      <w:r>
        <w:t>5</w:t>
      </w:r>
    </w:p>
    <w:p>
      <w:r>
        <w:t>4 6</w:t>
      </w:r>
    </w:p>
    <w:p>
      <w:r>
        <w:t>4 4</w:t>
      </w:r>
    </w:p>
    <w:p>
      <w:r>
        <w:t>A</w:t>
      </w:r>
    </w:p>
    <w:p>
      <w:r>
        <w:t>48 5 -</w:t>
      </w:r>
    </w:p>
    <w:p>
      <w:r>
        <w:t>C</w:t>
      </w:r>
    </w:p>
    <w:p>
      <w:r>
        <w:t>4*</w:t>
      </w:r>
    </w:p>
    <w:p>
      <w:r>
        <w:t>6</w:t>
      </w:r>
    </w:p>
    <w:p>
      <w:r>
        <w:t>-49</w:t>
      </w:r>
    </w:p>
    <w:p>
      <w:r>
        <w:t>"44</w:t>
      </w:r>
    </w:p>
    <w:p>
      <w:r>
        <w:t>J</w:t>
      </w:r>
    </w:p>
    <w:p>
      <w:r>
        <w:t>A A 4</w:t>
      </w:r>
    </w:p>
    <w:p>
      <w:r>
        <w:t>4 46</w:t>
      </w:r>
    </w:p>
    <w:p>
      <w:r>
        <w:t>4 5</w:t>
      </w:r>
    </w:p>
    <w:p>
      <w:r>
        <w:t>-48</w:t>
      </w:r>
    </w:p>
    <w:p>
      <w:r>
        <w:t>A 4 4 - 5</w:t>
      </w:r>
    </w:p>
    <w:p>
      <w:r>
        <w:t>4H</w:t>
      </w:r>
    </w:p>
    <w:p>
      <w:r>
        <w:t>- A</w:t>
        <w:tab/>
        <w:t>G &lt;8</w:t>
      </w:r>
    </w:p>
    <w:p>
      <w:r>
        <w:t>&lt;A D &lt;44 8 -44</w:t>
      </w:r>
    </w:p>
    <w:p>
      <w:r>
        <w:t>6</w:t>
      </w:r>
    </w:p>
    <w:p>
      <w:r>
        <w:t>-</w:t>
      </w:r>
    </w:p>
    <w:p>
      <w:r>
        <w:t>4*8</w:t>
      </w:r>
    </w:p>
    <w:p>
      <w:r>
        <w:t>A44</w:t>
      </w:r>
    </w:p>
    <w:p>
      <w:r>
        <w:t>5 E 4 5 A 4 4</w:t>
      </w:r>
    </w:p>
    <w:p>
      <w:r>
        <w:t>A</w:t>
      </w:r>
    </w:p>
    <w:p>
      <w:r>
        <w:t>I &lt;</w:t>
      </w:r>
    </w:p>
    <w:p>
      <w:r>
        <w:t>66</w:t>
      </w:r>
    </w:p>
    <w:p>
      <w:r>
        <w:t>4</w:t>
      </w:r>
    </w:p>
    <w:p>
      <w:r>
        <w:t>&lt;448</w:t>
      </w:r>
    </w:p>
    <w:p>
      <w:r>
        <w:t>&lt;</w:t>
      </w:r>
    </w:p>
    <w:p>
      <w:r>
        <w:t>-4468 - 5 5 A4 - 66 -</w:t>
      </w:r>
    </w:p>
    <w:p>
      <w:r>
        <w:t>A 4</w:t>
      </w:r>
    </w:p>
    <w:p>
      <w:r>
        <w:t>-4 - I 66 4 / &lt;44 9</w:t>
      </w:r>
    </w:p>
    <w:p>
      <w:r>
        <w:t># 5</w:t>
      </w:r>
    </w:p>
    <w:p>
      <w:r>
        <w:t>-4 6 4 5</w:t>
      </w:r>
    </w:p>
    <w:p>
      <w:r>
        <w:t>4 4*6</w:t>
      </w:r>
    </w:p>
    <w:p>
      <w:r>
        <w:t>4</w:t>
      </w:r>
    </w:p>
    <w:p>
      <w:r>
        <w:t>* 6 A</w:t>
      </w:r>
    </w:p>
    <w:p>
      <w:r>
        <w:t>4 46</w:t>
      </w:r>
    </w:p>
    <w:p>
      <w:r>
        <w:t>,8 4 *</w:t>
      </w:r>
    </w:p>
    <w:p>
      <w:r>
        <w:t>4 F</w:t>
      </w:r>
    </w:p>
    <w:p>
      <w:r>
        <w:t>4</w:t>
      </w:r>
    </w:p>
    <w:p>
      <w:r>
        <w:t>I 6</w:t>
      </w:r>
    </w:p>
    <w:p>
      <w:r>
        <w:t>6-</w:t>
      </w:r>
    </w:p>
    <w:p>
      <w:r>
        <w:t>4 49 ) 4 &lt;8 4</w:t>
      </w:r>
    </w:p>
    <w:p>
      <w:r>
        <w:t>4,- 5 A</w:t>
      </w:r>
    </w:p>
    <w:p>
      <w:r>
        <w:t>I</w:t>
      </w:r>
    </w:p>
    <w:p>
      <w:r>
        <w:t>11</w:t>
      </w:r>
    </w:p>
    <w:p>
      <w:r>
        <w:t>!!"#</w:t>
      </w:r>
    </w:p>
    <w:p>
      <w:r>
        <w:t>-44</w:t>
      </w:r>
    </w:p>
    <w:p>
      <w:r>
        <w:t>A</w:t>
      </w:r>
    </w:p>
    <w:p>
      <w:r>
        <w:t>4</w:t>
      </w:r>
    </w:p>
    <w:p>
      <w:r>
        <w:t>4 6</w:t>
      </w:r>
    </w:p>
    <w:p>
      <w:r>
        <w:t>8</w:t>
      </w:r>
    </w:p>
    <w:p>
      <w:r>
        <w:t>A 5 64</w:t>
      </w:r>
    </w:p>
    <w:p>
      <w:r>
        <w:t>66</w:t>
      </w:r>
    </w:p>
    <w:p>
      <w:r>
        <w:t>I 4 68</w:t>
      </w:r>
    </w:p>
    <w:p>
      <w:r>
        <w:t>6-</w:t>
        <w:tab/>
        <w:t>44 6</w:t>
      </w:r>
    </w:p>
    <w:p>
      <w:r>
        <w:t>-4</w:t>
      </w:r>
    </w:p>
    <w:p>
      <w:r>
        <w:t>4 4</w:t>
      </w:r>
    </w:p>
    <w:p>
      <w:r>
        <w:t>78 A</w:t>
      </w:r>
    </w:p>
    <w:p>
      <w:r>
        <w:t>X 4 4</w:t>
      </w:r>
    </w:p>
    <w:p>
      <w:r>
        <w:t>9</w:t>
      </w:r>
    </w:p>
    <w:p>
      <w:r>
        <w:t>-6</w:t>
      </w:r>
    </w:p>
    <w:p>
      <w:r>
        <w:t>4J</w:t>
      </w:r>
    </w:p>
    <w:p>
      <w:r>
        <w:t>-9</w:t>
      </w:r>
    </w:p>
    <w:p>
      <w:r>
        <w:t>9 # 6 A 6,</w:t>
      </w:r>
    </w:p>
    <w:p>
      <w:r>
        <w:t>I &lt; 4 6</w:t>
      </w:r>
    </w:p>
    <w:p>
      <w:r>
        <w:t>4</w:t>
      </w:r>
    </w:p>
    <w:p>
      <w:r>
        <w:t>6- 64-6</w:t>
      </w:r>
    </w:p>
    <w:p>
      <w:r>
        <w:t>4 4</w:t>
      </w:r>
    </w:p>
    <w:p>
      <w:r>
        <w:t>4 - 4 6 6</w:t>
      </w:r>
    </w:p>
    <w:p>
      <w:r>
        <w:t>/ &lt;44 8</w:t>
      </w:r>
    </w:p>
    <w:p>
      <w:r>
        <w:t>A 44</w:t>
      </w:r>
    </w:p>
    <w:p>
      <w:r>
        <w:t>I 444 6 Y 4</w:t>
        <w:tab/>
        <w:tab/>
        <w:t>Y</w:t>
      </w:r>
    </w:p>
    <w:p>
      <w:r>
        <w:t>49</w:t>
      </w:r>
    </w:p>
    <w:p>
      <w:r>
        <w:t>4</w:t>
      </w:r>
    </w:p>
    <w:p>
      <w:r>
        <w:t>4 8 4</w:t>
      </w:r>
    </w:p>
    <w:p>
      <w:r>
        <w:t>&lt;5</w:t>
      </w:r>
    </w:p>
    <w:p>
      <w:r>
        <w:t>6F 4 66 6</w:t>
      </w:r>
    </w:p>
    <w:p>
      <w:r>
        <w:t>4 8 7</w:t>
      </w:r>
    </w:p>
    <w:p>
      <w:r>
        <w:t>5</w:t>
      </w:r>
    </w:p>
    <w:p>
      <w:r>
        <w:t>4 69 # 4</w:t>
      </w:r>
    </w:p>
    <w:p>
      <w:r>
        <w:t>4 Z</w:t>
      </w:r>
    </w:p>
    <w:p>
      <w:r>
        <w:t>464 4 L 59 %9M</w:t>
      </w:r>
    </w:p>
    <w:p>
      <w:r>
        <w:t>4 6 4 4 L 59 9M9</w:t>
      </w:r>
    </w:p>
    <w:p>
      <w:r>
        <w:t>64 -C4 4 4 &lt;6</w:t>
      </w:r>
    </w:p>
    <w:p>
      <w:r>
        <w:t>&amp;'''''''''</w:t>
      </w:r>
    </w:p>
    <w:p>
      <w:r>
        <w:t>4 &lt;7</w:t>
      </w:r>
    </w:p>
    <w:p>
      <w:r>
        <w:t>4 / &lt;</w:t>
      </w:r>
    </w:p>
    <w:p>
      <w:r>
        <w:t>4 &amp;C</w:t>
        <w:tab/>
        <w:t>4</w:t>
      </w:r>
    </w:p>
    <w:p>
      <w:r>
        <w:t>!</w:t>
      </w:r>
    </w:p>
    <w:p>
      <w:r>
        <w:t>4</w:t>
      </w:r>
    </w:p>
    <w:p>
      <w:r>
        <w:t>9</w:t>
      </w:r>
    </w:p>
    <w:p>
      <w:r>
        <w:t>!</w:t>
      </w:r>
    </w:p>
    <w:p>
      <w:r>
        <w:t>4</w:t>
        <w:tab/>
        <w:tab/>
        <w:t>4 8</w:t>
      </w:r>
    </w:p>
    <w:p>
      <w:r>
        <w:t>"#</w:t>
      </w:r>
    </w:p>
    <w:p>
      <w:r>
        <w:t>64 6</w:t>
        <w:tab/>
        <w:t>8</w:t>
      </w:r>
    </w:p>
    <w:p>
      <w:r>
        <w:t>8</w:t>
      </w:r>
    </w:p>
    <w:p>
      <w:r>
        <w:t>'''''</w:t>
      </w:r>
    </w:p>
    <w:p>
      <w:r>
        <w:t>1''''' "''''''' I - F</w:t>
      </w:r>
    </w:p>
    <w:p>
      <w:r>
        <w:t>6 4</w:t>
      </w:r>
    </w:p>
    <w:p>
      <w:r>
        <w:t>4674</w:t>
      </w:r>
    </w:p>
    <w:p>
      <w:r>
        <w:t>4 448</w:t>
      </w:r>
    </w:p>
    <w:p>
      <w:r>
        <w:t>A 4 P I 4</w:t>
      </w:r>
    </w:p>
    <w:p>
      <w:r>
        <w:t>E</w:t>
      </w:r>
    </w:p>
    <w:p>
      <w:r>
        <w:t>12</w:t>
      </w:r>
    </w:p>
    <w:p>
      <w:r>
        <w:t>!!"#</w:t>
      </w:r>
    </w:p>
    <w:p>
      <w:r>
        <w:t>5</w:t>
      </w:r>
    </w:p>
    <w:p>
      <w:r>
        <w:t>I '''''</w:t>
      </w:r>
    </w:p>
    <w:p>
      <w:r>
        <w:t>1''''' "'''''''</w:t>
      </w:r>
    </w:p>
    <w:p>
      <w:r>
        <w:t>4 77 I</w:t>
      </w:r>
    </w:p>
    <w:p>
      <w:r>
        <w:t>&amp;''''''''' F</w:t>
      </w:r>
    </w:p>
    <w:p>
      <w:r>
        <w:t>4</w:t>
      </w:r>
    </w:p>
    <w:p>
      <w:r>
        <w:t>58</w:t>
      </w:r>
    </w:p>
    <w:p>
      <w:r>
        <w:t>I 6</w:t>
      </w:r>
    </w:p>
    <w:p>
      <w:r>
        <w:t>-</w:t>
      </w:r>
    </w:p>
    <w:p>
      <w:r>
        <w:t>4</w:t>
      </w:r>
    </w:p>
    <w:p>
      <w:r>
        <w:t>4674 44</w:t>
      </w:r>
    </w:p>
    <w:p>
      <w:r>
        <w:t>4 P I 4</w:t>
      </w:r>
    </w:p>
    <w:p>
      <w:r>
        <w:t>E</w:t>
      </w:r>
    </w:p>
    <w:p>
      <w:r>
        <w:t>'''''</w:t>
      </w:r>
    </w:p>
    <w:p>
      <w:r>
        <w:t>1''''' "'''''''8</w:t>
      </w:r>
    </w:p>
    <w:p>
      <w:r>
        <w:t>&lt;</w:t>
      </w:r>
    </w:p>
    <w:p>
      <w:r>
        <w:t>4</w:t>
        <w:tab/>
        <w:t>8 I * I &amp;''''''''' 4</w:t>
      </w:r>
    </w:p>
    <w:p>
      <w:r>
        <w:t>59 B%8 L-</w:t>
        <w:tab/>
        <w:t>7 44 F</w:t>
      </w:r>
    </w:p>
    <w:p>
      <w:r>
        <w:t>-</w:t>
        <w:tab/>
        <w:t>7 A 5</w:t>
      </w:r>
    </w:p>
    <w:p>
      <w:r>
        <w:t>A M C8 - 6J I N 4 , 4</w:t>
      </w:r>
    </w:p>
    <w:p>
      <w:r>
        <w:t>C 8</w:t>
      </w:r>
    </w:p>
    <w:p>
      <w:r>
        <w:t>6</w:t>
      </w:r>
    </w:p>
    <w:p>
      <w:r>
        <w:t>4</w:t>
      </w:r>
    </w:p>
    <w:p>
      <w:r>
        <w:t>59 /B9 E</w:t>
      </w:r>
    </w:p>
    <w:p>
      <w:r>
        <w:t>- 4</w:t>
      </w:r>
    </w:p>
    <w:p>
      <w:r>
        <w:t>A</w:t>
      </w:r>
    </w:p>
    <w:p>
      <w:r>
        <w:t>4 7 I 55 4 6 4</w:t>
      </w:r>
    </w:p>
    <w:p>
      <w:r>
        <w:t>4674 44 E</w:t>
      </w:r>
    </w:p>
    <w:p>
      <w:r>
        <w:t>'''''</w:t>
      </w:r>
    </w:p>
    <w:p>
      <w:r>
        <w:t>1''''' "'''''''8</w:t>
      </w:r>
    </w:p>
    <w:p>
      <w:r>
        <w:t>&lt;</w:t>
      </w:r>
    </w:p>
    <w:p>
      <w:r>
        <w:t>4</w:t>
        <w:tab/>
        <w:t>8 I * I 46</w:t>
      </w:r>
    </w:p>
    <w:p>
      <w:r>
        <w:t>0</w:t>
        <w:tab/>
        <w:t>,- 4</w:t>
      </w:r>
    </w:p>
    <w:p>
      <w:r>
        <w:t>59 /O9 L A -</w:t>
        <w:tab/>
        <w:t>7 5</w:t>
        <w:tab/>
        <w:t>M E</w:t>
      </w:r>
    </w:p>
    <w:p>
      <w:r>
        <w:t>4</w:t>
      </w:r>
    </w:p>
    <w:p>
      <w:r>
        <w:t>I C I &amp;''''''''' 59 9 LF</w:t>
      </w:r>
    </w:p>
    <w:p>
      <w:r>
        <w:t>5</w:t>
        <w:tab/>
        <w:t>M</w:t>
      </w:r>
    </w:p>
    <w:p>
      <w:r>
        <w:t>Z</w:t>
      </w:r>
    </w:p>
    <w:p>
      <w:r>
        <w:t>464 4 E</w:t>
      </w:r>
    </w:p>
    <w:p>
      <w:r>
        <w:t>A</w:t>
      </w:r>
    </w:p>
    <w:p>
      <w:r>
        <w:t>4 4 A I 4" E</w:t>
      </w:r>
    </w:p>
    <w:p>
      <w:r>
        <w:t>6C 4</w:t>
      </w:r>
    </w:p>
    <w:p>
      <w:r>
        <w:t>4</w:t>
        <w:tab/>
        <w:t>9</w:t>
      </w:r>
    </w:p>
    <w:p>
      <w:r>
        <w:t># 755</w:t>
      </w:r>
    </w:p>
    <w:p>
      <w:r>
        <w:t>&lt;</w:t>
      </w:r>
    </w:p>
    <w:p>
      <w:r>
        <w:t># 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