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CAPH/53/2006 vom 27. Februar 2006</w:t>
      </w:r>
    </w:p>
    <w:p>
      <w:r>
        <w:t>GE Cour de justice, 2006-02-27, DE</w:t>
      </w:r>
    </w:p>
    <w:p>
      <w:r>
        <w:rPr>
          <w:b/>
        </w:rPr>
        <w:t xml:space="preserve">Quelle: </w:t>
      </w:r>
      <w:r>
        <w:t>https://mcp.opencaselaw.ch/entscheid/ge_gerichte_CAPH_53_2006</w:t>
      </w:r>
    </w:p>
    <w:p>
      <w:r>
        <w:t>FR: GE_GERICHTE CAPH/53/2006 du 27 février 2006</w:t>
      </w:r>
    </w:p>
    <w:p>
      <w:r>
        <w:t>IT: GE_GERICHTE CAPH/53/2006 del 27 febbraio 2006</w:t>
      </w:r>
    </w:p>
    <w:p>
      <w:pPr>
        <w:pStyle w:val="Heading2"/>
      </w:pPr>
      <w:r>
        <w:t>Regeste</w:t>
      </w:r>
    </w:p>
    <w:p>
      <w:r>
        <w:t>Résumé: T est engagé en qualité de directeur par E. Les parties entament des pourparlers en vue de lui ouvrir, ainsi qu'à deux autres directeurs, le capital-actions de E, afin qu'ils deviennent de véritables associés. T est licencié. Il réclame des dommages-intérêts positifs pour non-respect du contrat de partenariat. La Cour retient que ce contrat n'est jamais venu à chef et le déboute de ses conclusions. E n'a pas engagé sa responsabilité fondée sur la confiance déçue de T. Il est également débouté de ce chef de conclusion. Le bonus 2001 à 2003 de T a été intégré dans son nouveau salaire de fr. 1,5 mo, qui a subi de ce fait une augmentation conséquente. Il n'a pas droit au paiement d'un bonus en sus. Au vu des tensions existantes entre T et l'un des associés, qui se sont aggravées au fil du temps, le licenciement a bel et bien été donné pour des raisons d'incompatibilité d'humeur et n'est pas abusif. Compte tenu de la complexité de la cause et de l'importance de la valeur litigieuse, la Cour condamne T au paiement d'un émolument complémentaire de fr. 20'000.-.</w:t>
      </w:r>
    </w:p>
    <w:p>
      <w:pPr>
        <w:pStyle w:val="Heading2"/>
      </w:pPr>
      <w:r>
        <w:t>Volltext</w:t>
      </w:r>
    </w:p>
    <w:p>
      <w:r>
        <w:t>RÉPUBLIQUE ET CANTON DE GENÈVE</w:t>
      </w:r>
    </w:p>
    <w:p>
      <w:r>
        <w:t>POUVOIR JUDICIAIRE !"##$%</w:t>
      </w:r>
    </w:p>
    <w:p>
      <w:r>
        <w:t>&amp;"#'()</w:t>
      </w:r>
    </w:p>
    <w:p>
      <w:r>
        <w:t>*++++++++++++++ ,--.'"%#$ /0 "1 %2 3 3 41</w:t>
      </w:r>
    </w:p>
    <w:p>
      <w:r>
        <w:t>$++++++++++++++++++++ ,-5 6'"##/7 8 ( 3 41</w:t>
      </w:r>
    </w:p>
    <w:p>
      <w:r>
        <w:t>9:21</w:t>
      </w:r>
    </w:p>
    <w:p>
      <w:r>
        <w:t>-; # ? . @</w:t>
      </w:r>
    </w:p>
    <w:p>
      <w:r>
        <w:t>--; $"0-0! ?.2</w:t>
      </w:r>
    </w:p>
    <w:p>
      <w:r>
        <w:t>- -@%A=?::4</w:t>
      </w:r>
    </w:p>
    <w:p>
      <w:r>
        <w:t>!"##$%</w:t>
      </w:r>
    </w:p>
    <w:p>
      <w:r>
        <w:t>%:</w:t>
      </w:r>
    </w:p>
    <w:p>
      <w:r>
        <w:t>1</w:t>
      </w:r>
    </w:p>
    <w:p>
      <w:r>
        <w:t>,</w:t>
      </w:r>
    </w:p>
    <w:p>
      <w:r>
        <w:t>"; % 22</w:t>
      </w:r>
    </w:p>
    <w:p>
      <w:r>
        <w:t>@$++++++++++++++++++++= .4?B.++++++++ +++++B3 41= A.C .</w:t>
      </w:r>
    </w:p>
    <w:p>
      <w:r>
        <w:t>A D2A. =</w:t>
      </w:r>
    </w:p>
    <w:p>
      <w:r>
        <w:t>D.C 12 2?</w:t>
      </w:r>
    </w:p>
    <w:p>
      <w:r>
        <w:t>1. A.4;</w:t>
      </w:r>
    </w:p>
    <w:p>
      <w:r>
        <w:t>$.. 2 B E . 22 "++++++++++ 7"=</w:t>
      </w:r>
    </w:p>
    <w:p>
      <w:r>
        <w:t>..8 B 5++++++++++++++++= 2</w:t>
      </w:r>
    </w:p>
    <w:p>
      <w:r>
        <w:t>.</w:t>
      </w:r>
    </w:p>
    <w:p>
      <w:r>
        <w:t>$++++++++++++++++++;</w:t>
      </w:r>
    </w:p>
    <w:p>
      <w:r>
        <w:t>5; *++++++++++++++ 22 ??2 $++++++++++++++++++++ B F= D.2A. ?2 2. A.G</w:t>
      </w:r>
    </w:p>
    <w:p>
      <w:r>
        <w:t>H;</w:t>
      </w:r>
    </w:p>
    <w:p>
      <w:r>
        <w:t>%</w:t>
      </w:r>
    </w:p>
    <w:p>
      <w:r>
        <w:t>1</w:t>
      </w:r>
    </w:p>
    <w:p>
      <w:r>
        <w:t>.</w:t>
      </w:r>
    </w:p>
    <w:p>
      <w:r>
        <w:t>.A:;(;;% . @2 = 6= . A .5 D;"=</w:t>
      </w:r>
    </w:p>
    <w:p>
      <w:r>
        <w:t>:;I;. 2? . 4</w:t>
      </w:r>
    </w:p>
    <w:p>
      <w:r>
        <w:t>2;</w:t>
      </w:r>
    </w:p>
    <w:p>
      <w:r>
        <w:t>; #.&gt; 1=</w:t>
      </w:r>
    </w:p>
    <w:p>
      <w:r>
        <w:t>D.1 A 2 ?2</w:t>
      </w:r>
    </w:p>
    <w:p>
      <w:r>
        <w:t>2.= 1.. A.2</w:t>
      </w:r>
    </w:p>
    <w:p>
      <w:r>
        <w:t>. 22 :2; 7 2 2</w:t>
      </w:r>
    </w:p>
    <w:p>
      <w:r>
        <w:t>.. 2B:;I; A A.B:;(I;;</w:t>
      </w:r>
    </w:p>
    <w:p>
      <w:r>
        <w:t>!; !</w:t>
      </w:r>
    </w:p>
    <w:p>
      <w:r>
        <w:t>: F=B</w:t>
      </w:r>
    </w:p>
    <w:p>
      <w:r>
        <w:t>.=$+++++++++++++++++ +++</w:t>
      </w:r>
    </w:p>
    <w:p>
      <w:r>
        <w:t>21 . 2 1 .B . @2: . ::</w:t>
      </w:r>
    </w:p>
    <w:p>
      <w:r>
        <w:t>12A. =</w:t>
      </w:r>
    </w:p>
    <w:p>
      <w:r>
        <w:t>: .</w:t>
      </w:r>
    </w:p>
    <w:p>
      <w:r>
        <w:t>1. ?</w:t>
      </w:r>
    </w:p>
    <w:p>
      <w:r>
        <w:t>=. 2C2:; 1 A.:.. 5+++++++= D A.</w:t>
      </w:r>
    </w:p>
    <w:p>
      <w:r>
        <w:t>B.:..= *++++++++++++++=++++++++++!++++++++++++++;</w:t>
      </w:r>
    </w:p>
    <w:p>
      <w:r>
        <w:t>% 2C2:2 2?.4 4.9=</w:t>
      </w:r>
    </w:p>
    <w:p>
      <w:r>
        <w:t>:</w:t>
      </w:r>
    </w:p>
    <w:p>
      <w:r>
        <w:t>2 :</w:t>
      </w:r>
    </w:p>
    <w:p>
      <w:r>
        <w:t>=. C 1CA=.2</w:t>
      </w:r>
    </w:p>
    <w:p>
      <w:r>
        <w:t>.</w:t>
      </w:r>
    </w:p>
    <w:p>
      <w:r>
        <w:t>2 .2 B . "++++++++++ 7"= = . 22 = 2</w:t>
      </w:r>
    </w:p>
    <w:p>
      <w:r>
        <w:t>. 2 5++++++++++++++++;</w:t>
      </w:r>
    </w:p>
    <w:p>
      <w:r>
        <w:t>$; %=</w:t>
      </w:r>
    </w:p>
    <w:p>
      <w:r>
        <w:t>. .</w:t>
      </w:r>
    </w:p>
    <w:p>
      <w:r>
        <w:t>2 22:B 5++++++++++++++++= *++++++++++++++=++++++++++!++++++++++++++;</w:t>
      </w:r>
    </w:p>
    <w:p>
      <w:r>
        <w:t>D,G = 1 . .1 D= &gt; = . : 2:.C . H=</w:t>
      </w:r>
    </w:p>
    <w:p>
      <w:r>
        <w:t>C 2 .A..2 G-2</w:t>
      </w:r>
    </w:p>
    <w:p>
      <w:r>
        <w:t>1?A. . H;"</w:t>
      </w:r>
    </w:p>
    <w:p>
      <w:r>
        <w:t>= 2.</w:t>
      </w:r>
    </w:p>
    <w:p>
      <w:r>
        <w:t>(</w:t>
      </w:r>
    </w:p>
    <w:p>
      <w:r>
        <w:t>!"##$%</w:t>
      </w:r>
    </w:p>
    <w:p>
      <w:r>
        <w:t>A. ?C 2 21=D.. 1. A.2 1</w:t>
      </w:r>
    </w:p>
    <w:p>
      <w:r>
        <w:t>D = 2 :.;</w:t>
      </w:r>
    </w:p>
    <w:p>
      <w:r>
        <w:t>%( A=*++++++++++++++2?2</w:t>
      </w:r>
    </w:p>
    <w:p>
      <w:r>
        <w:t>.2G7??</w:t>
      </w:r>
    </w:p>
    <w:p>
      <w:r>
        <w:t>.21. . A D &amp;2 . 2)H= B</w:t>
      </w:r>
    </w:p>
    <w:p>
      <w:r>
        <w:t>D.. . A.?</w:t>
      </w:r>
    </w:p>
    <w:p>
      <w:r>
        <w:t>1</w:t>
      </w:r>
    </w:p>
    <w:p>
      <w:r>
        <w:t>2D ;</w:t>
      </w:r>
    </w:p>
    <w:p>
      <w:r>
        <w:t>% 2</w:t>
      </w:r>
    </w:p>
    <w:p>
      <w:r>
        <w:t>1A=. .</w:t>
      </w:r>
    </w:p>
    <w:p>
      <w:r>
        <w:t>D2D. .</w:t>
      </w:r>
    </w:p>
    <w:p>
      <w:r>
        <w:t>2 . B .2= 2</w:t>
      </w:r>
    </w:p>
    <w:p>
      <w:r>
        <w:t>1</w:t>
      </w:r>
    </w:p>
    <w:p>
      <w:r>
        <w:t>?A = 2 E.A. D2 D =</w:t>
      </w:r>
    </w:p>
    <w:p>
      <w:r>
        <w:t>B.1. . 4</w:t>
      </w:r>
    </w:p>
    <w:p>
      <w:r>
        <w:t>2; 1</w:t>
      </w:r>
    </w:p>
    <w:p>
      <w:r>
        <w:t>22?. 21;</w:t>
      </w:r>
    </w:p>
    <w:p>
      <w:r>
        <w:t>% 1A1 =. &gt;22 12 . 2C2:;</w:t>
      </w:r>
    </w:p>
    <w:p>
      <w:r>
        <w:t>%2A=</w:t>
      </w:r>
    </w:p>
    <w:p>
      <w:r>
        <w:t>.</w:t>
      </w:r>
    </w:p>
    <w:p>
      <w:r>
        <w:t>. .</w:t>
      </w:r>
    </w:p>
    <w:p>
      <w:r>
        <w:t>2 22 :; /. 2.2 D C .</w:t>
      </w:r>
    </w:p>
    <w:p>
      <w:r>
        <w:t>2</w:t>
      </w:r>
    </w:p>
    <w:p>
      <w:r>
        <w:t>2 21= 1 . . A 2 C2: C2 B . :..5++++++= 5++++++++++++++++=. .</w:t>
      </w:r>
    </w:p>
    <w:p>
      <w:r>
        <w:t>. A . ?2 2. . A . = B</w:t>
      </w:r>
    </w:p>
    <w:p>
      <w:r>
        <w:t>D</w:t>
      </w:r>
    </w:p>
    <w:p>
      <w:r>
        <w:t>;</w:t>
      </w:r>
    </w:p>
    <w:p>
      <w:r>
        <w:t>%92A=.</w:t>
      </w:r>
    </w:p>
    <w:p>
      <w:r>
        <w:t>.J .= .D...A 2C2:2 D.:2 2C A.22</w:t>
      </w:r>
    </w:p>
    <w:p>
      <w:r>
        <w:t>= 1 G12A. H</w:t>
      </w:r>
    </w:p>
    <w:p>
      <w:r>
        <w:t>K; #.F2A=.5 D :2B*++++++++++++++</w:t>
      </w:r>
    </w:p>
    <w:p>
      <w:r>
        <w:t>A. . 1 G#1 5 L ?H</w:t>
      </w:r>
    </w:p>
    <w:p>
      <w:r>
        <w:t>G :: H? $++++++++++++++++++++;</w:t>
      </w:r>
    </w:p>
    <w:p>
      <w:r>
        <w:t>7 .</w:t>
      </w:r>
    </w:p>
    <w:p>
      <w:r>
        <w:t>.A22 2B:;II;;/.2 22D.?</w:t>
      </w:r>
    </w:p>
    <w:p>
      <w:r>
        <w:t>. D 21.A.2 1 =D.</w:t>
      </w:r>
    </w:p>
    <w:p>
      <w:r>
        <w:t>? 21::2 :B.8;</w:t>
      </w:r>
    </w:p>
    <w:p>
      <w:r>
        <w:t>%2.2.</w:t>
      </w:r>
    </w:p>
    <w:p>
      <w:r>
        <w:t>22 2B =1::2;</w:t>
      </w:r>
    </w:p>
    <w:p>
      <w:r>
        <w:t>3; " .</w:t>
      </w:r>
    </w:p>
    <w:p>
      <w:r>
        <w:t>2=. 2.5 D122::.= D1=...2</w:t>
      </w:r>
    </w:p>
    <w:p>
      <w:r>
        <w:t>. M8 ;</w:t>
      </w:r>
    </w:p>
    <w:p>
      <w:r>
        <w:t>!</w:t>
      </w:r>
    </w:p>
    <w:p>
      <w:r>
        <w:t>C= . *++++++++++++++ 22 &gt;?2 4 :</w:t>
      </w:r>
    </w:p>
    <w:p>
      <w:r>
        <w:t>..;</w:t>
      </w:r>
    </w:p>
    <w:p>
      <w:r>
        <w:t>'; % 2 D 12?</w:t>
      </w:r>
    </w:p>
    <w:p>
      <w:r>
        <w:t>=</w:t>
      </w:r>
    </w:p>
    <w:p>
      <w:r>
        <w:t>.1</w:t>
      </w:r>
    </w:p>
    <w:p>
      <w:r>
        <w:t>!"##$%</w:t>
      </w:r>
    </w:p>
    <w:p>
      <w:r>
        <w:t>G#15 L ?H;#.@ 2 .D2?D ::2</w:t>
      </w:r>
    </w:p>
    <w:p>
      <w:r>
        <w:t>22 2 .5 D&amp; .DGA H)*++++++++++++++ &amp; .DG21 .1H)=1?</w:t>
      </w:r>
    </w:p>
    <w:p>
      <w:r>
        <w:t>=. A</w:t>
      </w:r>
    </w:p>
    <w:p>
      <w:r>
        <w:t>B?2 .5 D= ;</w:t>
      </w:r>
    </w:p>
    <w:p>
      <w:r>
        <w:t>".82 D=.22 2=1</w:t>
      </w:r>
    </w:p>
    <w:p>
      <w:r>
        <w:t>2 D2:1 A.= D.</w:t>
      </w:r>
    </w:p>
    <w:p>
      <w:r>
        <w:t>.</w:t>
      </w:r>
    </w:p>
    <w:p>
      <w:r>
        <w:t>2 A2.1.2. 5 D 2 1 A @ . : A2 2:; #</w:t>
      </w:r>
    </w:p>
    <w:p>
      <w:r>
        <w:t>2D =.C .</w:t>
      </w:r>
    </w:p>
    <w:p>
      <w:r>
        <w:t>2</w:t>
      </w:r>
    </w:p>
    <w:p>
      <w:r>
        <w:t>2.A</w:t>
      </w:r>
    </w:p>
    <w:p>
      <w:r>
        <w:t>22 :2:</w:t>
      </w:r>
    </w:p>
    <w:p>
      <w:r>
        <w:t>82A..A.1. A.. ;</w:t>
      </w:r>
    </w:p>
    <w:p>
      <w:r>
        <w:t>$ &gt; =</w:t>
      </w:r>
    </w:p>
    <w:p>
      <w:r>
        <w:t>.D .K++++++++5"0N $+++++++++++++ +++++++=.G#15 L ?H22 2 C1 = .G#1 5 L ?/H=8 .A DD=.G#15 L ? //H= *++++++++++++++;%</w:t>
      </w:r>
    </w:p>
    <w:p>
      <w:r>
        <w:t>... 41</w:t>
      </w:r>
    </w:p>
    <w:p>
      <w:r>
        <w:t>. . .. 4..K++++++++5"0N=. D...C41 221. ;</w:t>
      </w:r>
    </w:p>
    <w:p>
      <w:r>
        <w:t>/; " (= &gt; .</w:t>
      </w:r>
    </w:p>
    <w:p>
      <w:r>
        <w:t>2</w:t>
      </w:r>
    </w:p>
    <w:p>
      <w:r>
        <w:t>2CA 2C2:222A. B*++++++++++++++=</w:t>
      </w:r>
    </w:p>
    <w:p>
      <w:r>
        <w:t>DG 2</w:t>
      </w:r>
    </w:p>
    <w:p>
      <w:r>
        <w:t>. ?? . ( H; /. . 22 2 : . A1 D C . ;</w:t>
      </w:r>
    </w:p>
    <w:p>
      <w:r>
        <w:t>; " 2 C</w:t>
      </w:r>
    </w:p>
    <w:p>
      <w:r>
        <w:t>((=. 2 .</w:t>
      </w:r>
    </w:p>
    <w:p>
      <w:r>
        <w:t>12</w:t>
      </w:r>
    </w:p>
    <w:p>
      <w:r>
        <w:t>1.</w:t>
      </w:r>
    </w:p>
    <w:p>
      <w:r>
        <w:t>.. C</w:t>
      </w:r>
    </w:p>
    <w:p>
      <w:r>
        <w:t>:;I;= :</w:t>
      </w:r>
    </w:p>
    <w:p>
      <w:r>
        <w:t>?? *++++++++++++++ 4</w:t>
      </w:r>
    </w:p>
    <w:p>
      <w:r>
        <w:t>..A ;</w:t>
      </w:r>
    </w:p>
    <w:p>
      <w:r>
        <w:t>N; #.(1.(=*++++++++++++++C 2&gt; &gt; .</w:t>
      </w:r>
    </w:p>
    <w:p>
      <w:r>
        <w:t>2 &amp;:;/;)= 21 : =.D.. 22 12 .C</w:t>
      </w:r>
    </w:p>
    <w:p>
      <w:r>
        <w:t>2 ((;</w:t>
      </w:r>
    </w:p>
    <w:p>
      <w:r>
        <w:t>#1F(=*++++++++++++++1</w:t>
      </w:r>
    </w:p>
    <w:p>
      <w:r>
        <w:t>1..: . :: D . 1 : 5++++++++++++++++= . : 2</w:t>
      </w:r>
    </w:p>
    <w:p>
      <w:r>
        <w:t>&gt;1 D 2 .</w:t>
      </w:r>
    </w:p>
    <w:p>
      <w:r>
        <w:t>D4.;</w:t>
      </w:r>
    </w:p>
    <w:p>
      <w:r>
        <w:t>5++++++++++++++++== 2 (&gt; (= D2</w:t>
      </w:r>
    </w:p>
    <w:p>
      <w:r>
        <w:t>. D. . @2= D. .=. . 2 B ;</w:t>
      </w:r>
    </w:p>
    <w:p>
      <w:r>
        <w:t>!</w:t>
      </w:r>
    </w:p>
    <w:p>
      <w:r>
        <w:t>.2F&gt; 1 =*++++++++++++++ D2B5+++++++++++ +++++D. D.1 121::2 ::=2</w:t>
      </w:r>
    </w:p>
    <w:p>
      <w:r>
        <w:t>D 2</w:t>
      </w:r>
    </w:p>
    <w:p>
      <w:r>
        <w:t>.2 1. ;</w:t>
      </w:r>
    </w:p>
    <w:p>
      <w:r>
        <w:t>!"##$%</w:t>
      </w:r>
    </w:p>
    <w:p>
      <w:r>
        <w:t>5++++++++++++++++. 22= .&gt; =D.1</w:t>
      </w:r>
    </w:p>
    <w:p>
      <w:r>
        <w:t>D</w:t>
      </w:r>
    </w:p>
    <w:p>
      <w:r>
        <w:t>D . .2 DB .</w:t>
      </w:r>
    </w:p>
    <w:p>
      <w:r>
        <w:t>D . A2 2: 1 . 5 D</w:t>
      </w:r>
    </w:p>
    <w:p>
      <w:r>
        <w:t>C = B &gt; (= D . 1 2&gt;B 12 1</w:t>
      </w:r>
    </w:p>
    <w:p>
      <w:r>
        <w:t>. C D</w:t>
      </w:r>
    </w:p>
    <w:p>
      <w:r>
        <w:t>D122 2B</w:t>
      </w:r>
    </w:p>
    <w:p>
      <w:r>
        <w:t>;" =.D2 :2 D</w:t>
      </w:r>
    </w:p>
    <w:p>
      <w:r>
        <w:t>1</w:t>
      </w:r>
    </w:p>
    <w:p>
      <w:r>
        <w:t>@</w:t>
      </w:r>
    </w:p>
    <w:p>
      <w:r>
        <w:t>. ;</w:t>
      </w:r>
    </w:p>
    <w:p>
      <w:r>
        <w:t>*++++++++++++++ 2 1</w:t>
      </w:r>
    </w:p>
    <w:p>
      <w:r>
        <w:t>15++++++++++++++++&amp;:;-;O );</w:t>
      </w:r>
    </w:p>
    <w:p>
      <w:r>
        <w:t>%; " (= $++++++++++++++++++++ 2 22 :</w:t>
      </w:r>
    </w:p>
    <w:p>
      <w:r>
        <w:t>.:</w:t>
      </w:r>
    </w:p>
    <w:p>
      <w:r>
        <w:t>G' :"- ?H&amp;:; 0;)= 21 .2 ..A D@11..2;</w:t>
      </w:r>
    </w:p>
    <w:p>
      <w:r>
        <w:t>-; " .2</w:t>
      </w:r>
    </w:p>
    <w:p>
      <w:r>
        <w:t>.</w:t>
      </w:r>
    </w:p>
    <w:p>
      <w:r>
        <w:t>F&gt; (=.2. .</w:t>
      </w:r>
    </w:p>
    <w:p>
      <w:r>
        <w:t>B 1222;</w:t>
      </w:r>
    </w:p>
    <w:p>
      <w:r>
        <w:t>. 2: := 2 2 .5 D=222.(&gt; (B*+++++++++++ +++= DB ++++++++++ !++++++++++++++; $++++++++++++++++++++</w:t>
      </w:r>
    </w:p>
    <w:p>
      <w:r>
        <w:t>DB. . @2D. . . D2;E .</w:t>
      </w:r>
    </w:p>
    <w:p>
      <w:r>
        <w:t>."++++++++++7"=D</w:t>
      </w:r>
    </w:p>
    <w:p>
      <w:r>
        <w:t>=.2 2? . . . ;</w:t>
      </w:r>
    </w:p>
    <w:p>
      <w:r>
        <w:t>$ = . 2?. 22</w:t>
      </w:r>
    </w:p>
    <w:p>
      <w:r>
        <w:t>8</w:t>
      </w:r>
    </w:p>
    <w:p>
      <w:r>
        <w:t>:;IFI;F= : 2 . =:</w:t>
      </w:r>
    </w:p>
    <w:p>
      <w:r>
        <w:t>.:</w:t>
      </w:r>
    </w:p>
    <w:p>
      <w:r>
        <w:t>;</w:t>
      </w:r>
    </w:p>
    <w:p>
      <w:r>
        <w:t>% C 2</w:t>
      </w:r>
    </w:p>
    <w:p>
      <w:r>
        <w:t>. "++++++++++ 7" B . 1. A.(= :D.1 @2 1</w:t>
      </w:r>
    </w:p>
    <w:p>
      <w:r>
        <w:t>2 . C1 =DCD 12 4.</w:t>
      </w:r>
    </w:p>
    <w:p>
      <w:r>
        <w:t>2 1? . 1</w:t>
      </w:r>
    </w:p>
    <w:p>
      <w:r>
        <w:t>2 . 28 8 B ? A2 2:;</w:t>
      </w:r>
    </w:p>
    <w:p>
      <w:r>
        <w:t>% 2 .</w:t>
      </w:r>
    </w:p>
    <w:p>
      <w:r>
        <w:t>2 2 D B C = &gt;D &gt;..;</w:t>
      </w:r>
    </w:p>
    <w:p>
      <w:r>
        <w:t>$ 1 =.2 21D.2 2 :C 2B:;II;=1</w:t>
      </w:r>
    </w:p>
    <w:p>
      <w:r>
        <w:t>A C.:;;=12 :</w:t>
      </w:r>
    </w:p>
    <w:p>
      <w:r>
        <w:t>. A&gt;::C2 .5 D;</w:t>
      </w:r>
    </w:p>
    <w:p>
      <w:r>
        <w:t>$ M(=.CA 2C2:</w:t>
      </w:r>
    </w:p>
    <w:p>
      <w:r>
        <w:t>2 . .</w:t>
      </w:r>
    </w:p>
    <w:p>
      <w:r>
        <w:t>= ? 2. . D.122 2;</w:t>
      </w:r>
    </w:p>
    <w:p>
      <w:r>
        <w:t># 2 2F A(=*++++++++++++++ D2B5+++++++= 2 2C2:.5 D= D ."++++++++++</w:t>
      </w:r>
    </w:p>
    <w:p>
      <w:r>
        <w:t>!"##$%</w:t>
      </w:r>
    </w:p>
    <w:p>
      <w:r>
        <w:t>7"= D 2 .2 B . : . . = D.</w:t>
      </w:r>
    </w:p>
    <w:p>
      <w:r>
        <w:t>1?</w:t>
      </w:r>
    </w:p>
    <w:p>
      <w:r>
        <w:t>= .: . 1A.2 2</w:t>
      </w:r>
    </w:p>
    <w:p>
      <w:r>
        <w:t>@</w:t>
      </w:r>
    </w:p>
    <w:p>
      <w:r>
        <w:t>22 21 1 ;</w:t>
      </w:r>
    </w:p>
    <w:p>
      <w:r>
        <w:t>% A1 =. .1PC*++++++++++++++&amp;:;N;O9)=</w:t>
      </w:r>
    </w:p>
    <w:p>
      <w:r>
        <w:t>1. .5++++++++++++++++=. .D....: D. =. .=.</w:t>
      </w:r>
    </w:p>
    <w:p>
      <w:r>
        <w:t>.D..2</w:t>
      </w:r>
    </w:p>
    <w:p>
      <w:r>
        <w:t>;</w:t>
      </w:r>
    </w:p>
    <w:p>
      <w:r>
        <w:t>0; " 8 =3+++++++++++++++=D122 2 . 22</w:t>
      </w:r>
    </w:p>
    <w:p>
      <w:r>
        <w:t>2 . G' : " - ?H &amp;:; % )=</w:t>
      </w:r>
    </w:p>
    <w:p>
      <w:r>
        <w:t>2 5+++++++= D 2</w:t>
      </w:r>
    </w:p>
    <w:p>
      <w:r>
        <w:t>.2 D B</w:t>
      </w:r>
    </w:p>
    <w:p>
      <w:r>
        <w:t>?? ;</w:t>
      </w:r>
    </w:p>
    <w:p>
      <w:r>
        <w:t>; 5+++++++2 .2 A(B*++++++++++++++=:</w:t>
      </w:r>
    </w:p>
    <w:p>
      <w:r>
        <w:t>. .D.2. . 1 B22 .( A 1 =D 2 2 ;</w:t>
      </w:r>
    </w:p>
    <w:p>
      <w:r>
        <w:t>! 2 ( A(= .%7/=. . @2. D2</w:t>
      </w:r>
    </w:p>
    <w:p>
      <w:r>
        <w:t>1 ? . . 2=. :.2 . ? . ;</w:t>
      </w:r>
    </w:p>
    <w:p>
      <w:r>
        <w:t>#; #18&gt; =2B5++++++++++++++++=*++++++++++++++C . D2D. . 2: : . =2..2.</w:t>
      </w:r>
    </w:p>
    <w:p>
      <w:r>
        <w:t>@</w:t>
      </w:r>
    </w:p>
    <w:p>
      <w:r>
        <w:t>2B.</w:t>
      </w:r>
    </w:p>
    <w:p>
      <w:r>
        <w:t>2C2:= B.2</w:t>
      </w:r>
    </w:p>
    <w:p>
      <w:r>
        <w:t>;/.</w:t>
      </w:r>
    </w:p>
    <w:p>
      <w:r>
        <w:t>.? 2D 1 :: = D .</w:t>
      </w:r>
    </w:p>
    <w:p>
      <w:r>
        <w:t>4= 2 . ;</w:t>
      </w:r>
    </w:p>
    <w:p>
      <w:r>
        <w:t>#. A(=5++++++++++++++++C 21 : .:</w:t>
      </w:r>
    </w:p>
    <w:p>
      <w:r>
        <w:t>= 221 2</w:t>
      </w:r>
    </w:p>
    <w:p>
      <w:r>
        <w:t>1 . . . 22=</w:t>
      </w:r>
    </w:p>
    <w:p>
      <w:r>
        <w:t>C..2? . . @2;</w:t>
      </w:r>
    </w:p>
    <w:p>
      <w:r>
        <w:t>%5 D= = 1 A(= 22D ?</w:t>
      </w:r>
    </w:p>
    <w:p>
      <w:r>
        <w:t>.=.D21 D2 *++++++++++++++= 1&gt;C2;</w:t>
      </w:r>
    </w:p>
    <w:p>
      <w:r>
        <w:t>Q; ! 4?2 2.=.: . 4.$++++++++++++++++++++ ? 2</w:t>
      </w:r>
    </w:p>
    <w:p>
      <w:r>
        <w:t>.</w:t>
      </w:r>
    </w:p>
    <w:p>
      <w:r>
        <w:t>2(= 2 :2C CA?22;%5 D</w:t>
      </w:r>
    </w:p>
    <w:p>
      <w:r>
        <w:t>&gt;?2.2.G#15 L ?H : = 2.C</w:t>
      </w:r>
    </w:p>
    <w:p>
      <w:r>
        <w:t>1 A.4 ? 2 . 2?</w:t>
      </w:r>
    </w:p>
    <w:p>
      <w:r>
        <w:t>:</w:t>
      </w:r>
    </w:p>
    <w:p>
      <w:r>
        <w:t>1 . 1 ;</w:t>
      </w:r>
    </w:p>
    <w:p>
      <w:r>
        <w:t>9</w:t>
      </w:r>
    </w:p>
    <w:p>
      <w:r>
        <w:t>!"##$%</w:t>
      </w:r>
    </w:p>
    <w:p>
      <w:r>
        <w:t>; "2A.</w:t>
      </w:r>
    </w:p>
    <w:p>
      <w:r>
        <w:t>2=1.??1</w:t>
      </w:r>
    </w:p>
    <w:p>
      <w:r>
        <w:t>1*++++++++++++++ D 21 D. 1.</w:t>
      </w:r>
    </w:p>
    <w:p>
      <w:r>
        <w:t>.8</w:t>
      </w:r>
    </w:p>
    <w:p>
      <w:r>
        <w:t>=.22</w:t>
      </w:r>
    </w:p>
    <w:p>
      <w:r>
        <w:t>1?2 . 1 3+++++++++++++++ &amp;:; 0; )= .</w:t>
      </w:r>
    </w:p>
    <w:p>
      <w:r>
        <w:t>: . G#1 5 L ? //H &amp;:; '; O ( );</w:t>
      </w:r>
    </w:p>
    <w:p>
      <w:r>
        <w:t>7; $ (=C .2..</w:t>
      </w:r>
    </w:p>
    <w:p>
      <w:r>
        <w:t>2(=*+++++++++++ +++..12= . R=. .=</w:t>
      </w:r>
    </w:p>
    <w:p>
      <w:r>
        <w:t>2(</w:t>
      </w:r>
    </w:p>
    <w:p>
      <w:r>
        <w:t>? 2..</w:t>
      </w:r>
    </w:p>
    <w:p>
      <w:r>
        <w:t>2(;</w:t>
      </w:r>
    </w:p>
    <w:p>
      <w:r>
        <w:t>*; *++++++++++++++=D12&gt;C. B .15++++++++++++++++ A(&amp;:;#;O)=:.2 .</w:t>
      </w:r>
    </w:p>
    <w:p>
      <w:r>
        <w:t>. 1 =.2 .F1.;</w:t>
      </w:r>
    </w:p>
    <w:p>
      <w:r>
        <w:t>" ..=. . @2.12 A D.1?</w:t>
      </w:r>
    </w:p>
    <w:p>
      <w:r>
        <w:t>&gt; .</w:t>
      </w:r>
    </w:p>
    <w:p>
      <w:r>
        <w:t>. 2 1?.=. 2 .</w:t>
      </w:r>
    </w:p>
    <w:p>
      <w:r>
        <w:t>D .D 1 ; $</w:t>
      </w:r>
    </w:p>
    <w:p>
      <w:r>
        <w:t>2D = . 2?</w:t>
      </w:r>
    </w:p>
    <w:p>
      <w:r>
        <w:t>22 2=</w:t>
      </w:r>
    </w:p>
    <w:p>
      <w:r>
        <w:t>. 2 . =: ? 2</w:t>
      </w:r>
    </w:p>
    <w:p>
      <w:r>
        <w:t>.5 D&gt;D ;</w:t>
      </w:r>
    </w:p>
    <w:p>
      <w:r>
        <w:t>; 72:2 B</w:t>
      </w:r>
    </w:p>
    <w:p>
      <w:r>
        <w:t>8&gt; =.5 D= .%7/F=2.2 . 1.*++++++++++++++=1::(;$....A22</w:t>
      </w:r>
    </w:p>
    <w:p>
      <w:r>
        <w:t>A.? 1..B =.1 1 8</w:t>
      </w:r>
    </w:p>
    <w:p>
      <w:r>
        <w:t>.2. ?2&amp;:;K;O();</w:t>
      </w:r>
    </w:p>
    <w:p>
      <w:r>
        <w:t>S; #.</w:t>
      </w:r>
    </w:p>
    <w:p>
      <w:r>
        <w:t>.=*++++++++++++++ 2D. :</w:t>
      </w:r>
    </w:p>
    <w:p>
      <w:r>
        <w:t>.</w:t>
      </w:r>
    </w:p>
    <w:p>
      <w:r>
        <w:t>.</w:t>
      </w:r>
    </w:p>
    <w:p>
      <w:r>
        <w:t>D2;</w:t>
      </w:r>
    </w:p>
    <w:p>
      <w:r>
        <w:t>$ F= &gt; . .</w:t>
      </w:r>
    </w:p>
    <w:p>
      <w:r>
        <w:t>.=. . @2 D2D.</w:t>
      </w:r>
    </w:p>
    <w:p>
      <w:r>
        <w:t>2 .</w:t>
      </w:r>
    </w:p>
    <w:p>
      <w:r>
        <w:t>A:=</w:t>
      </w:r>
    </w:p>
    <w:p>
      <w:r>
        <w:t>D.:B .F1. 22 =2B5++++++++++++++++&amp;:;*;O)=:</w:t>
      </w:r>
    </w:p>
    <w:p>
      <w:r>
        <w:t>. ..</w:t>
      </w:r>
    </w:p>
    <w:p>
      <w:r>
        <w:t>?? .5 D 1. &gt;</w:t>
      </w:r>
    </w:p>
    <w:p>
      <w:r>
        <w:t>= = . R.2 :</w:t>
      </w:r>
    </w:p>
    <w:p>
      <w:r>
        <w:t>?2 :</w:t>
      </w:r>
    </w:p>
    <w:p>
      <w:r>
        <w:t>2. : . . @2 1 .2.</w:t>
      </w:r>
    </w:p>
    <w:p>
      <w:r>
        <w:t>1..</w:t>
      </w:r>
    </w:p>
    <w:p>
      <w:r>
        <w:t>1.;# 2D =.: 2 B</w:t>
      </w:r>
    </w:p>
    <w:p>
      <w:r>
        <w:t>?2F= 2.121 2</w:t>
      </w:r>
    </w:p>
    <w:p>
      <w:r>
        <w:t>.:;(II;;</w:t>
      </w:r>
    </w:p>
    <w:p>
      <w:r>
        <w:t># =$++++++++++++++++++++= 2 2</w:t>
      </w:r>
    </w:p>
    <w:p>
      <w:r>
        <w:t>.F&gt;</w:t>
      </w:r>
    </w:p>
    <w:p>
      <w:r>
        <w:t>= 2.A. .2D. .4 2.12*+++++++++++ +++</w:t>
      </w:r>
    </w:p>
    <w:p>
      <w:r>
        <w:t>= 2 .</w:t>
      </w:r>
    </w:p>
    <w:p>
      <w:r>
        <w:t>: .4 : =. D..</w:t>
      </w:r>
    </w:p>
    <w:p>
      <w:r>
        <w:t>2 22A. ;$.. D2B. D= C =.</w:t>
      </w:r>
    </w:p>
    <w:p>
      <w:r>
        <w:t>1 . A&gt;: :</w:t>
      </w:r>
    </w:p>
    <w:p>
      <w:r>
        <w:t>.D.1 22:C2=D 2</w:t>
      </w:r>
    </w:p>
    <w:p>
      <w:r>
        <w:t>F</w:t>
      </w:r>
    </w:p>
    <w:p>
      <w:r>
        <w:t>!"##$%</w:t>
      </w:r>
    </w:p>
    <w:p>
      <w:r>
        <w:t>?1=.:B.A</w:t>
      </w:r>
    </w:p>
    <w:p>
      <w:r>
        <w:t>? D.1 22</w:t>
      </w:r>
    </w:p>
    <w:p>
      <w:r>
        <w:t>2= 1 .=D 1.A 2C2:2</w:t>
      </w:r>
    </w:p>
    <w:p>
      <w:r>
        <w:t>22 2;$ : =..2:2 .</w:t>
      </w:r>
    </w:p>
    <w:p>
      <w:r>
        <w:t>.:*++++++++++++++? . .</w:t>
      </w:r>
    </w:p>
    <w:p>
      <w:r>
        <w:t>.</w:t>
      </w:r>
    </w:p>
    <w:p>
      <w:r>
        <w:t>1 .;</w:t>
      </w:r>
    </w:p>
    <w:p>
      <w:r>
        <w:t>T; %&gt;..=3+++++++++++++++&amp;:; ;)22 ??2 $++++++++++++ ++++++++</w:t>
      </w:r>
    </w:p>
    <w:p>
      <w:r>
        <w:t>D*++++++++++++++;</w:t>
      </w:r>
    </w:p>
    <w:p>
      <w:r>
        <w:t>U; #</w:t>
      </w:r>
    </w:p>
    <w:p>
      <w:r>
        <w:t>.=2 M=. . @22.2.1</w:t>
      </w:r>
    </w:p>
    <w:p>
      <w:r>
        <w:t>A .</w:t>
      </w:r>
    </w:p>
    <w:p>
      <w:r>
        <w:t>2B(B.5 D= 2 D.</w:t>
      </w:r>
    </w:p>
    <w:p>
      <w:r>
        <w:t>2.&gt; 1 1 22 .? .1</w:t>
      </w:r>
    </w:p>
    <w:p>
      <w:r>
        <w:t>F2A;</w:t>
      </w:r>
    </w:p>
    <w:p>
      <w:r>
        <w:t>% 5 D 2 . A : 2 2</w:t>
      </w:r>
    </w:p>
    <w:p>
      <w:r>
        <w:t>. A 1 ;</w:t>
      </w:r>
    </w:p>
    <w:p>
      <w:r>
        <w:t>::. 2 A.;</w:t>
      </w:r>
    </w:p>
    <w:p>
      <w:r>
        <w:t>?222 2 .5 D=.</w:t>
      </w:r>
    </w:p>
    <w:p>
      <w:r>
        <w:t>A;</w:t>
      </w:r>
    </w:p>
    <w:p>
      <w:r>
        <w:t>,</w:t>
      </w:r>
    </w:p>
    <w:p>
      <w:r>
        <w:t>""; # 2 2?::. .&gt;..= ? 2 ?2= *++++++++++++++ ? 2 $++++++++++++++++++++=</w:t>
      </w:r>
    </w:p>
    <w:p>
      <w:r>
        <w:t>. =B.1,</w:t>
      </w:r>
    </w:p>
    <w:p>
      <w:r>
        <w:t>:;9I; . 28 B E . 4 . F = B</w:t>
      </w:r>
    </w:p>
    <w:p>
      <w:r>
        <w:t>2 .</w:t>
      </w:r>
    </w:p>
    <w:p>
      <w:r>
        <w:t>A: 2D1. B C .V</w:t>
      </w:r>
    </w:p>
    <w:p>
      <w:r>
        <w:t>.</w:t>
      </w:r>
    </w:p>
    <w:p>
      <w:r>
        <w:t>2D1. =E 1 22 "++++++++++ 7" . 2 .. (2A(=1 28BE . 4.FV</w:t>
      </w:r>
    </w:p>
    <w:p>
      <w:r>
        <w:t>.</w:t>
      </w:r>
    </w:p>
    <w:p>
      <w:r>
        <w:t>2D1. =E1 B1 "++++++++++7" .</w:t>
      </w:r>
    </w:p>
    <w:p>
      <w:r>
        <w:t>2 . 2 &gt; 1(;</w:t>
      </w:r>
    </w:p>
    <w:p>
      <w:r>
        <w:t>!"##$%</w:t>
      </w:r>
    </w:p>
    <w:p>
      <w:r>
        <w:t>". . =. . @2C 2D . B</w:t>
      </w:r>
    </w:p>
    <w:p>
      <w:r>
        <w:t>.</w:t>
      </w:r>
    </w:p>
    <w:p>
      <w:r>
        <w:t>2 .: . . "++++++++++ 7" 1 22 1.A.</w:t>
      </w:r>
    </w:p>
    <w:p>
      <w:r>
        <w:t>. 1 . 5 D= D</w:t>
      </w:r>
    </w:p>
    <w:p>
      <w:r>
        <w:t>.</w:t>
      </w:r>
    </w:p>
    <w:p>
      <w:r>
        <w:t>D</w:t>
      </w:r>
    </w:p>
    <w:p>
      <w:r>
        <w:t>= 2?2 1.= . A D 1 : C22 .; # = *++++++++++++++ 2 D. 1 . B</w:t>
      </w:r>
    </w:p>
    <w:p>
      <w:r>
        <w:t>1 : = .C2</w:t>
      </w:r>
    </w:p>
    <w:p>
      <w:r>
        <w:t>2?.4 .4.&gt;D(;</w:t>
      </w:r>
    </w:p>
    <w:p>
      <w:r>
        <w:t>% . @2D.:2 .</w:t>
      </w:r>
    </w:p>
    <w:p>
      <w:r>
        <w:t>A. A:= D.2. 2 D = = : : 2:1 A.</w:t>
      </w:r>
    </w:p>
    <w:p>
      <w:r>
        <w:t>1. 1</w:t>
      </w:r>
    </w:p>
    <w:p>
      <w:r>
        <w:t>1? 1 .2 . 2. ?2 &amp; ?2 : )= =2. B.C2</w:t>
      </w:r>
    </w:p>
    <w:p>
      <w:r>
        <w:t>A.?</w:t>
      </w:r>
    </w:p>
    <w:p>
      <w:r>
        <w:t>2.</w:t>
      </w:r>
    </w:p>
    <w:p>
      <w:r>
        <w:t>1.;</w:t>
      </w:r>
    </w:p>
    <w:p>
      <w:r>
        <w:t>55; %</w:t>
      </w:r>
    </w:p>
    <w:p>
      <w:r>
        <w:t>. ..( A= 4=.22</w:t>
      </w:r>
    </w:p>
    <w:p>
      <w:r>
        <w:t>1 @21 .*A .;</w:t>
      </w:r>
    </w:p>
    <w:p>
      <w:r>
        <w:t>; #2 2 J?::. . A = ? 2</w:t>
      </w:r>
    </w:p>
    <w:p>
      <w:r>
        <w:t>A</w:t>
      </w:r>
    </w:p>
    <w:p>
      <w:r>
        <w:t>4= $++++++++++++++++++++</w:t>
      </w:r>
    </w:p>
    <w:p>
      <w:r>
        <w:t>.</w:t>
      </w:r>
    </w:p>
    <w:p>
      <w:r>
        <w:t>. B D . *A . 2. 2</w:t>
      </w:r>
    </w:p>
    <w:p>
      <w:r>
        <w:t>D C . *++++++++++++++&gt;1 =C</w:t>
      </w:r>
    </w:p>
    <w:p>
      <w:r>
        <w:t>.1</w:t>
      </w:r>
    </w:p>
    <w:p>
      <w:r>
        <w:t>1.=2A</w:t>
      </w:r>
    </w:p>
    <w:p>
      <w:r>
        <w:t>.</w:t>
      </w:r>
    </w:p>
    <w:p>
      <w:r>
        <w:t>D .</w:t>
      </w:r>
    </w:p>
    <w:p>
      <w:r>
        <w:t>A:;</w:t>
      </w:r>
    </w:p>
    <w:p>
      <w:r>
        <w:t>7A =.. .BD.*A .</w:t>
      </w:r>
    </w:p>
    <w:p>
      <w:r>
        <w:t>2:.2?</w:t>
      </w:r>
    </w:p>
    <w:p>
      <w:r>
        <w:t>1= .</w:t>
      </w:r>
    </w:p>
    <w:p>
      <w:r>
        <w:t>2 ? D . "++++++++++ 7"= 2A *++++++++++++++ .</w:t>
      </w:r>
    </w:p>
    <w:p>
      <w:r>
        <w:t>..</w:t>
      </w:r>
    </w:p>
    <w:p>
      <w:r>
        <w:t>A:</w:t>
      </w:r>
    </w:p>
    <w:p>
      <w:r>
        <w:t>" .=.. .&gt; 2?.1.. 2</w:t>
      </w:r>
    </w:p>
    <w:p>
      <w:r>
        <w:t>;</w:t>
      </w:r>
    </w:p>
    <w:p>
      <w:r>
        <w:t>". =.5 D A D2D</w:t>
      </w:r>
    </w:p>
    <w:p>
      <w:r>
        <w:t>. . 122</w:t>
      </w:r>
    </w:p>
    <w:p>
      <w:r>
        <w:t>. =D. .</w:t>
      </w:r>
    </w:p>
    <w:p>
      <w:r>
        <w:t>2 . 5++++++++++ ++++++ 1&gt;22 2 . . @2;$.. C 2D..</w:t>
      </w:r>
    </w:p>
    <w:p>
      <w:r>
        <w:t>1</w:t>
      </w:r>
    </w:p>
    <w:p>
      <w:r>
        <w:t>1 8 D.:2 A:=</w:t>
      </w:r>
    </w:p>
    <w:p>
      <w:r>
        <w:t>D. 2 M B . 2? = 1. D . D.2</w:t>
      </w:r>
    </w:p>
    <w:p>
      <w:r>
        <w:t>*++++++++++++++;</w:t>
      </w:r>
    </w:p>
    <w:p>
      <w:r>
        <w:t>!!; % . D . 1A=*++++++++++++++ :2</w:t>
      </w:r>
    </w:p>
    <w:p>
      <w:r>
        <w:t>. = . R . 2 2</w:t>
      </w:r>
    </w:p>
    <w:p>
      <w:r>
        <w:t>.1 C 1 B.22 A=B.D... 1.</w:t>
      </w:r>
    </w:p>
    <w:p>
      <w:r>
        <w:t>::1 : &amp;:; ""; O 2 D . ?? 21. . . @2</w:t>
      </w:r>
    </w:p>
    <w:p>
      <w:r>
        <w:t>1 &gt;22 ;</w:t>
      </w:r>
    </w:p>
    <w:p>
      <w:r>
        <w:t>'+++++++++++=1 =A .</w:t>
      </w:r>
    </w:p>
    <w:p>
      <w:r>
        <w:t>2 . $++++++++++++++++++++=2?. 22</w:t>
      </w:r>
    </w:p>
    <w:p>
      <w:r>
        <w:t>D.2 ;/.C .D2 D =.5 D1 ..=D5++++++++++++++++</w:t>
      </w:r>
    </w:p>
    <w:p>
      <w:r>
        <w:t>: .? .5 D ;# 2D =. 2C2:12222;/.2.2D (=.122 : 2 5++++++ ++++++++++ D. 1</w:t>
      </w:r>
    </w:p>
    <w:p>
      <w:r>
        <w:t>D. .1 CA 2C2:&amp; .A.:..5++++++)= D C</w:t>
      </w:r>
    </w:p>
    <w:p>
      <w:r>
        <w:t>1 ? 2 ; " &gt; .</w:t>
      </w:r>
    </w:p>
    <w:p>
      <w:r>
        <w:t>*++++++++++++++=. 22D. :2 .2?</w:t>
      </w:r>
    </w:p>
    <w:p>
      <w:r>
        <w:t>:</w:t>
      </w:r>
    </w:p>
    <w:p>
      <w:r>
        <w:t>.1A 2C2:=B.C.</w:t>
      </w:r>
    </w:p>
    <w:p>
      <w:r>
        <w:t>: ? .</w:t>
      </w:r>
    </w:p>
    <w:p>
      <w:r>
        <w:t>; $ = . 1 22 :=</w:t>
      </w:r>
    </w:p>
    <w:p>
      <w:r>
        <w:t>.</w:t>
      </w:r>
    </w:p>
    <w:p>
      <w:r>
        <w:t>D1B.? G#15 L ?H;/.&gt; 2D. *++++++++++++++=3+++++++++++++++=122 ??2 . . G"- ?H=122</w:t>
      </w:r>
    </w:p>
    <w:p>
      <w:r>
        <w:t>.*++++++++++++++B &gt; 1 :21;</w:t>
      </w:r>
    </w:p>
    <w:p>
      <w:r>
        <w:t>$$; % . 9 &gt; 1 = .</w:t>
      </w:r>
    </w:p>
    <w:p>
      <w:r>
        <w:t>. . ; % . @2</w:t>
      </w:r>
    </w:p>
    <w:p>
      <w:r>
        <w:t>:2 2</w:t>
      </w:r>
    </w:p>
    <w:p>
      <w:r>
        <w:t>= .. D .:2 . .</w:t>
      </w:r>
    </w:p>
    <w:p>
      <w:r>
        <w:t>1A&amp;:;!!;O);</w:t>
      </w:r>
    </w:p>
    <w:p>
      <w:r>
        <w:t>/++++++++++++= 1 2</w:t>
      </w:r>
    </w:p>
    <w:p>
      <w:r>
        <w:t>.</w:t>
      </w:r>
    </w:p>
    <w:p>
      <w:r>
        <w:t>2 .</w:t>
      </w:r>
    </w:p>
    <w:p>
      <w:r>
        <w:t>$++++++++++++++++++++=22</w:t>
      </w:r>
    </w:p>
    <w:p>
      <w:r>
        <w:t>D.2 2</w:t>
      </w:r>
    </w:p>
    <w:p>
      <w:r>
        <w:t>.5 D;/. D2D*++++++++++++++2A D2WD. 1 22 :2 :;/.C .D2D.2</w:t>
      </w:r>
    </w:p>
    <w:p>
      <w:r>
        <w:t>2 C2:1:B 21. =1A 1</w:t>
      </w:r>
    </w:p>
    <w:p>
      <w:r>
        <w:t>.=D</w:t>
      </w:r>
    </w:p>
    <w:p>
      <w:r>
        <w:t>C=.5 D</w:t>
      </w:r>
    </w:p>
    <w:p>
      <w:r>
        <w:t>:</w:t>
      </w:r>
    </w:p>
    <w:p>
      <w:r>
        <w:t>. :2..? ;%.</w:t>
      </w:r>
    </w:p>
    <w:p>
      <w:r>
        <w:t>: 1*++++++++++++++2 2?2</w:t>
      </w:r>
    </w:p>
    <w:p>
      <w:r>
        <w:t>:D. 1 A&gt;:D.1 22:C2; . 1 G#1 5 L ?H 1 22 . . :A. = : 2? B1 ;/++++++++++++2.2 1 2 . . . @2D1.. 4 1..= .5 D 4 . ..2?.;..1 ..22</w:t>
      </w:r>
    </w:p>
    <w:p>
      <w:r>
        <w:t>1.</w:t>
      </w:r>
    </w:p>
    <w:p>
      <w:r>
        <w:t>!"##$%</w:t>
      </w:r>
    </w:p>
    <w:p>
      <w:r>
        <w:t>. .2. A</w:t>
      </w:r>
    </w:p>
    <w:p>
      <w:r>
        <w:t>B ..A = :;;;/.1 2222 C .;</w:t>
      </w:r>
    </w:p>
    <w:p>
      <w:r>
        <w:t>%2 ++++++++++++++++= . @2A D</w:t>
      </w:r>
    </w:p>
    <w:p>
      <w:r>
        <w:t>..A .5</w:t>
      </w:r>
    </w:p>
    <w:p>
      <w:r>
        <w:t>D= C .D2 1 22 A. . 2 ?</w:t>
      </w:r>
    </w:p>
    <w:p>
      <w:r>
        <w:t>. 22= 1 A2 2:2= = C.. *++++++++++++++; /. 2?.</w:t>
      </w:r>
    </w:p>
    <w:p>
      <w:r>
        <w:t>D2D. . @21&gt; 2 X. . . .. .5 DBY;</w:t>
      </w:r>
    </w:p>
    <w:p>
      <w:r>
        <w:t>%2 N+++++++++++++++++++=</w:t>
      </w:r>
    </w:p>
    <w:p>
      <w:r>
        <w:t>?2 2.$++++++++++++++++ ++++= = D B .= 2.2 D &gt;DB 2 &gt; = *++++++++++++++1: C..</w:t>
      </w:r>
    </w:p>
    <w:p>
      <w:r>
        <w:t>.</w:t>
      </w:r>
    </w:p>
    <w:p>
      <w:r>
        <w:t>. 2 2;</w:t>
      </w:r>
    </w:p>
    <w:p>
      <w:r>
        <w:t>2</w:t>
      </w:r>
    </w:p>
    <w:p>
      <w:r>
        <w:t>B.2:</w:t>
      </w:r>
    </w:p>
    <w:p>
      <w:r>
        <w:t>. . . . @2 A&gt;:A.D.1 22:C2 .</w:t>
      </w:r>
    </w:p>
    <w:p>
      <w:r>
        <w:t>2B(=D2 .2B. A = D</w:t>
      </w:r>
    </w:p>
    <w:p>
      <w:r>
        <w:t>;E1 . 22"++++++++++7" . 2 A=22 ;</w:t>
      </w:r>
    </w:p>
    <w:p>
      <w:r>
        <w:t>KK; % . (:21=++++++++++= . @2 4$+++++++++ +++++++++++=22</w:t>
      </w:r>
    </w:p>
    <w:p>
      <w:r>
        <w:t>D.2 2</w:t>
      </w:r>
    </w:p>
    <w:p>
      <w:r>
        <w:t>..;/. D21 22 A 2 C2: 8 D *++++++++++++++;/.21 D2 2 A. .5 D = D.:..</w:t>
      </w:r>
    </w:p>
    <w:p>
      <w:r>
        <w:t>2 ?</w:t>
      </w:r>
    </w:p>
    <w:p>
      <w:r>
        <w:t>;7. .= *++++++++++++++2 C.. ..A =4? 1..=D:C A&gt;: : .2.12DC2 2 .5 DD. 1 &gt; B ; ! A.4</w:t>
      </w:r>
    </w:p>
    <w:p>
      <w:r>
        <w:t>1 *++++++++++++++ C</w:t>
      </w:r>
    </w:p>
    <w:p>
      <w:r>
        <w:t>2C2:=.2 4. ??124( ; ! .</w:t>
      </w:r>
    </w:p>
    <w:p>
      <w:r>
        <w:t>12= . . @2 1 .</w:t>
      </w:r>
    </w:p>
    <w:p>
      <w:r>
        <w:t>-++++;/. C .D2=&gt; .</w:t>
      </w:r>
    </w:p>
    <w:p>
      <w:r>
        <w:t>= GD..? .?</w:t>
      </w:r>
    </w:p>
    <w:p>
      <w:r>
        <w:t>.</w:t>
      </w:r>
    </w:p>
    <w:p>
      <w:r>
        <w:t>1 22 2H=..2. 122 B.2 D;/.?</w:t>
      </w:r>
    </w:p>
    <w:p>
      <w:r>
        <w:t>2.</w:t>
      </w:r>
    </w:p>
    <w:p>
      <w:r>
        <w:t>?D 1 22 22;"&gt;2. C =. 22D.::1221 2 *++++++++++++++;%A . 2</w:t>
      </w:r>
    </w:p>
    <w:p>
      <w:r>
        <w:t>. 2:2.. 2C2:;/. .? 2D</w:t>
      </w:r>
    </w:p>
    <w:p>
      <w:r>
        <w:t>= 4.2A=.D . 2 12221 D2=</w:t>
      </w:r>
    </w:p>
    <w:p>
      <w:r>
        <w:t>2C D1</w:t>
      </w:r>
    </w:p>
    <w:p>
      <w:r>
        <w:t>9;# ++++++++++=... D A</w:t>
      </w:r>
    </w:p>
    <w:p>
      <w:r>
        <w:t>.2 .</w:t>
      </w:r>
    </w:p>
    <w:p>
      <w:r>
        <w:t>1. :;II;;</w:t>
      </w:r>
    </w:p>
    <w:p>
      <w:r>
        <w:t>%+++++++++++= .</w:t>
      </w:r>
    </w:p>
    <w:p>
      <w:r>
        <w:t>D 1= 22</w:t>
      </w:r>
    </w:p>
    <w:p>
      <w:r>
        <w:t>D.22 ;/.C .D21 2=4.: .</w:t>
      </w:r>
    </w:p>
    <w:p>
      <w:r>
        <w:t>2 2A.</w:t>
      </w:r>
    </w:p>
    <w:p>
      <w:r>
        <w:t>2(=</w:t>
      </w:r>
    </w:p>
    <w:p>
      <w:r>
        <w:t>A. .*++++++++ ++++++==D8.5 D;</w:t>
      </w:r>
    </w:p>
    <w:p>
      <w:r>
        <w:t>!"##$%</w:t>
      </w:r>
    </w:p>
    <w:p>
      <w:r>
        <w:t>!++++++++++++++= . @2 $++++++++++++++++++++ &gt;D ( A = . 1 222D22 2A..=22</w:t>
      </w:r>
    </w:p>
    <w:p>
      <w:r>
        <w:t>B ?</w:t>
      </w:r>
    </w:p>
    <w:p>
      <w:r>
        <w:t>;7. .=*++++++++++++++1 A :C A&gt;: AC= 1 . AC D C 2 2 . 5 D=D. 1 &gt; B ;/. :2D.::</w:t>
      </w:r>
    </w:p>
    <w:p>
      <w:r>
        <w:t>2(.1 . . @22 2BC 1 ;/.C .D2D*++++++++++++++1?</w:t>
      </w:r>
    </w:p>
    <w:p>
      <w:r>
        <w:t>A2B.2 ?</w:t>
      </w:r>
    </w:p>
    <w:p>
      <w:r>
        <w:t>.5 D2= 4</w:t>
      </w:r>
    </w:p>
    <w:p>
      <w:r>
        <w:t>B.8G#15 L ?H=B</w:t>
      </w:r>
    </w:p>
    <w:p>
      <w:r>
        <w:t>: . M= :;II; 1 ;/.C .D2D. 1.. 2 A</w:t>
      </w:r>
    </w:p>
    <w:p>
      <w:r>
        <w:t>. *++++++++++++++= .1 22</w:t>
      </w:r>
    </w:p>
    <w:p>
      <w:r>
        <w:t>.C .1 . 2 2</w:t>
      </w:r>
    </w:p>
    <w:p>
      <w:r>
        <w:t>.</w:t>
      </w:r>
    </w:p>
    <w:p>
      <w:r>
        <w:t>;7.5 D1 . 2 = . : 2 . 1 GH . 5+++++++;%5 D12A2 1 . B. : .</w:t>
      </w:r>
    </w:p>
    <w:p>
      <w:r>
        <w:t>22A.</w:t>
      </w:r>
    </w:p>
    <w:p>
      <w:r>
        <w:t>2(;</w:t>
      </w:r>
    </w:p>
    <w:p>
      <w:r>
        <w:t>. .</w:t>
      </w:r>
    </w:p>
    <w:p>
      <w:r>
        <w:t>=. .1</w:t>
      </w:r>
    </w:p>
    <w:p>
      <w:r>
        <w:t>.. ? 2 .22(;/.</w:t>
      </w:r>
    </w:p>
    <w:p>
      <w:r>
        <w:t>.. 1 1</w:t>
      </w:r>
    </w:p>
    <w:p>
      <w:r>
        <w:t>2 1 . &gt; ;" 1=. ? 2 &gt; (</w:t>
      </w:r>
    </w:p>
    <w:p>
      <w:r>
        <w:t>C : =.? ::2 2</w:t>
      </w:r>
    </w:p>
    <w:p>
      <w:r>
        <w:t>.:D.1 2</w:t>
      </w:r>
    </w:p>
    <w:p>
      <w:r>
        <w:t>D;# .=..2 =.5 D2 1::2 ;7</w:t>
      </w:r>
    </w:p>
    <w:p>
      <w:r>
        <w:t>1.22 :21 =</w:t>
      </w:r>
    </w:p>
    <w:p>
      <w:r>
        <w:t>D A 1812</w:t>
      </w:r>
    </w:p>
    <w:p>
      <w:r>
        <w:t>..2 ? . :C .;$ . = A</w:t>
      </w:r>
    </w:p>
    <w:p>
      <w:r>
        <w:t>.2212 .</w:t>
      </w:r>
    </w:p>
    <w:p>
      <w:r>
        <w:t>2;</w:t>
      </w:r>
    </w:p>
    <w:p>
      <w:r>
        <w:t>33; $</w:t>
      </w:r>
    </w:p>
    <w:p>
      <w:r>
        <w:t>CB 2 2?::. .:2 1=.5 D:B.</w:t>
      </w:r>
    </w:p>
    <w:p>
      <w:r>
        <w:t>2 9&gt; 1&amp;:; $$; )= 2 2 ?2 4 .2 ; # ..= :?</w:t>
      </w:r>
    </w:p>
    <w:p>
      <w:r>
        <w:t>.. 22"++++++++++7"= D D</w:t>
      </w:r>
    </w:p>
    <w:p>
      <w:r>
        <w:t>;EB .=</w:t>
      </w:r>
    </w:p>
    <w:p>
      <w:r>
        <w:t>2 C1 1 ,</w:t>
      </w:r>
    </w:p>
    <w:p>
      <w:r>
        <w:t>:; II; .</w:t>
      </w:r>
    </w:p>
    <w:p>
      <w:r>
        <w:t>2V</w:t>
      </w:r>
    </w:p>
    <w:p>
      <w:r>
        <w:t>:; ((I9; .</w:t>
      </w:r>
    </w:p>
    <w:p>
      <w:r>
        <w:t>2V</w:t>
      </w:r>
    </w:p>
    <w:p>
      <w:r>
        <w:t>:; FIF9; .</w:t>
      </w:r>
    </w:p>
    <w:p>
      <w:r>
        <w:t>2(V</w:t>
      </w:r>
    </w:p>
    <w:p>
      <w:r>
        <w:t>:; IFFI; .</w:t>
      </w:r>
    </w:p>
    <w:p>
      <w:r>
        <w:t>2;</w:t>
      </w:r>
    </w:p>
    <w:p>
      <w:r>
        <w:t>#. 2 ?</w:t>
      </w:r>
    </w:p>
    <w:p>
      <w:r>
        <w:t>..</w:t>
      </w:r>
    </w:p>
    <w:p>
      <w:r>
        <w:t>. A&gt;::C2B*++++++++++ ++++.2. = 2</w:t>
      </w:r>
    </w:p>
    <w:p>
      <w:r>
        <w:t>1A . D.?</w:t>
      </w:r>
    </w:p>
    <w:p>
      <w:r>
        <w:t>.2 2</w:t>
      </w:r>
    </w:p>
    <w:p>
      <w:r>
        <w:t>B:;II;=1::2 := 6 . A ;</w:t>
      </w:r>
    </w:p>
    <w:p>
      <w:r>
        <w:t>#</w:t>
      </w:r>
    </w:p>
    <w:p>
      <w:r>
        <w:t>.=$++++++++++++++++++++ A12 A D. 2</w:t>
      </w:r>
    </w:p>
    <w:p>
      <w:r>
        <w:t>. . @2=.1A</w:t>
      </w:r>
    </w:p>
    <w:p>
      <w:r>
        <w:t>2(= 1 : . A&gt; .</w:t>
      </w:r>
    </w:p>
    <w:p>
      <w:r>
        <w:t>.= D. 2 C 2.</w:t>
      </w:r>
    </w:p>
    <w:p>
      <w:r>
        <w:t>2A.</w:t>
      </w:r>
    </w:p>
    <w:p>
      <w:r>
        <w:t>C .:</w:t>
      </w:r>
    </w:p>
    <w:p>
      <w:r>
        <w:t>2;#..=.. 22D1 : : 2:*++++++++++++++= A?</w:t>
      </w:r>
    </w:p>
    <w:p>
      <w:r>
        <w:t>(</w:t>
      </w:r>
    </w:p>
    <w:p>
      <w:r>
        <w:t>!"##$%</w:t>
      </w:r>
    </w:p>
    <w:p>
      <w:r>
        <w:t>=.</w:t>
      </w:r>
    </w:p>
    <w:p>
      <w:r>
        <w:t>2B(=D8 .@ 4 R A . 22M. =.222?.BZ2 ;</w:t>
      </w:r>
    </w:p>
    <w:p>
      <w:r>
        <w:t>''; % . :21=. . @22.2D.::1 2 . 5 D &gt; .. 1</w:t>
      </w:r>
    </w:p>
    <w:p>
      <w:r>
        <w:t>&gt;; $ 1 =</w:t>
      </w:r>
    </w:p>
    <w:p>
      <w:r>
        <w:t>. 4.1..A =. 2.2 .. $++++++++++++++++++++= .?</w:t>
      </w:r>
    </w:p>
    <w:p>
      <w:r>
        <w:t>D..</w:t>
      </w:r>
    </w:p>
    <w:p>
      <w:r>
        <w:t>. &gt;</w:t>
      </w:r>
    </w:p>
    <w:p>
      <w:r>
        <w:t>.5 D;" .=. .2 D.:C A&gt;: .2.12DC= 2</w:t>
      </w:r>
    </w:p>
    <w:p>
      <w:r>
        <w:t>J D. A&gt;:G#15 L ?//H2</w:t>
      </w:r>
    </w:p>
    <w:p>
      <w:r>
        <w:t>C: 2BCG#1 5 L ?/H</w:t>
      </w:r>
    </w:p>
    <w:p>
      <w:r>
        <w:t>5+++++++22</w:t>
      </w:r>
    </w:p>
    <w:p>
      <w:r>
        <w:t>D.2 2</w:t>
      </w:r>
    </w:p>
    <w:p>
      <w:r>
        <w:t>.2: ;/. A C .D2D*++++++++++++++122. 2= = D. 1</w:t>
      </w:r>
    </w:p>
    <w:p>
      <w:r>
        <w:t>. A&gt;: :C2= =</w:t>
      </w:r>
    </w:p>
    <w:p>
      <w:r>
        <w:t>@. =</w:t>
      </w:r>
    </w:p>
    <w:p>
      <w:r>
        <w:t>::</w:t>
      </w:r>
    </w:p>
    <w:p>
      <w:r>
        <w:t>..2?. A D:..=D B</w:t>
      </w:r>
    </w:p>
    <w:p>
      <w:r>
        <w:t>2C2:;</w:t>
      </w:r>
    </w:p>
    <w:p>
      <w:r>
        <w:t>122? 2 : .J</w:t>
      </w:r>
    </w:p>
    <w:p>
      <w:r>
        <w:t>1.=B</w:t>
      </w:r>
    </w:p>
    <w:p>
      <w:r>
        <w:t>&gt; 1B&gt; (=.2</w:t>
      </w:r>
    </w:p>
    <w:p>
      <w:r>
        <w:t>. . @ 22 . 1 ;"&gt;</w:t>
      </w:r>
    </w:p>
    <w:p>
      <w:r>
        <w:t>= . C 2 D. 2 ::. . C G#15 L ?/H.G#15 L ?//H= DC1</w:t>
      </w:r>
    </w:p>
    <w:p>
      <w:r>
        <w:t>A::2 ;/. :2D*++++++++++++++1 A A</w:t>
      </w:r>
    </w:p>
    <w:p>
      <w:r>
        <w:t>:</w:t>
      </w:r>
    </w:p>
    <w:p>
      <w:r>
        <w:t>1.-++++B.: .</w:t>
      </w:r>
    </w:p>
    <w:p>
      <w:r>
        <w:t>2(=D.12B . M :;I;;* : =.2?. :</w:t>
      </w:r>
    </w:p>
    <w:p>
      <w:r>
        <w:t>2. .21 =. D . 2 .</w:t>
      </w:r>
    </w:p>
    <w:p>
      <w:r>
        <w:t>G L?H : D &amp;0+++++++) D 1 2 B</w:t>
      </w:r>
    </w:p>
    <w:p>
      <w:r>
        <w:t>2= A? :</w:t>
      </w:r>
    </w:p>
    <w:p>
      <w:r>
        <w:t>A..? 2 2= D.</w:t>
      </w:r>
    </w:p>
    <w:p>
      <w:r>
        <w:t>A 2 . @2= .</w:t>
      </w:r>
    </w:p>
    <w:p>
      <w:r>
        <w:t>: 2.A.; /. D 4 . D . . *++++++++++++++ 1 ? 2 B :;II;= A 122 2;!..=</w:t>
      </w:r>
    </w:p>
    <w:p>
      <w:r>
        <w:t>B2?</w:t>
      </w:r>
    </w:p>
    <w:p>
      <w:r>
        <w:t>122: .2 . . @2;# D .</w:t>
      </w:r>
    </w:p>
    <w:p>
      <w:r>
        <w:t>=. D2 D : 1 C = 1 2 . . =.122?</w:t>
      </w:r>
    </w:p>
    <w:p>
      <w:r>
        <w:t>?</w:t>
      </w:r>
    </w:p>
    <w:p>
      <w:r>
        <w:t>. :C.2 2</w:t>
      </w:r>
    </w:p>
    <w:p>
      <w:r>
        <w:t>22;* : =4. D.1. 1: 2= E= 2A = . 1 2 C 21. .</w:t>
      </w:r>
    </w:p>
    <w:p>
      <w:r>
        <w:t>B.1. A.=1.D :D 6BE</w:t>
      </w:r>
    </w:p>
    <w:p>
      <w:r>
        <w:t>2; # 2D = . 22 D2 D . 2 2 :; II;</w:t>
      </w:r>
    </w:p>
    <w:p>
      <w:r>
        <w:t>.. 1 :C= 1A. .. &gt;DB :; I;;7.</w:t>
      </w:r>
    </w:p>
    <w:p>
      <w:r>
        <w:t>122 2B*++++++++++++++ (= .?2. : .2B</w:t>
      </w:r>
    </w:p>
    <w:p>
      <w:r>
        <w:t>=2 D</w:t>
      </w:r>
    </w:p>
    <w:p>
      <w:r>
        <w:t>??</w:t>
      </w:r>
    </w:p>
    <w:p>
      <w:r>
        <w:t>122 5++++++++++++++++ ;</w:t>
      </w:r>
    </w:p>
    <w:p>
      <w:r>
        <w:t>++++++++++++++= . @2.5 D (= D.2 A. G#1 5 L ? /H A 2 C2: $++++++++++++++++++++= 2?. 22</w:t>
      </w:r>
    </w:p>
    <w:p>
      <w:r>
        <w:t>D 2</w:t>
      </w:r>
    </w:p>
    <w:p>
      <w:r>
        <w:t>. 2: ;/. D2 D.CG#15 L ?H 1 A::2 =D</w:t>
      </w:r>
    </w:p>
    <w:p>
      <w:r>
        <w:t>!"##$%</w:t>
      </w:r>
    </w:p>
    <w:p>
      <w:r>
        <w:t>.2.</w:t>
      </w:r>
    </w:p>
    <w:p>
      <w:r>
        <w:t>2 2D</w:t>
      </w:r>
    </w:p>
    <w:p>
      <w:r>
        <w:t>. . ?22;/.2?.</w:t>
      </w:r>
    </w:p>
    <w:p>
      <w:r>
        <w:t>D2D= : 2 B. .D.5 D=.1 8 . 2 . D ?</w:t>
      </w:r>
    </w:p>
    <w:p>
      <w:r>
        <w:t>.</w:t>
      </w:r>
    </w:p>
    <w:p>
      <w:r>
        <w:t>D=1</w:t>
      </w:r>
    </w:p>
    <w:p>
      <w:r>
        <w:t>.1 ;</w:t>
      </w:r>
    </w:p>
    <w:p>
      <w:r>
        <w:t>% 2 #+++++++++++= . @2 B . 4 . '%!/03 5++++++++++++++++=++++=2 . @2.2:</w:t>
      </w:r>
    </w:p>
    <w:p>
      <w:r>
        <w:t>= . D.2.A .</w:t>
      </w:r>
    </w:p>
    <w:p>
      <w:r>
        <w:t>;/.C .D2B&gt;=D. @4.. . =A2.1.2=122A</w:t>
      </w:r>
    </w:p>
    <w:p>
      <w:r>
        <w:t>2</w:t>
      </w:r>
    </w:p>
    <w:p>
      <w:r>
        <w:t>.22 =</w:t>
      </w:r>
    </w:p>
    <w:p>
      <w:r>
        <w:t>.::</w:t>
      </w:r>
    </w:p>
    <w:p>
      <w:r>
        <w:t>2= : . 1. A. ;% 221 ... C C2 ..;#+++++++++++C 2D.: .</w:t>
      </w:r>
    </w:p>
    <w:p>
      <w:r>
        <w:t>.1. A.2 .M= D.. 1 D . R.5 DA =D 18C.=2 AA.;% .</w:t>
      </w:r>
    </w:p>
    <w:p>
      <w:r>
        <w:t>122? 2 : C &gt; &gt;..(;</w:t>
      </w:r>
    </w:p>
    <w:p>
      <w:r>
        <w:t>$ :</w:t>
      </w:r>
    </w:p>
    <w:p>
      <w:r>
        <w:t>=.C .?</w:t>
      </w:r>
    </w:p>
    <w:p>
      <w:r>
        <w:t>2B. 2</w:t>
      </w:r>
    </w:p>
    <w:p>
      <w:r>
        <w:t>.*A .. 2.1.= 2 2 4</w:t>
      </w:r>
    </w:p>
    <w:p>
      <w:r>
        <w:t>D8=D.. :;</w:t>
      </w:r>
    </w:p>
    <w:p>
      <w:r>
        <w:t>//; !</w:t>
      </w:r>
    </w:p>
    <w:p>
      <w:r>
        <w:t>&gt;? M=.*A . A 2.2 2 B</w:t>
      </w:r>
    </w:p>
    <w:p>
      <w:r>
        <w:t>.4 . 2</w:t>
      </w:r>
    </w:p>
    <w:p>
      <w:r>
        <w:t>.12 .1..= .</w:t>
      </w:r>
    </w:p>
    <w:p>
      <w:r>
        <w:t>D .</w:t>
      </w:r>
    </w:p>
    <w:p>
      <w:r>
        <w:t>2.</w:t>
      </w:r>
    </w:p>
    <w:p>
      <w:r>
        <w:t>2</w:t>
      </w:r>
    </w:p>
    <w:p>
      <w:r>
        <w:t>A. .2C .1.;/.</w:t>
      </w:r>
    </w:p>
    <w:p>
      <w:r>
        <w:t>..2?</w:t>
      </w:r>
    </w:p>
    <w:p>
      <w:r>
        <w:t>1.5 D=</w:t>
      </w:r>
    </w:p>
    <w:p>
      <w:r>
        <w:t>D..2 . @*++++++++++++++ D..1</w:t>
      </w:r>
    </w:p>
    <w:p>
      <w:r>
        <w:t>.. :: A2 2: . "++++++++++7";</w:t>
      </w:r>
    </w:p>
    <w:p>
      <w:r>
        <w:t>%C</w:t>
      </w:r>
    </w:p>
    <w:p>
      <w:r>
        <w:t>2</w:t>
      </w:r>
    </w:p>
    <w:p>
      <w:r>
        <w:t>. *++++++++++++++.A D 22 2= =.22&gt;?2D. . @2 2 : 2B2. 1 B . 5 D A= . A D. D</w:t>
      </w:r>
    </w:p>
    <w:p>
      <w:r>
        <w:t>A.2: 2. : ;</w:t>
      </w:r>
    </w:p>
    <w:p>
      <w:r>
        <w:t>...2?2. . @2.: A =.*A .</w:t>
      </w:r>
    </w:p>
    <w:p>
      <w:r>
        <w:t>.D.2 2 =..D? 2.F2A=1::2 : = ..A ;!. =. =. 2 &gt; 1(1.= 2 &gt;.D... *+++++++++ +++++ 1 22 ;" .5 D22</w:t>
      </w:r>
    </w:p>
    <w:p>
      <w:r>
        <w:t>2B1</w:t>
      </w:r>
    </w:p>
    <w:p>
      <w:r>
        <w:t>=:;I;B&amp;</w:t>
      </w:r>
    </w:p>
    <w:p>
      <w:r>
        <w:t>:;9I;=.</w:t>
      </w:r>
    </w:p>
    <w:p>
      <w:r>
        <w:t>: . .. .;%#= :</w:t>
      </w:r>
    </w:p>
    <w:p>
      <w:r>
        <w:t>1 @2BB.</w:t>
      </w:r>
    </w:p>
    <w:p>
      <w:r>
        <w:t>( A);</w:t>
      </w:r>
    </w:p>
    <w:p>
      <w:r>
        <w:t>$ : =. . . . @2D.:</w:t>
      </w:r>
    </w:p>
    <w:p>
      <w:r>
        <w:t>.</w:t>
      </w:r>
    </w:p>
    <w:p>
      <w:r>
        <w:t>A: 22&gt;2=</w:t>
      </w:r>
    </w:p>
    <w:p>
      <w:r>
        <w:t>D. :D.1 1 D2 1 22 1A.A.=D.</w:t>
      </w:r>
    </w:p>
    <w:p>
      <w:r>
        <w:t>1C2</w:t>
      </w:r>
    </w:p>
    <w:p>
      <w:r>
        <w:t>C 2 ..</w:t>
      </w:r>
    </w:p>
    <w:p>
      <w:r>
        <w:t>. R.1</w:t>
      </w:r>
    </w:p>
    <w:p>
      <w:r>
        <w:t>!"##$%</w:t>
      </w:r>
    </w:p>
    <w:p>
      <w:r>
        <w:t>:1. 2</w:t>
      </w:r>
    </w:p>
    <w:p>
      <w:r>
        <w:t>=D. : ?2..2?2 $++++++++++++++++ ++++2 = .</w:t>
      </w:r>
    </w:p>
    <w:p>
      <w:r>
        <w:t>= 2.@ : 2.2</w:t>
      </w:r>
    </w:p>
    <w:p>
      <w:r>
        <w:t>.</w:t>
      </w:r>
    </w:p>
    <w:p>
      <w:r>
        <w:t>;</w:t>
      </w:r>
    </w:p>
    <w:p>
      <w:r>
        <w:t>&gt;? 22 :2B*++++++++++++++. M;</w:t>
      </w:r>
    </w:p>
    <w:p>
      <w:r>
        <w:t>; # 2 2 . A = ?::. = *++++++++++++++: 2 . .&gt;? ;</w:t>
      </w:r>
    </w:p>
    <w:p>
      <w:r>
        <w:t>% .</w:t>
      </w:r>
    </w:p>
    <w:p>
      <w:r>
        <w:t>.B.</w:t>
      </w:r>
    </w:p>
    <w:p>
      <w:r>
        <w:t>. .= D. . .</w:t>
      </w:r>
    </w:p>
    <w:p>
      <w:r>
        <w:t>..5 D=.4A: .</w:t>
      </w:r>
    </w:p>
    <w:p>
      <w:r>
        <w:t>=</w:t>
      </w:r>
    </w:p>
    <w:p>
      <w:r>
        <w:t>D BA ::2 C</w:t>
      </w:r>
    </w:p>
    <w:p>
      <w:r>
        <w:t>2B(;" 1=.*A . 22 B 2 A 4 B =</w:t>
      </w:r>
    </w:p>
    <w:p>
      <w:r>
        <w:t>D</w:t>
      </w:r>
    </w:p>
    <w:p>
      <w:r>
        <w:t>= .2.2</w:t>
      </w:r>
    </w:p>
    <w:p>
      <w:r>
        <w:t>.=22 .</w:t>
      </w:r>
    </w:p>
    <w:p>
      <w:r>
        <w:t>$++++++++++++++++++++ .8= D. 1 .2 .</w:t>
      </w:r>
    </w:p>
    <w:p>
      <w:r>
        <w:t>?2 2C 2 C8 F2A= :</w:t>
      </w:r>
    </w:p>
    <w:p>
      <w:r>
        <w:t>2</w:t>
      </w:r>
    </w:p>
    <w:p>
      <w:r>
        <w:t>. . (= (( = D .; F =</w:t>
      </w:r>
    </w:p>
    <w:p>
      <w:r>
        <w:t>D *++++++++++++++ 1 22 1 .</w:t>
      </w:r>
    </w:p>
    <w:p>
      <w:r>
        <w:t>A:; # = . . 1 $++++++++++++++++++++,</w:t>
      </w:r>
    </w:p>
    <w:p>
      <w:r>
        <w:t>:; 9I; 1 28BE4.F=B</w:t>
      </w:r>
    </w:p>
    <w:p>
      <w:r>
        <w:t>2</w:t>
      </w:r>
    </w:p>
    <w:p>
      <w:r>
        <w:t>2. A1 1.V</w:t>
      </w:r>
    </w:p>
    <w:p>
      <w:r>
        <w:t>:; II; 1 28BE4.&gt; =B1</w:t>
      </w:r>
    </w:p>
    <w:p>
      <w:r>
        <w:t>.</w:t>
      </w:r>
    </w:p>
    <w:p>
      <w:r>
        <w:t>2V</w:t>
      </w:r>
    </w:p>
    <w:p>
      <w:r>
        <w:t>:; ((I9; 1 28BE4.&gt; =B1</w:t>
      </w:r>
    </w:p>
    <w:p>
      <w:r>
        <w:t>.</w:t>
      </w:r>
    </w:p>
    <w:p>
      <w:r>
        <w:t>2V</w:t>
      </w:r>
    </w:p>
    <w:p>
      <w:r>
        <w:t>:; FIF9; 1 28BE4.(&gt; (=B1</w:t>
      </w:r>
    </w:p>
    <w:p>
      <w:r>
        <w:t>.</w:t>
      </w:r>
    </w:p>
    <w:p>
      <w:r>
        <w:t>2(</w:t>
      </w:r>
    </w:p>
    <w:p>
      <w:r>
        <w:t>:; IFFI; 1 28BE4.F&gt; =B1</w:t>
      </w:r>
    </w:p>
    <w:p>
      <w:r>
        <w:t>.</w:t>
      </w:r>
    </w:p>
    <w:p>
      <w:r>
        <w:t>2V</w:t>
      </w:r>
    </w:p>
    <w:p>
      <w:r>
        <w:t>:; I; 1 28BE4. M=BA</w:t>
      </w:r>
    </w:p>
    <w:p>
      <w:r>
        <w:t>::2 C</w:t>
      </w:r>
    </w:p>
    <w:p>
      <w:r>
        <w:t>2B(=</w:t>
      </w:r>
    </w:p>
    <w:p>
      <w:r>
        <w:t>J B..:B</w:t>
      </w:r>
    </w:p>
    <w:p>
      <w:r>
        <w:t>&gt; 1B&gt; G? CH;</w:t>
      </w:r>
    </w:p>
    <w:p>
      <w:r>
        <w:t>" . . = . . C .D D. 2.2 . A</w:t>
      </w:r>
    </w:p>
    <w:p>
      <w:r>
        <w:t>CD..1. 1 = D</w:t>
      </w:r>
    </w:p>
    <w:p>
      <w:r>
        <w:t>=. 1 .</w:t>
      </w:r>
    </w:p>
    <w:p>
      <w:r>
        <w:t>1.5 D;7. .=. 22 . . . (=15++++++++++++++++;% . 822C 2</w:t>
      </w:r>
    </w:p>
    <w:p>
      <w:r>
        <w:t>.</w:t>
      </w:r>
    </w:p>
    <w:p>
      <w:r>
        <w:t>. 1.. .</w:t>
      </w:r>
    </w:p>
    <w:p>
      <w:r>
        <w:t>1</w:t>
      </w:r>
    </w:p>
    <w:p>
      <w:r>
        <w:t>F2A;5+++++++++++ +++++=</w:t>
      </w:r>
    </w:p>
    <w:p>
      <w:r>
        <w:t>?? =</w:t>
      </w:r>
    </w:p>
    <w:p>
      <w:r>
        <w:t>(= D. .2D .2</w:t>
      </w:r>
    </w:p>
    <w:p>
      <w:r>
        <w:t>&gt; =.</w:t>
      </w:r>
    </w:p>
    <w:p>
      <w:r>
        <w:t>D =.2</w:t>
      </w:r>
    </w:p>
    <w:p>
      <w:r>
        <w:t>2;" =</w:t>
      </w:r>
    </w:p>
    <w:p>
      <w:r>
        <w:t>.@ 4 R.22 . D.5 D.. 21 &gt;</w:t>
      </w:r>
    </w:p>
    <w:p>
      <w:r>
        <w:t>= . 1 . 12 1 = 2 ?? D</w:t>
      </w:r>
    </w:p>
    <w:p>
      <w:r>
        <w:t>:</w:t>
      </w:r>
    </w:p>
    <w:p>
      <w:r>
        <w:t>2;5++++++++++++++++ :2</w:t>
      </w:r>
    </w:p>
    <w:p>
      <w:r>
        <w:t>!"##$%</w:t>
      </w:r>
    </w:p>
    <w:p>
      <w:r>
        <w:t>2 A (= 2 . 4 : D . 2. :</w:t>
      </w:r>
    </w:p>
    <w:p>
      <w:r>
        <w:t>. *++++++++++++++ 2</w:t>
      </w:r>
    </w:p>
    <w:p>
      <w:r>
        <w:t>: = D</w:t>
      </w:r>
    </w:p>
    <w:p>
      <w:r>
        <w:t>1.1 . 2 22 .</w:t>
      </w:r>
    </w:p>
    <w:p>
      <w:r>
        <w:t>;/..41D=</w:t>
      </w:r>
    </w:p>
    <w:p>
      <w:r>
        <w:t>F1. = ? C= . 1 2 = D 21 @</w:t>
      </w:r>
    </w:p>
    <w:p>
      <w:r>
        <w:t>B22 2&amp;.? 2. 2 . )= D ? 2 = . 1 22 1 D2 . F 5+++++++ '+++++++++++ D. :2</w:t>
      </w:r>
    </w:p>
    <w:p>
      <w:r>
        <w:t>?2;</w:t>
      </w:r>
    </w:p>
    <w:p>
      <w:r>
        <w:t>% .</w:t>
      </w:r>
    </w:p>
    <w:p>
      <w:r>
        <w:t>D. D8 2 4</w:t>
      </w:r>
    </w:p>
    <w:p>
      <w:r>
        <w:t>2A. D$++++++++++++++++++++22&gt;BB. .J</w:t>
      </w:r>
    </w:p>
    <w:p>
      <w:r>
        <w:t>:</w:t>
      </w:r>
    </w:p>
    <w:p>
      <w:r>
        <w:t>2= 1 . (D.</w:t>
      </w:r>
    </w:p>
    <w:p>
      <w:r>
        <w:t>:. 1 .(= :A. 1 2</w:t>
      </w:r>
    </w:p>
    <w:p>
      <w:r>
        <w:t>: 2;/. 4 ..D. : ?2 1 D2 .5 D</w:t>
      </w:r>
    </w:p>
    <w:p>
      <w:r>
        <w:t>::;</w:t>
      </w:r>
    </w:p>
    <w:p>
      <w:r>
        <w:t>$ : = R. . . .</w:t>
      </w:r>
    </w:p>
    <w:p>
      <w:r>
        <w:t>:</w:t>
      </w:r>
    </w:p>
    <w:p>
      <w:r>
        <w:t>= .. 1 B .</w:t>
      </w:r>
    </w:p>
    <w:p>
      <w:r>
        <w:t>A.2 . 5 D</w:t>
      </w:r>
    </w:p>
    <w:p>
      <w:r>
        <w:t>1 . : ;</w:t>
      </w:r>
    </w:p>
    <w:p>
      <w:r>
        <w:t>NN; # = . 2 = 2 2 ?::. . 1A =</w:t>
      </w:r>
    </w:p>
    <w:p>
      <w:r>
        <w:t>2 2 ;</w:t>
      </w:r>
    </w:p>
    <w:p>
      <w:r>
        <w:t>$.. .B.A2 .: . . B. : &gt;? =</w:t>
      </w:r>
    </w:p>
    <w:p>
      <w:r>
        <w:t>D..</w:t>
      </w:r>
    </w:p>
    <w:p>
      <w:r>
        <w:t>B .A</w:t>
      </w:r>
    </w:p>
    <w:p>
      <w:r>
        <w:t>22 . &gt;?B *++++++++++++++ .D .</w:t>
      </w:r>
    </w:p>
    <w:p>
      <w:r>
        <w:t>2=D A 8 .. ? . 41 ;</w:t>
      </w:r>
    </w:p>
    <w:p>
      <w:r>
        <w:t>$++++++++++++++++++++ ..D*++++++++++++++ &gt;:A</w:t>
      </w:r>
    </w:p>
    <w:p>
      <w:r>
        <w:t>1 . 4 . 2 2= . 1A=D</w:t>
      </w:r>
    </w:p>
    <w:p>
      <w:r>
        <w:t>A 8 2</w:t>
      </w:r>
    </w:p>
    <w:p>
      <w:r>
        <w:t>B= . .</w:t>
      </w:r>
    </w:p>
    <w:p>
      <w:r>
        <w:t>;! .=.?</w:t>
      </w:r>
    </w:p>
    <w:p>
      <w:r>
        <w:t>.F2A=D 2 2 4 : . :C</w:t>
      </w:r>
    </w:p>
    <w:p>
      <w:r>
        <w:t>2 4 A..2 2 ?. A.&gt; 1= ? . ?D</w:t>
      </w:r>
    </w:p>
    <w:p>
      <w:r>
        <w:t>A ;</w:t>
      </w:r>
    </w:p>
    <w:p>
      <w:r>
        <w:t>. =.. D5++++++++++++++++ :</w:t>
      </w:r>
    </w:p>
    <w:p>
      <w:r>
        <w:t>= D . . . 5 D ::1 22 1 C A2 2: . D</w:t>
      </w:r>
    </w:p>
    <w:p>
      <w:r>
        <w:t>2 1 ; * : =...41D</w:t>
      </w:r>
    </w:p>
    <w:p>
      <w:r>
        <w:t>. = .</w:t>
      </w:r>
    </w:p>
    <w:p>
      <w:r>
        <w:t>.</w:t>
      </w:r>
    </w:p>
    <w:p>
      <w:r>
        <w:t>@ 222 2=D. ::</w:t>
      </w:r>
    </w:p>
    <w:p>
      <w:r>
        <w:t>2</w:t>
      </w:r>
    </w:p>
    <w:p>
      <w:r>
        <w:t>&gt; B</w:t>
      </w:r>
    </w:p>
    <w:p>
      <w:r>
        <w:t>. A . = ; $.. 2?. D .</w:t>
      </w:r>
    </w:p>
    <w:p>
      <w:r>
        <w:t>*+++++++++++++D B. .</w:t>
      </w:r>
    </w:p>
    <w:p>
      <w:r>
        <w:t>B22 2 2</w:t>
      </w:r>
    </w:p>
    <w:p>
      <w:r>
        <w:t>B:2.. . @2B . .</w:t>
      </w:r>
    </w:p>
    <w:p>
      <w:r>
        <w:t>= D@ . 4 ?</w:t>
      </w:r>
    </w:p>
    <w:p>
      <w:r>
        <w:t>:C.C D</w:t>
      </w:r>
    </w:p>
    <w:p>
      <w:r>
        <w:t>1 @ : ; . : 22 A. 1</w:t>
      </w:r>
    </w:p>
    <w:p>
      <w:r>
        <w:t>9</w:t>
      </w:r>
    </w:p>
    <w:p>
      <w:r>
        <w:t>!"##$%</w:t>
      </w:r>
    </w:p>
    <w:p>
      <w:r>
        <w:t>:</w:t>
      </w:r>
    </w:p>
    <w:p>
      <w:r>
        <w:t>.2.12D.. D .D</w:t>
      </w:r>
    </w:p>
    <w:p>
      <w:r>
        <w:t>.</w:t>
      </w:r>
    </w:p>
    <w:p>
      <w:r>
        <w:t>: A .; $.. &gt; D. D A.2 : 2 . : = D 4 .. 1 D2 2J:J</w:t>
      </w:r>
    </w:p>
    <w:p>
      <w:r>
        <w:t>B.A</w:t>
      </w:r>
    </w:p>
    <w:p>
      <w:r>
        <w:t>:</w:t>
      </w:r>
    </w:p>
    <w:p>
      <w:r>
        <w:t>42 2=C4 = D*++++++++++++++</w:t>
      </w:r>
    </w:p>
    <w:p>
      <w:r>
        <w:t>A ?D2.. 5++++++++++++++++;</w:t>
      </w:r>
    </w:p>
    <w:p>
      <w:r>
        <w:t>$ : =..D..</w:t>
      </w:r>
    </w:p>
    <w:p>
      <w:r>
        <w:t>A: 1 D2 *++++++++++++++= . R.. 4D.2.2</w:t>
      </w:r>
    </w:p>
    <w:p>
      <w:r>
        <w:t>2B. . ..((.; .; =</w:t>
      </w:r>
    </w:p>
    <w:p>
      <w:r>
        <w:t>.C</w:t>
      </w:r>
    </w:p>
    <w:p>
      <w:r>
        <w:t>2</w:t>
      </w:r>
    </w:p>
    <w:p>
      <w:r>
        <w:t>. A</w:t>
      </w:r>
    </w:p>
    <w:p>
      <w:r>
        <w:t>: . 22</w:t>
      </w:r>
    </w:p>
    <w:p>
      <w:r>
        <w:t>D =D. .</w:t>
      </w:r>
    </w:p>
    <w:p>
      <w:r>
        <w:t>1 .</w:t>
      </w:r>
    </w:p>
    <w:p>
      <w:r>
        <w:t>:1. 2 .</w:t>
      </w:r>
    </w:p>
    <w:p>
      <w:r>
        <w:t>= .X 2? .</w:t>
      </w:r>
    </w:p>
    <w:p>
      <w:r>
        <w:t>B1 ;</w:t>
      </w:r>
    </w:p>
    <w:p>
      <w:r>
        <w:t>%%; % . (&gt; 1= 1 . .=. 22.2</w:t>
      </w:r>
    </w:p>
    <w:p>
      <w:r>
        <w:t>. ... . ;$.. 1 22</w:t>
      </w:r>
    </w:p>
    <w:p>
      <w:r>
        <w:t>.</w:t>
      </w:r>
    </w:p>
    <w:p>
      <w:r>
        <w:t>2.2D B. B.D 2;</w:t>
      </w:r>
    </w:p>
    <w:p>
      <w:r>
        <w:t>% 5 D . D2 D ++++++++++ 2 &gt; B 1= D !++++++++++++++.1D2 A= 44?.</w:t>
      </w:r>
    </w:p>
    <w:p>
      <w:r>
        <w:t>.:</w:t>
      </w:r>
    </w:p>
    <w:p>
      <w:r>
        <w:t>;</w:t>
      </w:r>
    </w:p>
    <w:p>
      <w:r>
        <w:t>7.22?2B&gt;?;</w:t>
      </w:r>
    </w:p>
    <w:p>
      <w:r>
        <w:t>; 7. .;.;.% .&gt; &amp; 4%#)=.&gt; ?</w:t>
      </w:r>
    </w:p>
    <w:p>
      <w:r>
        <w:t>. *A . . .</w:t>
      </w:r>
    </w:p>
    <w:p>
      <w:r>
        <w:t>.</w:t>
      </w:r>
    </w:p>
    <w:p>
      <w:r>
        <w:t>1</w:t>
      </w:r>
    </w:p>
    <w:p>
      <w:r>
        <w:t>.. 2B:;I;= 1 82:22B. .; / &gt;2 . : . 2. 21 . . &amp;; %#)= . . *++++++++++++++1A.;</w:t>
      </w:r>
    </w:p>
    <w:p>
      <w:r>
        <w:t>; ;;% .</w:t>
      </w:r>
    </w:p>
    <w:p>
      <w:r>
        <w:t>4D ..:</w:t>
      </w:r>
    </w:p>
    <w:p>
      <w:r>
        <w:t>.</w:t>
      </w:r>
    </w:p>
    <w:p>
      <w:r>
        <w:t>22: ..</w:t>
      </w:r>
    </w:p>
    <w:p>
      <w:r>
        <w:t>. .$++++++++++++++++++++ (= D</w:t>
      </w:r>
    </w:p>
    <w:p>
      <w:r>
        <w:t>22 22 .1;"=. . 2 ? :D.A=B . 122</w:t>
      </w:r>
    </w:p>
    <w:p>
      <w:r>
        <w:t>C22= .1 .5 D1</w:t>
      </w:r>
    </w:p>
    <w:p>
      <w:r>
        <w:t>C</w:t>
      </w:r>
    </w:p>
    <w:p>
      <w:r>
        <w:t>. M A2 2: : 2 .</w:t>
      </w:r>
    </w:p>
    <w:p>
      <w:r>
        <w:t>2 = &gt;D A;</w:t>
      </w:r>
    </w:p>
    <w:p>
      <w:r>
        <w:t>7. .I;.;=. :. D. =2 D</w:t>
      </w:r>
    </w:p>
    <w:p>
      <w:r>
        <w:t>I</w:t>
      </w:r>
    </w:p>
    <w:p>
      <w:r>
        <w:t>4</w:t>
      </w:r>
    </w:p>
    <w:p>
      <w:r>
        <w:t>= :2.1 . 2;7..</w:t>
      </w:r>
    </w:p>
    <w:p>
      <w:r>
        <w:t>I</w:t>
      </w:r>
    </w:p>
    <w:p>
      <w:r>
        <w:t>F</w:t>
      </w:r>
    </w:p>
    <w:p>
      <w:r>
        <w:t>!"##$%</w:t>
      </w:r>
    </w:p>
    <w:p>
      <w:r>
        <w:t>.2.2</w:t>
      </w:r>
    </w:p>
    <w:p>
      <w:r>
        <w:t>. =. 1 B:&amp;"*K9///F</w:t>
      </w:r>
    </w:p>
    <w:p>
      <w:r>
        <w:t>;(=(();</w:t>
      </w:r>
    </w:p>
    <w:p>
      <w:r>
        <w:t>? . A&gt;1</w:t>
      </w:r>
    </w:p>
    <w:p>
      <w:r>
        <w:t>.IBCD</w:t>
      </w:r>
    </w:p>
    <w:p>
      <w:r>
        <w:t>. @.I 2</w:t>
      </w:r>
    </w:p>
    <w:p>
      <w:r>
        <w:t>1?2=D 1 8 2 2?.2 D .I : :</w:t>
      </w:r>
    </w:p>
    <w:p>
      <w:r>
        <w:t>.= ?2 2. . 2.2</w:t>
      </w:r>
    </w:p>
    <w:p>
      <w:r>
        <w:t>2 . 2:</w:t>
      </w:r>
    </w:p>
    <w:p>
      <w:r>
        <w:t>.2?.@ . A&gt;1</w:t>
      </w:r>
    </w:p>
    <w:p>
      <w:r>
        <w:t>.B1 CD</w:t>
      </w:r>
    </w:p>
    <w:p>
      <w:r>
        <w:t>C@CI C</w:t>
      </w:r>
    </w:p>
    <w:p>
      <w:r>
        <w:t>[ D</w:t>
      </w:r>
    </w:p>
    <w:p>
      <w:r>
        <w:t>[ . .</w:t>
      </w:r>
    </w:p>
    <w:p>
      <w:r>
        <w:t>&amp;8 *A . :22. ;( ( &gt; 1 =</w:t>
      </w:r>
    </w:p>
    <w:p>
      <w:r>
        <w:t>;;);</w:t>
      </w:r>
    </w:p>
    <w:p>
      <w:r>
        <w:t>8A&gt;1</w:t>
      </w:r>
    </w:p>
    <w:p>
      <w:r>
        <w:t>. D. .I</w:t>
      </w:r>
    </w:p>
    <w:p>
      <w:r>
        <w:t>2.2C 2 = D.2..</w:t>
      </w:r>
    </w:p>
    <w:p>
      <w:r>
        <w:t>?2 2.:: &amp;"*K9//( ;(=*9/V"*K9//9=*/F);</w:t>
      </w:r>
    </w:p>
    <w:p>
      <w:r>
        <w:t>/. 1 D .</w:t>
      </w:r>
    </w:p>
    <w:p>
      <w:r>
        <w:t>I . 2.2</w:t>
      </w:r>
    </w:p>
    <w:p>
      <w:r>
        <w:t>. DI..21 .I .I B .2V</w:t>
      </w:r>
    </w:p>
    <w:p>
      <w:r>
        <w:t>=.</w:t>
      </w:r>
    </w:p>
    <w:p>
      <w:r>
        <w:t>I</w:t>
      </w:r>
    </w:p>
    <w:p>
      <w:r>
        <w:t>.. 1 B:D. D .</w:t>
      </w:r>
    </w:p>
    <w:p>
      <w:r>
        <w:t>. : .I A&gt; I ; % 21 I</w:t>
      </w:r>
    </w:p>
    <w:p>
      <w:r>
        <w:t>B 2?. 8</w:t>
      </w:r>
    </w:p>
    <w:p>
      <w:r>
        <w:t>1</w:t>
      </w:r>
    </w:p>
    <w:p>
      <w:r>
        <w:t>4 : ..= 8 . I</w:t>
      </w:r>
    </w:p>
    <w:p>
      <w:r>
        <w:t>B</w:t>
      </w:r>
    </w:p>
    <w:p>
      <w:r>
        <w:t>C? : &amp;"*K9///F ;(.2:2 2);</w:t>
      </w:r>
    </w:p>
    <w:p>
      <w:r>
        <w:t>71 .I</w:t>
      </w:r>
    </w:p>
    <w:p>
      <w:r>
        <w:t>2 I 12A. :: I .2.</w:t>
      </w:r>
    </w:p>
    <w:p>
      <w:r>
        <w:t>I</w:t>
      </w:r>
    </w:p>
    <w:p>
      <w:r>
        <w:t>= .?2 2. = A2I</w:t>
      </w:r>
    </w:p>
    <w:p>
      <w:r>
        <w:t>.</w:t>
      </w:r>
    </w:p>
    <w:p>
      <w:r>
        <w:t>::I 2 ;7.</w:t>
      </w:r>
    </w:p>
    <w:p>
      <w:r>
        <w:t>=. 2.</w:t>
      </w:r>
    </w:p>
    <w:p>
      <w:r>
        <w:t>22. .1 . 22.. I..= I8 CC 2</w:t>
      </w:r>
    </w:p>
    <w:p>
      <w:r>
        <w:t>C .. 1&amp;;F); ! .=.2.</w:t>
      </w:r>
    </w:p>
    <w:p>
      <w:r>
        <w:t>22. .1 . 2 22=</w:t>
      </w:r>
    </w:p>
    <w:p>
      <w:r>
        <w:t>.</w:t>
      </w:r>
    </w:p>
    <w:p>
      <w:r>
        <w:t>. : ;/. A &gt;?=</w:t>
      </w:r>
    </w:p>
    <w:p>
      <w:r>
        <w:t>.=.1 . 22.. =.22 D =.A I V.I?.BI D :;7I. 1 B2 1 . 2 2..= I. DI</w:t>
      </w:r>
    </w:p>
    <w:p>
      <w:r>
        <w:t>I . 1 . 2 2.. :2 .I=.&gt;?D. . 1 1</w:t>
      </w:r>
    </w:p>
    <w:p>
      <w:r>
        <w:t>=. . 4?. . A</w:t>
      </w:r>
    </w:p>
    <w:p>
      <w:r>
        <w:t>: = B . : 1 . 2 2 D &amp; .</w:t>
      </w:r>
    </w:p>
    <w:p>
      <w:r>
        <w:t>. : )&amp;"*K 92A; ;</w:t>
      </w:r>
    </w:p>
    <w:p>
      <w:r>
        <w:t>.I"*KF//(=2;*(/();</w:t>
      </w:r>
    </w:p>
    <w:p>
      <w:r>
        <w:t>7. ..F 1.&amp; 4)=D =.. .</w:t>
      </w:r>
    </w:p>
    <w:p>
      <w:r>
        <w:t>= 1 . : D.. ..4? 2 ; # . 2</w:t>
      </w:r>
    </w:p>
    <w:p>
      <w:r>
        <w:t>.1 12:22.=..F2 .:. 1= D.</w:t>
      </w:r>
    </w:p>
    <w:p>
      <w:r>
        <w:t>. : ...2? = . 2D</w:t>
      </w:r>
    </w:p>
    <w:p>
      <w:r>
        <w:t>.A 1 ..2? &amp;"*K 9 /// = ; = . 2:2</w:t>
      </w:r>
    </w:p>
    <w:p>
      <w:r>
        <w:t>2V' .=# 21.= /= ;9F);</w:t>
      </w:r>
    </w:p>
    <w:p>
      <w:r>
        <w:t>2</w:t>
      </w:r>
    </w:p>
    <w:p>
      <w:r>
        <w:t>IA=. .&gt; =D..1 ... I :J</w:t>
      </w:r>
    </w:p>
    <w:p>
      <w:r>
        <w:t>:; " . *A . :22. I</w:t>
      </w:r>
    </w:p>
    <w:p>
      <w:r>
        <w:t>.. 2 D ..</w:t>
      </w:r>
    </w:p>
    <w:p>
      <w:r>
        <w:t>A.= 21</w:t>
      </w:r>
    </w:p>
    <w:p>
      <w:r>
        <w:t>&gt;= 2 1 &gt;: 2=</w:t>
      </w:r>
    </w:p>
    <w:p>
      <w:r>
        <w:t>1 . I</w:t>
      </w:r>
    </w:p>
    <w:p>
      <w:r>
        <w:t>&amp; (/ ;(=99/);</w:t>
      </w:r>
    </w:p>
    <w:p>
      <w:r>
        <w:t>!"##$%</w:t>
      </w:r>
    </w:p>
    <w:p>
      <w:r>
        <w:t>$ . 4=*++++++++++++++D.:. 2 4 . &gt;? A= D..</w:t>
      </w:r>
    </w:p>
    <w:p>
      <w:r>
        <w:t>. .C</w:t>
      </w:r>
    </w:p>
    <w:p>
      <w:r>
        <w:t>. = .2.2</w:t>
      </w:r>
    </w:p>
    <w:p>
      <w:r>
        <w:t>.==4.( ;/. 2D. .</w:t>
      </w:r>
    </w:p>
    <w:p>
      <w:r>
        <w:t>2 822C 2</w:t>
      </w:r>
    </w:p>
    <w:p>
      <w:r>
        <w:t>.</w:t>
      </w:r>
    </w:p>
    <w:p>
      <w:r>
        <w:t>1. .1</w:t>
      </w:r>
    </w:p>
    <w:p>
      <w:r>
        <w:t>F2A;</w:t>
      </w:r>
    </w:p>
    <w:p>
      <w:r>
        <w:t>". 1=. 2 D. : 5++++++++++++++++</w:t>
      </w:r>
    </w:p>
    <w:p>
      <w:r>
        <w:t>.= D.</w:t>
      </w:r>
    </w:p>
    <w:p>
      <w:r>
        <w:t>. 1</w:t>
      </w:r>
    </w:p>
    <w:p>
      <w:r>
        <w:t>222 2;</w:t>
      </w:r>
    </w:p>
    <w:p>
      <w:r>
        <w:t>"1 2</w:t>
      </w:r>
    </w:p>
    <w:p>
      <w:r>
        <w:t>2=.?2 .</w:t>
      </w:r>
    </w:p>
    <w:p>
      <w:r>
        <w:t>.</w:t>
      </w:r>
    </w:p>
    <w:p>
      <w:r>
        <w:t>1?21 222&gt;B:C2 (= .:1. . . ;</w:t>
      </w:r>
    </w:p>
    <w:p>
      <w:r>
        <w:t>!.C ::2 4 . =D2</w:t>
      </w:r>
    </w:p>
    <w:p>
      <w:r>
        <w:t>. G.. B .2H= G H .2A.</w:t>
      </w:r>
    </w:p>
    <w:p>
      <w:r>
        <w:t>.</w:t>
      </w:r>
    </w:p>
    <w:p>
      <w:r>
        <w:t>2 =G2.2 A.2:.C ..H=G2</w:t>
      </w:r>
    </w:p>
    <w:p>
      <w:r>
        <w:t>1?A. . H= DG?? .21. . A DH=. D. 1 .2A</w:t>
      </w:r>
    </w:p>
    <w:p>
      <w:r>
        <w:t>=</w:t>
      </w:r>
    </w:p>
    <w:p>
      <w:r>
        <w:t>2? =D</w:t>
      </w:r>
    </w:p>
    <w:p>
      <w:r>
        <w:t>. 2 1</w:t>
      </w:r>
    </w:p>
    <w:p>
      <w:r>
        <w:t>; $ .= . D 1 2.2 A&gt;1 A&gt;1</w:t>
      </w:r>
    </w:p>
    <w:p>
      <w:r>
        <w:t>.=.D</w:t>
      </w:r>
    </w:p>
    <w:p>
      <w:r>
        <w:t>. A =. C.D =</w:t>
      </w:r>
    </w:p>
    <w:p>
      <w:r>
        <w:t>D.:</w:t>
      </w:r>
    </w:p>
    <w:p>
      <w:r>
        <w:t>@.:= 1</w:t>
      </w:r>
    </w:p>
    <w:p>
      <w:r>
        <w:t>222B;/.B .? D?. .</w:t>
      </w:r>
    </w:p>
    <w:p>
      <w:r>
        <w:t>&gt;= A.2</w:t>
      </w:r>
    </w:p>
    <w:p>
      <w:r>
        <w:t>??2.2A. ? =2.2</w:t>
      </w:r>
    </w:p>
    <w:p>
      <w:r>
        <w:t>1 8D.:2 A</w:t>
      </w:r>
    </w:p>
    <w:p>
      <w:r>
        <w:t>: .2 . .D. . . ;</w:t>
      </w:r>
    </w:p>
    <w:p>
      <w:r>
        <w:t>%2. C</w:t>
      </w:r>
    </w:p>
    <w:p>
      <w:r>
        <w:t>2 . .</w:t>
      </w:r>
    </w:p>
    <w:p>
      <w:r>
        <w:t>A</w:t>
      </w:r>
    </w:p>
    <w:p>
      <w:r>
        <w:t>..</w:t>
      </w:r>
    </w:p>
    <w:p>
      <w:r>
        <w:t>= D !++++++++++++++ ++++++++++ 21 D . G? .? H . =.G H;</w:t>
      </w:r>
    </w:p>
    <w:p>
      <w:r>
        <w:t>#..=.:D*++++++++++++++ .?</w:t>
      </w:r>
    </w:p>
    <w:p>
      <w:r>
        <w:t>B22</w:t>
      </w:r>
    </w:p>
    <w:p>
      <w:r>
        <w:t>2C = 1.=C:</w:t>
      </w:r>
    </w:p>
    <w:p>
      <w:r>
        <w:t>. @:2.2=</w:t>
      </w:r>
    </w:p>
    <w:p>
      <w:r>
        <w:t>8 &gt;B 2 .</w:t>
      </w:r>
    </w:p>
    <w:p>
      <w:r>
        <w:t>=2 D. 8 2 . .B 2?</w:t>
      </w:r>
    </w:p>
    <w:p>
      <w:r>
        <w:t>. ;/.</w:t>
      </w:r>
    </w:p>
    <w:p>
      <w:r>
        <w:t>.. : ?</w:t>
      </w:r>
    </w:p>
    <w:p>
      <w:r>
        <w:t>1 2?.</w:t>
      </w:r>
    </w:p>
    <w:p>
      <w:r>
        <w:t>.=</w:t>
      </w:r>
    </w:p>
    <w:p>
      <w:r>
        <w:t>:1= . .22 = D . 22 22 21. . B . 1. A.=</w:t>
      </w:r>
    </w:p>
    <w:p>
      <w:r>
        <w:t>2=1. 2 D::.;</w:t>
      </w:r>
    </w:p>
    <w:p>
      <w:r>
        <w:t>K</w:t>
      </w:r>
    </w:p>
    <w:p>
      <w:r>
        <w:t>=B..4D 24=D. 5+++++ +++++++++++=</w:t>
      </w:r>
    </w:p>
    <w:p>
      <w:r>
        <w:t>2 =&gt;.2A.</w:t>
      </w:r>
    </w:p>
    <w:p>
      <w:r>
        <w:t>.</w:t>
      </w:r>
    </w:p>
    <w:p>
      <w:r>
        <w:t>:= 8D.:22.</w:t>
      </w:r>
    </w:p>
    <w:p>
      <w:r>
        <w:t>= . R. :: 12A.</w:t>
      </w:r>
    </w:p>
    <w:p>
      <w:r>
        <w:t>1 D &gt; (; 4@ 22:2 *++++++++++++++=..2?2</w:t>
      </w:r>
    </w:p>
    <w:p>
      <w:r>
        <w:t>B2 D</w:t>
      </w:r>
    </w:p>
    <w:p>
      <w:r>
        <w:t>: .122</w:t>
      </w:r>
    </w:p>
    <w:p>
      <w:r>
        <w:t>. A B:C;</w:t>
      </w:r>
    </w:p>
    <w:p>
      <w:r>
        <w:t>!"##$%</w:t>
      </w:r>
    </w:p>
    <w:p>
      <w:r>
        <w:t>% .</w:t>
      </w:r>
    </w:p>
    <w:p>
      <w:r>
        <w:t>...2?2 2 2 D .*A . 22B</w:t>
      </w:r>
    </w:p>
    <w:p>
      <w:r>
        <w:t>2 A 1= D.2A 2 .</w:t>
      </w:r>
    </w:p>
    <w:p>
      <w:r>
        <w:t>1 . A</w:t>
      </w:r>
    </w:p>
    <w:p>
      <w:r>
        <w:t>1 $++++++++++++++++++++;</w:t>
      </w:r>
    </w:p>
    <w:p>
      <w:r>
        <w:t>;;! . R. . . .</w:t>
      </w:r>
    </w:p>
    <w:p>
      <w:r>
        <w:t>:</w:t>
      </w:r>
    </w:p>
    <w:p>
      <w:r>
        <w:t>= . .</w:t>
      </w:r>
    </w:p>
    <w:p>
      <w:r>
        <w:t>4 D.. 1 B .</w:t>
      </w:r>
    </w:p>
    <w:p>
      <w:r>
        <w:t>A.2.5 D 1 . : ;</w:t>
      </w:r>
    </w:p>
    <w:p>
      <w:r>
        <w:t>% A.2 : 2 . : 1</w:t>
      </w:r>
    </w:p>
    <w:p>
      <w:r>
        <w:t>.</w:t>
      </w:r>
    </w:p>
    <w:p>
      <w:r>
        <w:t>.II : : B.D...1I:2;% B.2</w:t>
      </w:r>
    </w:p>
    <w:p>
      <w:r>
        <w:t>?2</w:t>
      </w:r>
    </w:p>
    <w:p>
      <w:r>
        <w:t>. DC .I.I :</w:t>
      </w:r>
    </w:p>
    <w:p>
      <w:r>
        <w:t>V . : 2 .I</w:t>
      </w:r>
    </w:p>
    <w:p>
      <w:r>
        <w:t>2 : C . . : D .I.I : 1 11 D.BD.. ... 1 :?&amp;8*A .:22.;( A=</w:t>
      </w:r>
    </w:p>
    <w:p>
      <w:r>
        <w:t>;;);</w:t>
      </w:r>
    </w:p>
    <w:p>
      <w:r>
        <w:t>% .</w:t>
      </w:r>
    </w:p>
    <w:p>
      <w:r>
        <w:t>A.2: 2. : B.2.</w:t>
      </w:r>
    </w:p>
    <w:p>
      <w:r>
        <w:t>1 ,). 1 1 D2 2J 4</w:t>
      </w:r>
    </w:p>
    <w:p>
      <w:r>
        <w:t>B.A</w:t>
      </w:r>
    </w:p>
    <w:p>
      <w:r>
        <w:t>: =</w:t>
      </w:r>
    </w:p>
    <w:p>
      <w:r>
        <w:t>42 2V) 2.</w:t>
      </w:r>
    </w:p>
    <w:p>
      <w:r>
        <w:t>: C . V()..22 1 A ?=B</w:t>
      </w:r>
    </w:p>
    <w:p>
      <w:r>
        <w:t>1 .</w:t>
      </w:r>
    </w:p>
    <w:p>
      <w:r>
        <w:t>V). ? : 8</w:t>
      </w:r>
    </w:p>
    <w:p>
      <w:r>
        <w:t>. .2 ..2D1. 2;</w:t>
      </w:r>
    </w:p>
    <w:p>
      <w:r>
        <w:t>$ . =.C::1</w:t>
      </w:r>
    </w:p>
    <w:p>
      <w:r>
        <w:t>: . . =</w:t>
      </w:r>
    </w:p>
    <w:p>
      <w:r>
        <w:t>2 D$++++++++++++++++++++=</w:t>
      </w:r>
    </w:p>
    <w:p>
      <w:r>
        <w:t>= 2 .2?. . @2=D22 2J 4</w:t>
      </w:r>
    </w:p>
    <w:p>
      <w:r>
        <w:t>B.A</w:t>
      </w:r>
    </w:p>
    <w:p>
      <w:r>
        <w:t>: ;</w:t>
      </w:r>
    </w:p>
    <w:p>
      <w:r>
        <w:t>$ ::= =. 2B</w:t>
      </w:r>
    </w:p>
    <w:p>
      <w:r>
        <w:t>?? D B.2A.</w:t>
      </w:r>
    </w:p>
    <w:p>
      <w:r>
        <w:t>.</w:t>
      </w:r>
    </w:p>
    <w:p>
      <w:r>
        <w:t>. A 2 C2:= . :.. 5+++++++V 2 ?</w:t>
      </w:r>
    </w:p>
    <w:p>
      <w:r>
        <w:t>.. .C</w:t>
      </w:r>
    </w:p>
    <w:p>
      <w:r>
        <w:t>D.22 &gt; (;! =8 .@ 4 R</w:t>
      </w:r>
    </w:p>
    <w:p>
      <w:r>
        <w:t>??</w:t>
      </w:r>
    </w:p>
    <w:p>
      <w:r>
        <w:t>22 2=*++++++++++++++ 2A. D . A ?.2B. 5++++++++++++++++;</w:t>
      </w:r>
    </w:p>
    <w:p>
      <w:r>
        <w:t>% . . .</w:t>
      </w:r>
    </w:p>
    <w:p>
      <w:r>
        <w:t>&gt;2;</w:t>
      </w:r>
    </w:p>
    <w:p>
      <w:r>
        <w:t>(; *++++++++++++++:1. D.. 1 A ::2 C</w:t>
      </w:r>
    </w:p>
    <w:p>
      <w:r>
        <w:t>2B(=</w:t>
      </w:r>
    </w:p>
    <w:p>
      <w:r>
        <w:t>.:;I;;</w:t>
      </w:r>
    </w:p>
    <w:p>
      <w:r>
        <w:t>%.(.; D. . @ 1.... 1 = . :C2</w:t>
      </w:r>
    </w:p>
    <w:p>
      <w:r>
        <w:t>@ 1.</w:t>
      </w:r>
    </w:p>
    <w:p>
      <w:r>
        <w:t>1</w:t>
      </w:r>
    </w:p>
    <w:p>
      <w:r>
        <w:t>..1;</w:t>
      </w:r>
    </w:p>
    <w:p>
      <w:r>
        <w:t>!"##$%</w:t>
      </w:r>
    </w:p>
    <w:p>
      <w:r>
        <w:t># 2 I. @ ::1</w:t>
      </w:r>
    </w:p>
    <w:p>
      <w:r>
        <w:t>. = . @ . = IA =.2..</w:t>
      </w:r>
    </w:p>
    <w:p>
      <w:r>
        <w:t>&amp;;F.;);/. A</w:t>
      </w:r>
    </w:p>
    <w:p>
      <w:r>
        <w:t>&gt;?I2A.=</w:t>
      </w:r>
    </w:p>
    <w:p>
      <w:r>
        <w:t>=.1 . 22.. =.22</w:t>
      </w:r>
    </w:p>
    <w:p>
      <w:r>
        <w:t>D =.AI ;7I. 2 : B2</w:t>
      </w:r>
    </w:p>
    <w:p>
      <w:r>
        <w:t>. 1 . 2 2.. = I. DI</w:t>
      </w:r>
    </w:p>
    <w:p>
      <w:r>
        <w:t>I .1 . 2 2.. :2 .I=.&gt;? 2 1.1 . 2 22</w:t>
      </w:r>
    </w:p>
    <w:p>
      <w:r>
        <w:t>2 .2. . .2 . : = . . D . 1</w:t>
      </w:r>
    </w:p>
    <w:p>
      <w:r>
        <w:t>A. . A= . C</w:t>
      </w:r>
    </w:p>
    <w:p>
      <w:r>
        <w:t>C</w:t>
      </w:r>
    </w:p>
    <w:p>
      <w:r>
        <w:t>.. 1 I2 2</w:t>
      </w:r>
    </w:p>
    <w:p>
      <w:r>
        <w:t>&amp;;F)&amp;"*K///( ; AV"*K(/// ;(=*F/V"*K(/// ;AV"*K///</w:t>
      </w:r>
    </w:p>
    <w:p>
      <w:r>
        <w:t>;V"*K//9 ;A);%&gt;? C 1</w:t>
      </w:r>
    </w:p>
    <w:p>
      <w:r>
        <w:t>.IC</w:t>
      </w:r>
    </w:p>
    <w:p>
      <w:r>
        <w:t>CV</w:t>
      </w:r>
    </w:p>
    <w:p>
      <w:r>
        <w:t>= .</w:t>
      </w:r>
    </w:p>
    <w:p>
      <w:r>
        <w:t>@ 222 ? 2 . 1 8</w:t>
      </w:r>
    </w:p>
    <w:p>
      <w:r>
        <w:t>2 &amp;*K 7 ;);%&gt;? .I A.</w:t>
      </w:r>
    </w:p>
    <w:p>
      <w:r>
        <w:t>D 1 .I8=</w:t>
      </w:r>
    </w:p>
    <w:p>
      <w:r>
        <w:t>.I 22. &amp;"*K //=// ;A.82);# 2 C =. D. 8 C 2 ;% 2</w:t>
      </w:r>
    </w:p>
    <w:p>
      <w:r>
        <w:t>.</w:t>
      </w:r>
    </w:p>
    <w:p>
      <w:r>
        <w:t>=</w:t>
      </w:r>
    </w:p>
    <w:p>
      <w:r>
        <w:t>2 2. .4?..A</w:t>
      </w:r>
    </w:p>
    <w:p>
      <w:r>
        <w:t>: =DI. .</w:t>
      </w:r>
    </w:p>
    <w:p>
      <w:r>
        <w:t>.</w:t>
      </w:r>
    </w:p>
    <w:p>
      <w:r>
        <w:t>&amp;"*K//( ;(A=*/);% &gt;?. . . . 2C</w:t>
      </w:r>
    </w:p>
    <w:p>
      <w:r>
        <w:t>,</w:t>
      </w:r>
    </w:p>
    <w:p>
      <w:r>
        <w:t>D.</w:t>
      </w:r>
    </w:p>
    <w:p>
      <w:r>
        <w:t>1 . &amp;"*K/// ;(V"*K//</w:t>
      </w:r>
    </w:p>
    <w:p>
      <w:r>
        <w:t>;=*/9=2;7 ;);</w:t>
      </w:r>
    </w:p>
    <w:p>
      <w:r>
        <w:t>%</w:t>
      </w:r>
    </w:p>
    <w:p>
      <w:r>
        <w:t>?? . . F:2 2 2</w:t>
      </w:r>
    </w:p>
    <w:p>
      <w:r>
        <w:t>..A:;(;=B.D..&gt; A A.:;I;=?</w:t>
      </w:r>
    </w:p>
    <w:p>
      <w:r>
        <w:t>. 4</w:t>
      </w:r>
    </w:p>
    <w:p>
      <w:r>
        <w:t>2; #= B &gt; 1 =</w:t>
      </w:r>
    </w:p>
    <w:p>
      <w:r>
        <w:t>D. 1</w:t>
      </w:r>
    </w:p>
    <w:p>
      <w:r>
        <w:t>A 2. ?2 2.= .</w:t>
      </w:r>
    </w:p>
    <w:p>
      <w:r>
        <w:t>.22 2B:;I;</w:t>
      </w:r>
    </w:p>
    <w:p>
      <w:r>
        <w:t>A A.B:;(I;;$ : =B</w:t>
      </w:r>
    </w:p>
    <w:p>
      <w:r>
        <w:t>.F2A=</w:t>
      </w:r>
    </w:p>
    <w:p>
      <w:r>
        <w:t>:</w:t>
      </w:r>
    </w:p>
    <w:p>
      <w:r>
        <w:t>A.G#15 L ?H</w:t>
      </w:r>
    </w:p>
    <w:p>
      <w:r>
        <w:t>G :: H= . .1B</w:t>
      </w:r>
    </w:p>
    <w:p>
      <w:r>
        <w:t>1. 22 :2=</w:t>
      </w:r>
    </w:p>
    <w:p>
      <w:r>
        <w:t>.2 2 ; 4 ::22? 2</w:t>
      </w:r>
    </w:p>
    <w:p>
      <w:r>
        <w:t>:C:;II;=1::2 :;" =. 2 22 D . .</w:t>
      </w:r>
    </w:p>
    <w:p>
      <w:r>
        <w:t>F</w:t>
      </w:r>
    </w:p>
    <w:p>
      <w:r>
        <w:t>?2;</w:t>
      </w:r>
    </w:p>
    <w:p>
      <w:r>
        <w:t>/.? 2 =. . . : =.</w:t>
      </w:r>
    </w:p>
    <w:p>
      <w:r>
        <w:t>1</w:t>
      </w:r>
    </w:p>
    <w:p>
      <w:r>
        <w:t>D.1</w:t>
      </w:r>
    </w:p>
    <w:p>
      <w:r>
        <w:t>F2A B A = . 1</w:t>
      </w:r>
    </w:p>
    <w:p>
      <w:r>
        <w:t>A.</w:t>
      </w:r>
    </w:p>
    <w:p>
      <w:r>
        <w:t>:2D..D;</w:t>
      </w:r>
    </w:p>
    <w:p>
      <w:r>
        <w:t>$++++++++++++++++++++ .41 D . .</w:t>
      </w:r>
    </w:p>
    <w:p>
      <w:r>
        <w:t>&gt; : 2 D. D B A &gt;DB M = D. C D . 2</w:t>
      </w:r>
    </w:p>
    <w:p>
      <w:r>
        <w:t>@.1</w:t>
      </w:r>
    </w:p>
    <w:p>
      <w:r>
        <w:t>:. A&gt;.</w:t>
      </w:r>
    </w:p>
    <w:p>
      <w:r>
        <w:t>&gt; .;</w:t>
      </w:r>
    </w:p>
    <w:p>
      <w:r>
        <w:t>*++++++++++++++:1. D.*A .1 .2. ?2 2C</w:t>
      </w:r>
    </w:p>
    <w:p>
      <w:r>
        <w:t>2 C8 F2A=C .D2D. 1</w:t>
      </w:r>
    </w:p>
    <w:p>
      <w:r>
        <w:t>!"##$%</w:t>
      </w:r>
    </w:p>
    <w:p>
      <w:r>
        <w:t>2.2 . A 1 = 2 : D. . 1</w:t>
      </w:r>
    </w:p>
    <w:p>
      <w:r>
        <w:t>.</w:t>
      </w:r>
    </w:p>
    <w:p>
      <w:r>
        <w:t>1.5 D;</w:t>
      </w:r>
    </w:p>
    <w:p>
      <w:r>
        <w:t>!4. D.8 : 2 2 2.C</w:t>
      </w:r>
    </w:p>
    <w:p>
      <w:r>
        <w:t>2 . .</w:t>
      </w:r>
    </w:p>
    <w:p>
      <w:r>
        <w:t>=.2 ? ?18 . ;++++++ ++++2.2D .=... D.A</w:t>
      </w:r>
    </w:p>
    <w:p>
      <w:r>
        <w:t>.2 .</w:t>
      </w:r>
    </w:p>
    <w:p>
      <w:r>
        <w:t>1 . :; II;; !++++++++++++++= D B .= 2</w:t>
      </w:r>
    </w:p>
    <w:p>
      <w:r>
        <w:t>B = D2D A</w:t>
      </w:r>
    </w:p>
    <w:p>
      <w:r>
        <w:t>.12212 .</w:t>
      </w:r>
    </w:p>
    <w:p>
      <w:r>
        <w:t>2;!.15+++++++= D... .</w:t>
      </w:r>
    </w:p>
    <w:p>
      <w:r>
        <w:t>122? 2B:;II;= A 122 2;</w:t>
      </w:r>
    </w:p>
    <w:p>
      <w:r>
        <w:t>...1D 2</w:t>
      </w:r>
    </w:p>
    <w:p>
      <w:r>
        <w:t>B.5 D= .D.?</w:t>
      </w:r>
    </w:p>
    <w:p>
      <w:r>
        <w:t>. *++++++++++++++= ++++++++++ !++++++++++++++ .D. A B. :;</w:t>
      </w:r>
    </w:p>
    <w:p>
      <w:r>
        <w:t>"1.C..F2A=D2</w:t>
      </w:r>
    </w:p>
    <w:p>
      <w:r>
        <w:t>D.G. H</w:t>
      </w:r>
    </w:p>
    <w:p>
      <w:r>
        <w:t>F</w:t>
      </w:r>
    </w:p>
    <w:p>
      <w:r>
        <w:t>?2= .D</w:t>
      </w:r>
    </w:p>
    <w:p>
      <w:r>
        <w:t>D B.A A ;* : =</w:t>
      </w:r>
    </w:p>
    <w:p>
      <w:r>
        <w:t>2 .</w:t>
      </w:r>
    </w:p>
    <w:p>
      <w:r>
        <w:t>D</w:t>
      </w:r>
    </w:p>
    <w:p>
      <w:r>
        <w:t>= . D= ..12.*A .4&gt;</w:t>
      </w:r>
    </w:p>
    <w:p>
      <w:r>
        <w:t>= . . ?. A. *++++++++++++++ :; FI; &amp;</w:t>
      </w:r>
    </w:p>
    <w:p>
      <w:r>
        <w:t>1A. :; (I;) B :;I;= 1A.= 2</w:t>
      </w:r>
    </w:p>
    <w:p>
      <w:r>
        <w:t>1 99E 1 =. 82=. .</w:t>
      </w:r>
    </w:p>
    <w:p>
      <w:r>
        <w:t>A</w:t>
      </w:r>
    </w:p>
    <w:p>
      <w:r>
        <w:t>: =D.A</w:t>
      </w:r>
    </w:p>
    <w:p>
      <w:r>
        <w:t>. . A2 2: 1 @2 .;</w:t>
      </w:r>
    </w:p>
    <w:p>
      <w:r>
        <w:t>% . @2</w:t>
      </w:r>
    </w:p>
    <w:p>
      <w:r>
        <w:t>: 2B2. A B ;</w:t>
      </w:r>
    </w:p>
    <w:p>
      <w:r>
        <w:t># . .=.B D .@ 4 R. ...: 1 A. . 2</w:t>
      </w:r>
    </w:p>
    <w:p>
      <w:r>
        <w:t>. . B&gt;. =. :.. C .. 1.D 2;$ ::=.5 D 22D 1 : : 2:*++++++++++++++ A?</w:t>
      </w:r>
    </w:p>
    <w:p>
      <w:r>
        <w:t>.</w:t>
      </w:r>
    </w:p>
    <w:p>
      <w:r>
        <w:t>2B(=8 . R A .22 M. =.222?.BZ2 ;</w:t>
      </w:r>
    </w:p>
    <w:p>
      <w:r>
        <w:t>* : =.</w:t>
      </w:r>
    </w:p>
    <w:p>
      <w:r>
        <w:t>4</w:t>
      </w:r>
    </w:p>
    <w:p>
      <w:r>
        <w:t>= :;I;=</w:t>
      </w:r>
    </w:p>
    <w:p>
      <w:r>
        <w:t>DA</w:t>
      </w:r>
    </w:p>
    <w:p>
      <w:r>
        <w:t>::2 B. 2 &gt; 1(1. @ 22 2 .</w:t>
      </w:r>
    </w:p>
    <w:p>
      <w:r>
        <w:t>2=. . :.&gt;?</w:t>
      </w:r>
    </w:p>
    <w:p>
      <w:r>
        <w:t>;</w:t>
      </w:r>
    </w:p>
    <w:p>
      <w:r>
        <w:t>; % .</w:t>
      </w:r>
    </w:p>
    <w:p>
      <w:r>
        <w:t>1 22 1 .</w:t>
      </w:r>
    </w:p>
    <w:p>
      <w:r>
        <w:t>A: B A. ; ! D. B : 1. 2 . .</w:t>
      </w:r>
    </w:p>
    <w:p>
      <w:r>
        <w:t>= = D.:2 :</w:t>
      </w:r>
    </w:p>
    <w:p>
      <w:r>
        <w:t>.2.2:1 A.</w:t>
      </w:r>
    </w:p>
    <w:p>
      <w:r>
        <w:t>1.=1</w:t>
      </w:r>
    </w:p>
    <w:p>
      <w:r>
        <w:t>1?1 .2 . 2. ?2; !:=.</w:t>
      </w:r>
    </w:p>
    <w:p>
      <w:r>
        <w:t>2:;9I;=2D1. BC .;</w:t>
      </w:r>
    </w:p>
    <w:p>
      <w:r>
        <w:t>"C .. (( .; = . 1. . 2</w:t>
      </w:r>
    </w:p>
    <w:p>
      <w:r>
        <w:t>2 2 82.2 ;% D</w:t>
      </w:r>
    </w:p>
    <w:p>
      <w:r>
        <w:t>(</w:t>
      </w:r>
    </w:p>
    <w:p>
      <w:r>
        <w:t>!"##$%</w:t>
      </w:r>
    </w:p>
    <w:p>
      <w:r>
        <w:t>.2. :</w:t>
      </w:r>
    </w:p>
    <w:p>
      <w:r>
        <w:t>.2 . .</w:t>
      </w:r>
    </w:p>
    <w:p>
      <w:r>
        <w:t>?2A:;$A:. ?2</w:t>
      </w:r>
    </w:p>
    <w:p>
      <w:r>
        <w:t>2 :2 22B..((= D 2 1 .</w:t>
      </w:r>
    </w:p>
    <w:p>
      <w:r>
        <w:t>?2 2. .A = @ .</w:t>
      </w:r>
    </w:p>
    <w:p>
      <w:r>
        <w:t>2D &gt;D 2 1.&amp;"*K///9V"*K(/// = ;(A);</w:t>
      </w:r>
    </w:p>
    <w:p>
      <w:r>
        <w:t>" .. (( .; .; = . . @ . 1..</w:t>
      </w:r>
    </w:p>
    <w:p>
      <w:r>
        <w:t>?2 B . D.. : . A</w:t>
      </w:r>
    </w:p>
    <w:p>
      <w:r>
        <w:t>: 2</w:t>
      </w:r>
    </w:p>
    <w:p>
      <w:r>
        <w:t>2 .</w:t>
      </w:r>
    </w:p>
    <w:p>
      <w:r>
        <w:t>1.=</w:t>
      </w:r>
    </w:p>
    <w:p>
      <w:r>
        <w:t>1</w:t>
      </w:r>
    </w:p>
    <w:p>
      <w:r>
        <w:t>..1 .. ;</w:t>
      </w:r>
    </w:p>
    <w:p>
      <w:r>
        <w:t>1. ?2 2... ?2 : ;</w:t>
      </w:r>
    </w:p>
    <w:p>
      <w:r>
        <w:t>%.2.2 2</w:t>
      </w:r>
    </w:p>
    <w:p>
      <w:r>
        <w:t>D</w:t>
      </w:r>
    </w:p>
    <w:p>
      <w:r>
        <w:t>?2 A:= . : ?2 . .2 : . ?2 .8, . ?2</w:t>
      </w:r>
    </w:p>
    <w:p>
      <w:r>
        <w:t>8</w:t>
      </w:r>
    </w:p>
    <w:p>
      <w:r>
        <w:t>22 A: D D. 22</w:t>
      </w:r>
    </w:p>
    <w:p>
      <w:r>
        <w:t>2 : D</w:t>
      </w:r>
    </w:p>
    <w:p>
      <w:r>
        <w:t>?</w:t>
      </w:r>
    </w:p>
    <w:p>
      <w:r>
        <w:t>&amp;KKF//V"*K 1A(T;7;";-; ;9);</w:t>
      </w:r>
    </w:p>
    <w:p>
      <w:r>
        <w:t>% D . :</w:t>
      </w:r>
    </w:p>
    <w:p>
      <w:r>
        <w:t>&gt;= D .</w:t>
      </w:r>
    </w:p>
    <w:p>
      <w:r>
        <w:t>C ?</w:t>
      </w:r>
    </w:p>
    <w:p>
      <w:r>
        <w:t>= . . @ . 1A.A. D= . : ..=. 1. 8222.2V..=. ?2</w:t>
      </w:r>
    </w:p>
    <w:p>
      <w:r>
        <w:t>A: &amp;"*K ;;(=T;7;";%;-2:;#A.2 7 ;9FV T@.=! 1.=5 = ;(F);/.@. .D. C :@ 2..</w:t>
      </w:r>
    </w:p>
    <w:p>
      <w:r>
        <w:t>2 2 &amp;"*K</w:t>
      </w:r>
    </w:p>
    <w:p>
      <w:r>
        <w:t>A.2F;;;; -;; ;;(V"#';; //FFF);</w:t>
      </w:r>
    </w:p>
    <w:p>
      <w:r>
        <w:t>% 14A:.2.</w:t>
      </w:r>
    </w:p>
    <w:p>
      <w:r>
        <w:t>B.?.</w:t>
      </w:r>
    </w:p>
    <w:p>
      <w:r>
        <w:t>. 2&amp;:;*F/(*/9);</w:t>
      </w:r>
    </w:p>
    <w:p>
      <w:r>
        <w:t>* : =. D.:B2A. 8D::. 12=B.</w:t>
      </w:r>
    </w:p>
    <w:p>
      <w:r>
        <w:t>:2.2. . . @=.&gt;?</w:t>
      </w:r>
    </w:p>
    <w:p>
      <w:r>
        <w:t>:</w:t>
      </w:r>
    </w:p>
    <w:p>
      <w:r>
        <w:t>4? 1A. 2. . A.</w:t>
      </w:r>
    </w:p>
    <w:p>
      <w:r>
        <w:t>.C</w:t>
      </w:r>
    </w:p>
    <w:p>
      <w:r>
        <w:t>?2 A: &amp;T@.= ; ;= ; (9); .. 2</w:t>
      </w:r>
    </w:p>
    <w:p>
      <w:r>
        <w:t>1</w:t>
      </w:r>
    </w:p>
    <w:p>
      <w:r>
        <w:t>.:. 1 8::2 4;</w:t>
      </w:r>
    </w:p>
    <w:p>
      <w:r>
        <w:t>%:D.2.</w:t>
      </w:r>
    </w:p>
    <w:p>
      <w:r>
        <w:t>1 4. R. 2</w:t>
      </w:r>
    </w:p>
    <w:p>
      <w:r>
        <w:t>=A</w:t>
      </w:r>
    </w:p>
    <w:p>
      <w:r>
        <w:t>: = 2.12 .1..</w:t>
      </w:r>
    </w:p>
    <w:p>
      <w:r>
        <w:t>::</w:t>
      </w:r>
    </w:p>
    <w:p>
      <w:r>
        <w:t>.</w:t>
      </w:r>
    </w:p>
    <w:p>
      <w:r>
        <w:t>A:&amp;:; 8</w:t>
      </w:r>
    </w:p>
    <w:p>
      <w:r>
        <w:t>A.2."#'9 A);</w:t>
      </w:r>
    </w:p>
    <w:p>
      <w:r>
        <w:t>#..=.&gt;? 2.C</w:t>
      </w:r>
    </w:p>
    <w:p>
      <w:r>
        <w:t>2A:. D. . @2: 6 :1. 1 2 . . @B. .2.</w:t>
      </w:r>
    </w:p>
    <w:p>
      <w:r>
        <w:t>:</w:t>
      </w:r>
    </w:p>
    <w:p>
      <w:r>
        <w:t>. C.;((.;.;2.2</w:t>
      </w:r>
    </w:p>
    <w:p>
      <w:r>
        <w:t>B2</w:t>
      </w:r>
    </w:p>
    <w:p>
      <w:r>
        <w:t>D. ?2? :2 2</w:t>
      </w:r>
    </w:p>
    <w:p>
      <w:r>
        <w:t>C2.A 1.;7.. :.. 1= 2 :</w:t>
      </w:r>
    </w:p>
    <w:p>
      <w:r>
        <w:t>::</w:t>
      </w:r>
    </w:p>
    <w:p>
      <w:r>
        <w:t>1 .:&amp;"*K</w:t>
      </w:r>
    </w:p>
    <w:p>
      <w:r>
        <w:t>A.29;9; #;((V7( ;(V"*K //F ;A);</w:t>
      </w:r>
    </w:p>
    <w:p>
      <w:r>
        <w:t>!"##$%</w:t>
      </w:r>
    </w:p>
    <w:p>
      <w:r>
        <w:t>% D 2. .2B :: 1. 1.B</w:t>
      </w:r>
    </w:p>
    <w:p>
      <w:r>
        <w:t>:2=</w:t>
      </w:r>
    </w:p>
    <w:p>
      <w:r>
        <w:t>1? 4.2 . 2. ?2=.</w:t>
      </w:r>
    </w:p>
    <w:p>
      <w:r>
        <w:t>: 2B G2. 21 : H&amp; );</w:t>
      </w:r>
    </w:p>
    <w:p>
      <w:r>
        <w:t>2</w:t>
      </w:r>
    </w:p>
    <w:p>
      <w:r>
        <w:t>?2 :</w:t>
      </w:r>
    </w:p>
    <w:p>
      <w:r>
        <w:t>2 . D 2..</w:t>
      </w:r>
    </w:p>
    <w:p>
      <w:r>
        <w:t>1.= ? 2. . :: .</w:t>
      </w:r>
    </w:p>
    <w:p>
      <w:r>
        <w:t>1 B</w:t>
      </w:r>
    </w:p>
    <w:p>
      <w:r>
        <w:t>:2; % ?2 :</w:t>
      </w:r>
    </w:p>
    <w:p>
      <w:r>
        <w:t>4 .? B .</w:t>
      </w:r>
    </w:p>
    <w:p>
      <w:r>
        <w:t>1.= B .</w:t>
      </w:r>
    </w:p>
    <w:p>
      <w:r>
        <w:t>@</w:t>
      </w:r>
    </w:p>
    <w:p>
      <w:r>
        <w:t>1 :2&amp;:;S=!"A1?=7\Z#1=1 .; S//=///= ;();% .</w:t>
      </w:r>
    </w:p>
    <w:p>
      <w:r>
        <w:t>?2 :</w:t>
      </w:r>
    </w:p>
    <w:p>
      <w:r>
        <w:t>.?. D.C &gt;D</w:t>
      </w:r>
    </w:p>
    <w:p>
      <w:r>
        <w:t>2 .2D J</w:t>
      </w:r>
    </w:p>
    <w:p>
      <w:r>
        <w:t>?2 D.. 2 :</w:t>
      </w:r>
    </w:p>
    <w:p>
      <w:r>
        <w:t>.. 1.;</w:t>
      </w:r>
    </w:p>
    <w:p>
      <w:r>
        <w:t>/. @ .D.:A: . ?2 : =.</w:t>
      </w:r>
    </w:p>
    <w:p>
      <w:r>
        <w:t>1. C A 2 D :2 . 8 A.A.;% ?2 : 12A:. D. D</w:t>
      </w:r>
    </w:p>
    <w:p>
      <w:r>
        <w:t>.2.</w:t>
      </w:r>
    </w:p>
    <w:p>
      <w:r>
        <w:t>1 . 1. B. 2. D :</w:t>
      </w:r>
    </w:p>
    <w:p>
      <w:r>
        <w:t>:1= = 2</w:t>
      </w:r>
    </w:p>
    <w:p>
      <w:r>
        <w:t>; %A2 .:D. ?2</w:t>
      </w:r>
    </w:p>
    <w:p>
      <w:r>
        <w:t>2</w:t>
      </w:r>
    </w:p>
    <w:p>
      <w:r>
        <w:t>&gt;: 2..= :D ? 8 2?2=4. D . . =</w:t>
      </w:r>
    </w:p>
    <w:p>
      <w:r>
        <w:t>. 2= ..</w:t>
      </w:r>
    </w:p>
    <w:p>
      <w:r>
        <w:t>:</w:t>
      </w:r>
    </w:p>
    <w:p>
      <w:r>
        <w:t>1.;% ?2</w:t>
      </w:r>
    </w:p>
    <w:p>
      <w:r>
        <w:t>2</w:t>
      </w:r>
    </w:p>
    <w:p>
      <w:r>
        <w:t>1.2 1 &gt;: 2 D . 14</w:t>
      </w:r>
    </w:p>
    <w:p>
      <w:r>
        <w:t>A:D..</w:t>
      </w:r>
    </w:p>
    <w:p>
      <w:r>
        <w:t>C.: 8.</w:t>
      </w:r>
    </w:p>
    <w:p>
      <w:r>
        <w:t>2</w:t>
      </w:r>
    </w:p>
    <w:p>
      <w:r>
        <w:t>D 2</w:t>
      </w:r>
    </w:p>
    <w:p>
      <w:r>
        <w:t>. 2 1. &amp;"*K ( /// ] * F /= ;();</w:t>
      </w:r>
    </w:p>
    <w:p>
      <w:r>
        <w:t>! . 2 .?=. . @2:1. =B 2=D.*A . 2</w:t>
      </w:r>
    </w:p>
    <w:p>
      <w:r>
        <w:t>..(((= D..F=</w:t>
      </w:r>
    </w:p>
    <w:p>
      <w:r>
        <w:t>D. 1221 .</w:t>
      </w:r>
    </w:p>
    <w:p>
      <w:r>
        <w:t>A:;</w:t>
      </w:r>
    </w:p>
    <w:p>
      <w:r>
        <w:t>/. D : . .</w:t>
      </w:r>
    </w:p>
    <w:p>
      <w:r>
        <w:t>( A( . .</w:t>
      </w:r>
    </w:p>
    <w:p>
      <w:r>
        <w:t>1 .F; 2.2</w:t>
      </w:r>
    </w:p>
    <w:p>
      <w:r>
        <w:t>D8 1 2@ D. D :. : . 2 . 5 D2 .= D4 8 . 2 ;</w:t>
      </w:r>
    </w:p>
    <w:p>
      <w:r>
        <w:t>%</w:t>
      </w:r>
    </w:p>
    <w:p>
      <w:r>
        <w:t>C2 ..= B</w:t>
      </w:r>
    </w:p>
    <w:p>
      <w:r>
        <w:t>:: .</w:t>
      </w:r>
    </w:p>
    <w:p>
      <w:r>
        <w:t>A:</w:t>
      </w:r>
    </w:p>
    <w:p>
      <w:r>
        <w:t>= .</w:t>
      </w:r>
    </w:p>
    <w:p>
      <w:r>
        <w:t>. D</w:t>
      </w:r>
    </w:p>
    <w:p>
      <w:r>
        <w:t>?2.22 D2 . 4 :;B D*++++++++++++++21 D..D. 1 @2.F1.&amp;:;*;O ) B 5++++++++++++++++; $ ::= . .12 . *A .</w:t>
      </w:r>
    </w:p>
    <w:p>
      <w:r>
        <w:t>&gt;? = :B .C .</w:t>
      </w:r>
    </w:p>
    <w:p>
      <w:r>
        <w:t>=D 1</w:t>
      </w:r>
    </w:p>
    <w:p>
      <w:r>
        <w:t>B&gt; . 1..= .B</w:t>
      </w:r>
    </w:p>
    <w:p>
      <w:r>
        <w:t>2 . C2 ..; # ..= . .. D . 21 B ..</w:t>
      </w:r>
    </w:p>
    <w:p>
      <w:r>
        <w:t>2A2 .2A.</w:t>
      </w:r>
    </w:p>
    <w:p>
      <w:r>
        <w:t>2 (&amp;. .2. %+++++++++++=!++++++++++++++ 412</w:t>
      </w:r>
    </w:p>
    <w:p>
      <w:r>
        <w:t>!"##$%</w:t>
      </w:r>
    </w:p>
    <w:p>
      <w:r>
        <w:t>B. 2);# =.22 . @212&gt;BM</w:t>
      </w:r>
    </w:p>
    <w:p>
      <w:r>
        <w:t>.5 DA 1 D..</w:t>
      </w:r>
    </w:p>
    <w:p>
      <w:r>
        <w:t>:.;</w:t>
      </w:r>
    </w:p>
    <w:p>
      <w:r>
        <w:t>$ D</w:t>
      </w:r>
    </w:p>
    <w:p>
      <w:r>
        <w:t>. 2</w:t>
      </w:r>
    </w:p>
    <w:p>
      <w:r>
        <w:t>?2 : &amp; .?)1 2 *++++++ ++++++++= . C 2 . 1 . = D . :</w:t>
      </w:r>
    </w:p>
    <w:p>
      <w:r>
        <w:t>2 .2.&amp;.. 1 :: .?</w:t>
      </w:r>
    </w:p>
    <w:p>
      <w:r>
        <w:t>. . @2= )= =. 2</w:t>
      </w:r>
    </w:p>
    <w:p>
      <w:r>
        <w:t>D</w:t>
      </w:r>
    </w:p>
    <w:p>
      <w:r>
        <w:t>1. 22 .2:1 A. . R. 2.</w:t>
      </w:r>
    </w:p>
    <w:p>
      <w:r>
        <w:t>=@ . :</w:t>
      </w:r>
    </w:p>
    <w:p>
      <w:r>
        <w:t>1 = B..</w:t>
      </w:r>
    </w:p>
    <w:p>
      <w:r>
        <w:t>.D... 1 2 ;</w:t>
      </w:r>
    </w:p>
    <w:p>
      <w:r>
        <w:t>"12.2 22=.1A. : 1 D2 . . @2</w:t>
      </w:r>
    </w:p>
    <w:p>
      <w:r>
        <w:t>222 2= D..</w:t>
      </w:r>
    </w:p>
    <w:p>
      <w:r>
        <w:t>D.22? :2.F 2&gt;B8 22 .;</w:t>
      </w:r>
    </w:p>
    <w:p>
      <w:r>
        <w:t>" =8 .@ 4 R . .2</w:t>
      </w:r>
    </w:p>
    <w:p>
      <w:r>
        <w:t>:A :1 2 . .</w:t>
      </w:r>
    </w:p>
    <w:p>
      <w:r>
        <w:t>.</w:t>
      </w:r>
    </w:p>
    <w:p>
      <w:r>
        <w:t>82A.=.:: .5 D 1A.A.D 2</w:t>
      </w:r>
    </w:p>
    <w:p>
      <w:r>
        <w:t>. :.D..</w:t>
      </w:r>
    </w:p>
    <w:p>
      <w:r>
        <w:t>1 D2=. 1. 8222.2;</w:t>
      </w:r>
    </w:p>
    <w:p>
      <w:r>
        <w:t>#22 = . 4= .2 ? ? : D1?</w:t>
      </w:r>
    </w:p>
    <w:p>
      <w:r>
        <w:t>C</w:t>
      </w:r>
    </w:p>
    <w:p>
      <w:r>
        <w:t>5+++++++*++++++++++++++=D.. 2 ??12 =D ... . .8</w:t>
      </w:r>
    </w:p>
    <w:p>
      <w:r>
        <w:t>2 4 D8;! =. .2</w:t>
      </w:r>
    </w:p>
    <w:p>
      <w:r>
        <w:t>.D.2 . . =. : 2 2</w:t>
      </w:r>
    </w:p>
    <w:p>
      <w:r>
        <w:t>A.2 2A. B..</w:t>
      </w:r>
    </w:p>
    <w:p>
      <w:r>
        <w:t>:: . .5 D</w:t>
      </w:r>
    </w:p>
    <w:p>
      <w:r>
        <w:t>.</w:t>
      </w:r>
    </w:p>
    <w:p>
      <w:r>
        <w:t>?2 2;</w:t>
      </w:r>
    </w:p>
    <w:p>
      <w:r>
        <w:t>;</w:t>
      </w:r>
    </w:p>
    <w:p>
      <w:r>
        <w:t>28 &gt;=. . .:;I9I;=. . C2.=. 1.D.. .D=.AI .:C</w:t>
      </w:r>
    </w:p>
    <w:p>
      <w:r>
        <w:t>2 . .2 :;I;&amp;;.;=" 4?.</w:t>
      </w:r>
    </w:p>
    <w:p>
      <w:r>
        <w:t>:C .:?::);</w:t>
      </w:r>
    </w:p>
    <w:p>
      <w:r>
        <w:t>%I . = D A=</w:t>
      </w:r>
    </w:p>
    <w:p>
      <w:r>
        <w:t>2 B .I2 . I . &amp;; 9F %#)= D</w:t>
      </w:r>
    </w:p>
    <w:p>
      <w:r>
        <w:t>.I2 . .2 ;</w:t>
      </w:r>
    </w:p>
    <w:p>
      <w:r>
        <w:t>% . =? =</w:t>
      </w:r>
    </w:p>
    <w:p>
      <w:r>
        <w:t>".: ,</w:t>
      </w:r>
    </w:p>
    <w:p>
      <w:r>
        <w:t>J . . &gt;2 *++++++++++++++ . &gt;? *A . M</w:t>
      </w:r>
    </w:p>
    <w:p>
      <w:r>
        <w:t>. V</w:t>
      </w:r>
    </w:p>
    <w:p>
      <w:r>
        <w:t>!"##$%</w:t>
      </w:r>
    </w:p>
    <w:p>
      <w:r>
        <w:t>": ,</w:t>
      </w:r>
    </w:p>
    <w:p>
      <w:r>
        <w:t>&gt;. . :.&gt;? V</w:t>
      </w:r>
    </w:p>
    <w:p>
      <w:r>
        <w:t>*++++++++++++++ .2 . .=D</w:t>
      </w:r>
    </w:p>
    <w:p>
      <w:r>
        <w:t>2 . .2 :;I;=D2.41 .B:;FIF;=2</w:t>
      </w:r>
    </w:p>
    <w:p>
      <w:r>
        <w:t>22D.</w:t>
      </w:r>
    </w:p>
    <w:p>
      <w:r>
        <w:t>:;FIF;2&gt;B2212 . . V</w:t>
      </w:r>
    </w:p>
    <w:p>
      <w:r>
        <w:t>!2A . . ;</w:t>
      </w:r>
    </w:p>
    <w:p>
      <w:r>
        <w:t>%?::4&gt;</w:t>
      </w:r>
    </w:p>
    <w:p>
      <w:r>
        <w: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