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CAPH/52/2005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https://mcp.opencaselaw.ch/entscheid/ge_gerichte_CAPH_52_2005</w:t>
      </w:r>
    </w:p>
    <w:p>
      <w:r>
        <w:t>FR: GE_GERICHTE CAPH/52/2005 du 2 mars 2005</w:t>
      </w:r>
    </w:p>
    <w:p>
      <w:r>
        <w:t>IT: GE_GERICHTE CAPH/52/2005 del 2 marzo 2005</w:t>
      </w:r>
    </w:p>
    <w:p>
      <w:pPr>
        <w:pStyle w:val="Heading2"/>
      </w:pPr>
      <w:r>
        <w:t>Regeste</w:t>
      </w:r>
    </w:p>
    <w:p>
      <w:r>
        <w:t>Résumé: Un acte d'appel indiquant que E ne reconnaît devoir qu'un montant inférieur à celui alloué par les premiers juges, que T est de mauvaise foi et que le jugement entrepris encourage des comportements inqualifiables d'employés ne contient pas de grief juridique eu égard à la position adoptée par la première instance. Cet acte ne satisfait donc pas aux exigences minimales en matière de motivation. A titre superfétatoire, la Cour confirme que le fait que E propose de réengager T après l'avoir licencié avec effet immédiat démontre que les rapports de confiance ne sont pas irrémédiablement rompus et que le congé immédiat est donc injustifié.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!""#$</w:t>
      </w:r>
    </w:p>
    <w:p>
      <w:r>
        <w:t>!7 "</w:t>
      </w:r>
    </w:p>
    <w:p>
      <w:r>
        <w:t>9 9</w:t>
      </w:r>
    </w:p>
    <w:p>
      <w:r>
        <w:t>4&gt;&gt;</w:t>
      </w:r>
    </w:p>
    <w:p>
      <w:r>
        <w:t>( ;</w:t>
      </w:r>
    </w:p>
    <w:p>
      <w:r>
        <w:t>? (</w:t>
      </w:r>
    </w:p>
    <w:p>
      <w:r>
        <w:t>8 *%%%%%%%%</w:t>
      </w:r>
    </w:p>
    <w:p>
      <w:r>
        <w:t>4</w:t>
        <w:tab/>
        <w:t>9 #%%%%% &amp;'(</w:t>
      </w:r>
    </w:p>
    <w:p>
      <w:r>
        <w:t>?@ &gt;7 @ A '</w:t>
      </w:r>
    </w:p>
    <w:p>
      <w:r>
        <w:t>(8</w:t>
      </w:r>
    </w:p>
    <w:p>
      <w:r>
        <w:t>44</w:t>
        <w:tab/>
        <w:t>9 B</w:t>
      </w:r>
    </w:p>
    <w:p>
      <w:r>
        <w:t>2( (&lt;</w:t>
      </w:r>
    </w:p>
    <w:p>
      <w:r>
        <w:t>( 9(</w:t>
      </w:r>
    </w:p>
    <w:p>
      <w:r>
        <w:t>(</w:t>
        <w:tab/>
        <w:tab/>
        <w:t>8 CCD &gt;7 C A '</w:t>
      </w:r>
    </w:p>
    <w:p>
      <w:r>
        <w:t>BE (</w:t>
      </w:r>
    </w:p>
    <w:p>
      <w:r>
        <w:t>8 ?@ &gt;7 A '</w:t>
      </w:r>
    </w:p>
    <w:p>
      <w:r>
        <w:t>( 9</w:t>
      </w:r>
    </w:p>
    <w:p>
      <w:r>
        <w:t>2</w:t>
      </w:r>
    </w:p>
    <w:p>
      <w:r>
        <w:t>D5C &gt;7 D</w:t>
      </w:r>
    </w:p>
    <w:p>
      <w:r>
        <w:t>'</w:t>
      </w:r>
    </w:p>
    <w:p>
      <w:r>
        <w:t>9</w:t>
      </w:r>
    </w:p>
    <w:p>
      <w:r>
        <w:t>( A&gt;8 (</w:t>
      </w:r>
    </w:p>
    <w:p>
      <w:r>
        <w:t>2</w:t>
      </w:r>
    </w:p>
    <w:p>
      <w:r>
        <w:t>9F ' G E ( D A 7 ,( ((</w:t>
      </w:r>
    </w:p>
    <w:p>
      <w:r>
        <w:t>( 9(2</w:t>
      </w:r>
    </w:p>
    <w:p>
      <w:r>
        <w:t>&gt;</w:t>
      </w:r>
    </w:p>
    <w:p>
      <w:r>
        <w:t>2( &gt; ' (7 DD (7</w:t>
      </w:r>
    </w:p>
    <w:p>
      <w:r>
        <w:t>7</w:t>
      </w:r>
    </w:p>
    <w:p>
      <w:r>
        <w:t>#%%</w:t>
      </w:r>
    </w:p>
    <w:p>
      <w:r>
        <w:t>2 ?@C &gt;7 C A '</w:t>
      </w:r>
    </w:p>
    <w:p>
      <w:r>
        <w:t>9</w:t>
      </w:r>
    </w:p>
    <w:p>
      <w:r>
        <w:t>2</w:t>
      </w:r>
    </w:p>
    <w:p>
      <w:r>
        <w:t>;H D A</w:t>
      </w:r>
    </w:p>
    <w:p>
      <w:r>
        <w:t>&gt;&gt;9 2 9(29</w:t>
      </w:r>
    </w:p>
    <w:p>
      <w:r>
        <w:t>&gt;</w:t>
      </w:r>
    </w:p>
    <w:p>
      <w:r>
        <w:t>2(7 #((</w:t>
      </w:r>
    </w:p>
    <w:p>
      <w:r>
        <w:t>2 9 (</w:t>
      </w:r>
    </w:p>
    <w:p>
      <w:r>
        <w:t>9</w:t>
      </w:r>
    </w:p>
    <w:p>
      <w:r>
        <w:t>7</w:t>
      </w:r>
    </w:p>
    <w:p>
      <w:r>
        <w:t>17 " ;4</w:t>
      </w:r>
    </w:p>
    <w:p>
      <w:r>
        <w:t>D A 8 &gt;9</w:t>
      </w:r>
    </w:p>
    <w:p>
      <w:r>
        <w:t>( 9</w:t>
      </w:r>
    </w:p>
    <w:p>
      <w:r>
        <w:t>D 2A 8 ( *A</w:t>
        <w:tab/>
        <w:t>(</w:t>
      </w:r>
    </w:p>
    <w:p>
      <w:r>
        <w:t>9 #%%%% ' &lt; ' *%%%%%%% ?C &gt;7</w:t>
      </w:r>
    </w:p>
    <w:p>
      <w:r>
        <w:t>A '</w:t>
      </w:r>
    </w:p>
    <w:p>
      <w:r>
        <w:t>(</w:t>
      </w:r>
    </w:p>
    <w:p>
      <w:r>
        <w:t>2</w:t>
      </w:r>
    </w:p>
    <w:p>
      <w:r>
        <w:t>? &gt;7</w:t>
      </w:r>
    </w:p>
    <w:p>
      <w:r>
        <w:t>'</w:t>
      </w:r>
    </w:p>
    <w:p>
      <w:r>
        <w:t>9</w:t>
      </w:r>
    </w:p>
    <w:p>
      <w:r>
        <w:t>(7 DD5</w:t>
      </w:r>
    </w:p>
    <w:p>
      <w:r>
        <w:t>(7 D 8 2</w:t>
      </w:r>
    </w:p>
    <w:p>
      <w:r>
        <w:t>9F</w:t>
      </w:r>
    </w:p>
    <w:p>
      <w:r>
        <w:t>9</w:t>
      </w:r>
    </w:p>
    <w:p>
      <w:r>
        <w:t>D?5 &gt;7 5</w:t>
      </w:r>
    </w:p>
    <w:p>
      <w:r>
        <w:t>H 2 F</w:t>
      </w:r>
    </w:p>
    <w:p>
      <w:r>
        <w:t>29 ' (</w:t>
      </w:r>
    </w:p>
    <w:p>
      <w:r>
        <w:t>I4</w:t>
      </w:r>
    </w:p>
    <w:p>
      <w:r>
        <w:t>&amp;,17 $</w:t>
      </w:r>
    </w:p>
    <w:p>
      <w:r>
        <w:t>;4</w:t>
      </w:r>
    </w:p>
    <w:p>
      <w:r>
        <w:t>99 H ( ( 9 9 ;&gt;9</w:t>
      </w:r>
    </w:p>
    <w:p>
      <w:r>
        <w:t>H (</w:t>
      </w:r>
    </w:p>
    <w:p>
      <w:r>
        <w:t>(</w:t>
        <w:tab/>
        <w:tab/>
        <w:t>9 2 F F9 ' ? &gt;7</w:t>
      </w:r>
    </w:p>
    <w:p>
      <w:r>
        <w:t>&gt; H (</w:t>
      </w:r>
    </w:p>
    <w:p>
      <w:r>
        <w:t>2 29</w:t>
      </w:r>
    </w:p>
    <w:p>
      <w:r>
        <w:t>(</w:t>
      </w:r>
    </w:p>
    <w:p>
      <w:r>
        <w:t>( 9(</w:t>
      </w:r>
    </w:p>
    <w:p>
      <w:r>
        <w:t>49</w:t>
      </w:r>
    </w:p>
    <w:p>
      <w:r>
        <w:t>( &gt;J 9A ;</w:t>
        <w:tab/>
        <w:t>2 D8</w:t>
      </w:r>
    </w:p>
    <w:p>
      <w:r>
        <w:t>( H ( (</w:t>
      </w:r>
    </w:p>
    <w:p>
      <w:r>
        <w:t>2( 2 99 (2 AE27 $</w:t>
      </w:r>
    </w:p>
    <w:p>
      <w:r>
        <w:t>J 2</w:t>
      </w:r>
    </w:p>
    <w:p>
      <w:r>
        <w:t>9 94( ;&gt;98</w:t>
      </w:r>
    </w:p>
    <w:p>
      <w:r>
        <w:t>F H ( 9(2</w:t>
      </w:r>
    </w:p>
    <w:p>
      <w:r>
        <w:t>&gt;</w:t>
      </w:r>
    </w:p>
    <w:p>
      <w:r>
        <w:t>2(8 ( 9&gt; &lt;</w:t>
      </w:r>
    </w:p>
    <w:p>
      <w:r>
        <w:t>9</w:t>
        <w:tab/>
        <w:t>9</w:t>
      </w:r>
    </w:p>
    <w:p>
      <w:r>
        <w:t>2</w:t>
      </w:r>
    </w:p>
    <w:p>
      <w:r>
        <w:t>7</w:t>
      </w:r>
    </w:p>
    <w:p>
      <w:r>
        <w:t>7 "</w:t>
      </w:r>
    </w:p>
    <w:p>
      <w:r>
        <w:t>$&amp;,</w:t>
      </w:r>
    </w:p>
    <w:p>
      <w:r>
        <w:t>C 2A 8 #%%%% ((</w:t>
      </w:r>
    </w:p>
    <w:p>
      <w:r>
        <w:t>9</w:t>
      </w:r>
    </w:p>
    <w:p>
      <w:r>
        <w:t>(</w:t>
      </w:r>
    </w:p>
    <w:p>
      <w:r>
        <w:t>;</w:t>
      </w:r>
    </w:p>
    <w:p>
      <w:r>
        <w:t>( 9</w:t>
      </w:r>
    </w:p>
    <w:p>
      <w:r>
        <w:t>J (&lt;9 H J9</w:t>
      </w:r>
    </w:p>
    <w:p>
      <w:r>
        <w:t>( &lt; ?@C &gt;7</w:t>
      </w:r>
    </w:p>
    <w:p>
      <w:r>
        <w:t>'</w:t>
      </w:r>
    </w:p>
    <w:p>
      <w:r>
        <w:t>2</w:t>
      </w:r>
    </w:p>
    <w:p>
      <w:r>
        <w:t>7 #(( 9&gt;&gt; H *%%%%%%</w:t>
      </w:r>
    </w:p>
    <w:p>
      <w:r>
        <w:t>9</w:t>
      </w:r>
    </w:p>
    <w:p>
      <w:r>
        <w:t>'</w:t>
      </w:r>
    </w:p>
    <w:p>
      <w:r>
        <w:t>E (</w:t>
      </w:r>
    </w:p>
    <w:p>
      <w:r>
        <w:t>H(</w:t>
      </w:r>
    </w:p>
    <w:p>
      <w:r>
        <w:t>&gt;</w:t>
      </w:r>
    </w:p>
    <w:p>
      <w:r>
        <w:t>7 #(( E</w:t>
      </w:r>
    </w:p>
    <w:p>
      <w:r>
        <w:t>(( H(</w:t>
      </w:r>
    </w:p>
    <w:p>
      <w:r>
        <w:t>2 &gt;8 &lt; A 9</w:t>
      </w:r>
    </w:p>
    <w:p>
      <w:r>
        <w:t>( 2</w:t>
      </w:r>
    </w:p>
    <w:p>
      <w:r>
        <w:t>A&gt;&gt; (H(</w:t>
      </w:r>
    </w:p>
    <w:p>
      <w:r>
        <w:t>H</w:t>
      </w:r>
    </w:p>
    <w:p>
      <w:r>
        <w:t>44 B !%%%</w:t>
      </w:r>
    </w:p>
    <w:p>
      <w:r>
        <w:t>&gt;97 #%%%% J</w:t>
      </w:r>
    </w:p>
    <w:p>
      <w:r>
        <w:t>9</w:t>
      </w:r>
    </w:p>
    <w:p>
      <w:r>
        <w:t>E H ( ;4 4 (</w:t>
      </w:r>
    </w:p>
    <w:p>
      <w:r>
        <w:t>H(&gt;A( 2 H</w:t>
      </w:r>
    </w:p>
    <w:p>
      <w:r>
        <w:t>'</w:t>
      </w:r>
    </w:p>
    <w:p>
      <w:r>
        <w:t>(4</w:t>
      </w:r>
    </w:p>
    <w:p>
      <w:r>
        <w:t>2(7 !</w:t>
      </w:r>
    </w:p>
    <w:p>
      <w:r>
        <w:t>;H</w:t>
      </w:r>
    </w:p>
    <w:p>
      <w:r>
        <w:t>J 97</w:t>
      </w:r>
    </w:p>
    <w:p>
      <w:r>
        <w:t>" 9</w:t>
      </w:r>
    </w:p>
    <w:p>
      <w:r>
        <w:t>5 9A 8 *%%%%%%</w:t>
      </w:r>
    </w:p>
    <w:p>
      <w:r>
        <w:t>( ' (2A(9</w:t>
      </w:r>
    </w:p>
    <w:p>
      <w:r>
        <w:t>( (8 A '</w:t>
      </w:r>
    </w:p>
    <w:p>
      <w:r>
        <w:t>;7 " (</w:t>
        <w:tab/>
        <w:t>8 (</w:t>
      </w:r>
    </w:p>
    <w:p>
      <w:r>
        <w:t>' ( (</w:t>
      </w:r>
    </w:p>
    <w:p>
      <w:r>
        <w:t>9(2</w:t>
      </w:r>
    </w:p>
    <w:p>
      <w:r>
        <w:t>4&gt;</w:t>
      </w:r>
    </w:p>
    <w:p>
      <w:r>
        <w:t>&gt;</w:t>
      </w:r>
    </w:p>
    <w:p>
      <w:r>
        <w:t>( ;4 H((98</w:t>
      </w:r>
    </w:p>
    <w:p>
      <w:r>
        <w:t>2</w:t>
      </w:r>
    </w:p>
    <w:p>
      <w:r>
        <w:t>(7</w:t>
      </w:r>
    </w:p>
    <w:p>
      <w:r>
        <w:t>$"7</w:t>
      </w:r>
    </w:p>
    <w:p>
      <w:r>
        <w:rPr>
          <w:b/>
        </w:rPr>
        <w:t>E. 7</w:t>
      </w:r>
    </w:p>
    <w:p>
      <w:r>
        <w:t>7 D $"O7</w:t>
      </w:r>
    </w:p>
    <w:p>
      <w:r>
        <w:t>!</w:t>
        <w:tab/>
        <w:t>8 (? ? (</w:t>
      </w:r>
    </w:p>
    <w:p>
      <w:r>
        <w:t>(</w:t>
      </w:r>
    </w:p>
    <w:p>
      <w:r>
        <w:t>( 9&gt;</w:t>
      </w:r>
    </w:p>
    <w:p>
      <w:r>
        <w:t>;4 8</w:t>
      </w:r>
    </w:p>
    <w:p>
      <w:r>
        <w:t>9 ( (</w:t>
      </w:r>
    </w:p>
    <w:p>
      <w:r>
        <w:t>&gt; 2 (H(( (</w:t>
      </w:r>
    </w:p>
    <w:p>
      <w:r>
        <w:t>F &gt;9 N7 D (7</w:t>
      </w:r>
    </w:p>
    <w:p>
      <w:r>
        <w:t>(7</w:t>
      </w:r>
    </w:p>
    <w:p>
      <w:r>
        <w:t>$"O7 ,(</w:t>
      </w:r>
    </w:p>
    <w:p>
      <w:r>
        <w:t>&gt;&gt;</w:t>
      </w:r>
    </w:p>
    <w:p>
      <w:r>
        <w:t>(( ( 9 ? ;4</w:t>
      </w:r>
    </w:p>
    <w:p>
      <w:r>
        <w:t>( 2</w:t>
      </w:r>
    </w:p>
    <w:p>
      <w:r>
        <w:t>(</w:t>
      </w:r>
    </w:p>
    <w:p>
      <w:r>
        <w:t>5</w:t>
      </w:r>
    </w:p>
    <w:p>
      <w:r>
        <w:t>!""#$</w:t>
      </w:r>
    </w:p>
    <w:p>
      <w:r>
        <w:t>;4</w:t>
      </w:r>
    </w:p>
    <w:p>
      <w:r>
        <w:t>H?( E '</w:t>
      </w:r>
    </w:p>
    <w:p>
      <w:r>
        <w:t>?</w:t>
        <w:tab/>
        <w:tab/>
        <w:t>7 ,( &gt;</w:t>
      </w:r>
    </w:p>
    <w:p>
      <w:r>
        <w:t>H (? ? (</w:t>
      </w:r>
    </w:p>
    <w:p>
      <w:r>
        <w:t>(</w:t>
      </w:r>
    </w:p>
    <w:p>
      <w:r>
        <w:t>&gt; 2 (?</w:t>
      </w:r>
    </w:p>
    <w:p>
      <w:r>
        <w:t>(?A; F</w:t>
      </w:r>
    </w:p>
    <w:p>
      <w:r>
        <w:t>(</w:t>
      </w:r>
    </w:p>
    <w:p>
      <w:r>
        <w:t>; N&amp;</w:t>
      </w:r>
    </w:p>
    <w:p>
      <w:r>
        <w:t>7 @Q &amp;</w:t>
      </w:r>
    </w:p>
    <w:p>
      <w:r>
        <w:t>7 Q !*-</w:t>
      </w:r>
    </w:p>
    <w:p>
      <w:r>
        <w:t>&amp;</w:t>
      </w:r>
    </w:p>
    <w:p>
      <w:r>
        <w:t>7</w:t>
      </w:r>
    </w:p>
    <w:p>
      <w:r>
        <w:t>Q &amp; 5 7 O7 $ (</w:t>
      </w:r>
    </w:p>
    <w:p>
      <w:r>
        <w:t>2</w:t>
      </w:r>
    </w:p>
    <w:p>
      <w:r>
        <w:t>(H(( (</w:t>
      </w:r>
    </w:p>
    <w:p>
      <w:r>
        <w:t>A(</w:t>
      </w:r>
    </w:p>
    <w:p>
      <w:r>
        <w:t>H ( ; &gt;9</w:t>
      </w:r>
    </w:p>
    <w:p>
      <w:r>
        <w:t>97 ! (</w:t>
      </w:r>
    </w:p>
    <w:p>
      <w:r>
        <w:t>2 ' A(4 (</w:t>
      </w:r>
    </w:p>
    <w:p>
      <w:r>
        <w:t>( '</w:t>
      </w:r>
    </w:p>
    <w:p>
      <w:r>
        <w:t>(J</w:t>
      </w:r>
    </w:p>
    <w:p>
      <w:r>
        <w:t>(</w:t>
      </w:r>
    </w:p>
    <w:p>
      <w:r>
        <w:t>A 28</w:t>
      </w:r>
    </w:p>
    <w:p>
      <w:r>
        <w:t>( &lt; 2</w:t>
      </w:r>
    </w:p>
    <w:p>
      <w:r>
        <w:t>9;'</w:t>
      </w:r>
    </w:p>
    <w:p>
      <w:r>
        <w:t>;4</w:t>
        <w:tab/>
        <w:t>7</w:t>
      </w:r>
    </w:p>
    <w:p>
      <w:r>
        <w:t>!</w:t>
      </w:r>
    </w:p>
    <w:p>
      <w:r>
        <w:t>948 ( &gt;&gt;</w:t>
      </w:r>
    </w:p>
    <w:p>
      <w:r>
        <w:t>H ( 9</w:t>
      </w:r>
    </w:p>
    <w:p>
      <w:r>
        <w:t>(</w:t>
      </w:r>
    </w:p>
    <w:p>
      <w:r>
        <w:t>8 2</w:t>
      </w:r>
    </w:p>
    <w:p>
      <w:r>
        <w:t>(? (</w:t>
        <w:tab/>
        <w:t>8</w:t>
      </w:r>
    </w:p>
    <w:p>
      <w:r>
        <w:t>&gt;(9 (</w:t>
      </w:r>
    </w:p>
    <w:p>
      <w:r>
        <w:t>(</w:t>
      </w:r>
    </w:p>
    <w:p>
      <w:r>
        <w:t>(?9 ? ( N!*-</w:t>
      </w:r>
    </w:p>
    <w:p>
      <w:r>
        <w:t>&amp; C 7</w:t>
      </w:r>
    </w:p>
    <w:p>
      <w:r>
        <w:t>7 Q &amp; 5 7</w:t>
      </w:r>
    </w:p>
    <w:p>
      <w:r>
        <w:t>7 ,,AQ !*-</w:t>
      </w:r>
    </w:p>
    <w:p>
      <w:r>
        <w:t>&amp; 5D 7 D 7 AO7</w:t>
      </w:r>
    </w:p>
    <w:p>
      <w:r>
        <w:t>' ( 4 9 H (</w:t>
      </w:r>
    </w:p>
    <w:p>
      <w:r>
        <w:t>(</w:t>
      </w:r>
    </w:p>
    <w:p>
      <w:r>
        <w:t>( E8 ( ( &gt;&gt;</w:t>
      </w:r>
    </w:p>
    <w:p>
      <w:r>
        <w:t>9 H((</w:t>
      </w:r>
    </w:p>
    <w:p>
      <w:r>
        <w:t>P 2 H ?@C &gt;7 C</w:t>
      </w:r>
    </w:p>
    <w:p>
      <w:r>
        <w:t>( (</w:t>
      </w:r>
    </w:p>
    <w:p>
      <w:r>
        <w:t>2</w:t>
      </w:r>
    </w:p>
    <w:p>
      <w:r>
        <w:t>7 ,(</w:t>
      </w:r>
    </w:p>
    <w:p>
      <w:r>
        <w:t>(4H H(( (( (</w:t>
        <w:tab/>
        <w:tab/>
        <w:t>(</w:t>
      </w:r>
    </w:p>
    <w:p>
      <w:r>
        <w:t>( 9</w:t>
      </w:r>
    </w:p>
    <w:p>
      <w:r>
        <w:t>( (7</w:t>
      </w:r>
    </w:p>
    <w:p>
      <w:r>
        <w:t>77 # 8 ( 9 ? (</w:t>
      </w:r>
    </w:p>
    <w:p>
      <w:r>
        <w:t>( 4&gt;</w:t>
      </w:r>
    </w:p>
    <w:p>
      <w:r>
        <w:t>&gt;</w:t>
      </w:r>
    </w:p>
    <w:p>
      <w:r>
        <w:t>N7 D (7</w:t>
      </w:r>
    </w:p>
    <w:p>
      <w:r>
        <w:t>$"O7</w:t>
      </w:r>
    </w:p>
    <w:p>
      <w:r>
        <w:t>$?J ? ;4 (H</w:t>
      </w:r>
    </w:p>
    <w:p>
      <w:r>
        <w:t>(?A(4</w:t>
      </w:r>
    </w:p>
    <w:p>
      <w:r>
        <w:t>(? (</w:t>
      </w:r>
    </w:p>
    <w:p>
      <w:r>
        <w:t>( H8</w:t>
      </w:r>
    </w:p>
    <w:p>
      <w:r>
        <w:t>H ( &gt;</w:t>
      </w:r>
    </w:p>
    <w:p>
      <w:r>
        <w:t>J 2 &gt;</w:t>
      </w:r>
    </w:p>
    <w:p>
      <w:r>
        <w:t>H (? (</w:t>
      </w:r>
    </w:p>
    <w:p>
      <w:r>
        <w:t>?</w:t>
      </w:r>
    </w:p>
    <w:p>
      <w:r>
        <w:t>&gt; ' ( (7 $? ( 9 9 ' &gt; (</w:t>
      </w:r>
    </w:p>
    <w:p>
      <w:r>
        <w:t>H (</w:t>
      </w:r>
    </w:p>
    <w:p>
      <w:r>
        <w:t>;4</w:t>
      </w:r>
    </w:p>
    <w:p>
      <w:r>
        <w:t>8 '</w:t>
      </w:r>
    </w:p>
    <w:p>
      <w:r>
        <w:t>R( ;49R8 (</w:t>
      </w:r>
    </w:p>
    <w:p>
      <w:r>
        <w:t>H ((</w:t>
      </w:r>
    </w:p>
    <w:p>
      <w:r>
        <w:t>94</w:t>
        <w:tab/>
        <w:t>97 ,( ?</w:t>
      </w:r>
    </w:p>
    <w:p>
      <w:r>
        <w:t>' (</w:t>
      </w:r>
    </w:p>
    <w:p>
      <w:r>
        <w:t>? ( ?(( ' (</w:t>
      </w:r>
    </w:p>
    <w:p>
      <w:r>
        <w:t>&lt;</w:t>
      </w:r>
    </w:p>
    <w:p>
      <w:r>
        <w:t>J (9</w:t>
      </w:r>
    </w:p>
    <w:p>
      <w:r>
        <w:t>( 9 9 9 2 (( N&amp;</w:t>
      </w:r>
    </w:p>
    <w:p>
      <w:r>
        <w:t>7</w:t>
      </w:r>
    </w:p>
    <w:p>
      <w:r>
        <w:t>7 O7</w:t>
      </w:r>
    </w:p>
    <w:p>
      <w:r>
        <w:t>7D7 # (? E8 ( ( 2( 9( ? (</w:t>
      </w:r>
    </w:p>
    <w:p>
      <w:r>
        <w:t>9</w:t>
      </w:r>
    </w:p>
    <w:p>
      <w:r>
        <w:t>J J4 998</w:t>
      </w:r>
    </w:p>
    <w:p>
      <w:r>
        <w:t>H</w:t>
      </w:r>
    </w:p>
    <w:p>
      <w:r>
        <w:t>(</w:t>
      </w:r>
    </w:p>
    <w:p>
      <w:r>
        <w:t>( &gt;</w:t>
        <w:tab/>
        <w:t>8</w:t>
      </w:r>
    </w:p>
    <w:p>
      <w:r>
        <w:t>( &gt;A(</w:t>
      </w:r>
    </w:p>
    <w:p>
      <w:r>
        <w:t>( 2A(98</w:t>
      </w:r>
    </w:p>
    <w:p>
      <w:r>
        <w:t>9</w:t>
      </w:r>
    </w:p>
    <w:p>
      <w:r>
        <w:t>4</w:t>
      </w:r>
    </w:p>
    <w:p>
      <w:r>
        <w:t>&gt;</w:t>
      </w:r>
    </w:p>
    <w:p>
      <w:r>
        <w:t>&gt; ( (7 " ((8 ( AE2 9</w:t>
      </w:r>
    </w:p>
    <w:p>
      <w:r>
        <w:t>( ( 9(</w:t>
        <w:tab/>
        <w:t>4</w:t>
      </w:r>
    </w:p>
    <w:p>
      <w:r>
        <w:t>2 2</w:t>
      </w:r>
    </w:p>
    <w:p>
      <w:r>
        <w:t>9(9</w:t>
      </w:r>
    </w:p>
    <w:p>
      <w:r>
        <w:t>&gt;</w:t>
      </w:r>
    </w:p>
    <w:p>
      <w:r>
        <w:t>29 N 9H</w:t>
      </w:r>
    </w:p>
    <w:p>
      <w:r>
        <w:t>(</w:t>
        <w:tab/>
        <w:t>9 E</w:t>
      </w:r>
    </w:p>
    <w:p>
      <w:r>
        <w:t>(&lt;8 ( 9</w:t>
      </w:r>
    </w:p>
    <w:p>
      <w:r>
        <w:t>9A(O</w:t>
      </w:r>
    </w:p>
    <w:p>
      <w:r>
        <w:t>E(</w:t>
      </w:r>
    </w:p>
    <w:p>
      <w:r>
        <w:t>4&gt; ;H</w:t>
      </w:r>
    </w:p>
    <w:p>
      <w:r>
        <w:t>94 J 4 92( 9</w:t>
      </w:r>
    </w:p>
    <w:p>
      <w:r>
        <w:t>(</w:t>
      </w:r>
    </w:p>
    <w:p>
      <w:r>
        <w:t>;47 #((</w:t>
      </w:r>
    </w:p>
    <w:p>
      <w:r>
        <w:t>' (</w:t>
        <w:tab/>
        <w:t>9</w:t>
      </w:r>
    </w:p>
    <w:p>
      <w:r>
        <w:t>9</w:t>
      </w:r>
    </w:p>
    <w:p>
      <w:r>
        <w:t>(</w:t>
      </w:r>
    </w:p>
    <w:p>
      <w:r>
        <w:t>'</w:t>
      </w:r>
    </w:p>
    <w:p>
      <w:r>
        <w:t>2 ( ; (</w:t>
      </w:r>
    </w:p>
    <w:p>
      <w:r>
        <w:t># ?9</w:t>
      </w:r>
    </w:p>
    <w:p>
      <w:r>
        <w:t>H E ' (?</w:t>
      </w:r>
    </w:p>
    <w:p>
      <w:r>
        <w:t>;4 H((98 ?J (H</w:t>
      </w:r>
    </w:p>
    <w:p>
      <w:r>
        <w:t>H (</w:t>
      </w:r>
    </w:p>
    <w:p>
      <w:r>
        <w:t>;4</w:t>
      </w:r>
    </w:p>
    <w:p>
      <w:r>
        <w:t>2(9 ( (</w:t>
      </w:r>
    </w:p>
    <w:p>
      <w:r>
        <w:t>99 ( &gt;</w:t>
      </w:r>
    </w:p>
    <w:p>
      <w:r>
        <w:t>E 98 (? (</w:t>
      </w:r>
    </w:p>
    <w:p>
      <w:r>
        <w:t>?</w:t>
      </w:r>
    </w:p>
    <w:p>
      <w:r>
        <w:t>'</w:t>
      </w:r>
    </w:p>
    <w:p>
      <w:r>
        <w:t>9 9</w:t>
        <w:tab/>
        <w:t>9</w:t>
      </w:r>
    </w:p>
    <w:p>
      <w:r>
        <w:t>;4 H(</w:t>
      </w:r>
    </w:p>
    <w:p>
      <w:r>
        <w:t>A(</w:t>
      </w:r>
    </w:p>
    <w:p>
      <w:r>
        <w:t>I(7</w:t>
      </w:r>
    </w:p>
    <w:p>
      <w:r>
        <w:t>$ (</w:t>
      </w:r>
    </w:p>
    <w:p>
      <w:r>
        <w:t>9H F 9(9 2A(7</w:t>
      </w:r>
    </w:p>
    <w:p>
      <w:r>
        <w:t>7</w:t>
      </w:r>
    </w:p>
    <w:p>
      <w:r>
        <w:t>(</w:t>
      </w:r>
    </w:p>
    <w:p>
      <w:r>
        <w:t>(</w:t>
      </w:r>
    </w:p>
    <w:p>
      <w:r>
        <w:t>( 9</w:t>
      </w:r>
    </w:p>
    <w:p>
      <w:r>
        <w:t>( (7</w:t>
      </w:r>
    </w:p>
    <w:p>
      <w:r>
        <w:t>6</w:t>
      </w:r>
    </w:p>
    <w:p>
      <w:r>
        <w:t>!""#$</w:t>
      </w:r>
    </w:p>
    <w:p>
      <w:r>
        <w:t>77 ,(</w:t>
      </w:r>
    </w:p>
    <w:p>
      <w:r>
        <w:t>9 A298 '</w:t>
      </w:r>
    </w:p>
    <w:p>
      <w:r>
        <w:t>&gt;98 H ( 9</w:t>
      </w:r>
    </w:p>
    <w:p>
      <w:r>
        <w:t>9 ;&gt;9</w:t>
      </w:r>
    </w:p>
    <w:p>
      <w:r>
        <w:t>H((</w:t>
      </w:r>
    </w:p>
    <w:p>
      <w:r>
        <w:t>99 H ( (&lt; H8</w:t>
      </w:r>
    </w:p>
    <w:p>
      <w:r>
        <w:t>9 2 &gt;(( 2</w:t>
      </w:r>
    </w:p>
    <w:p>
      <w:r>
        <w:t>(&lt;98 ( ( 2 &gt;&gt; 9</w:t>
      </w:r>
    </w:p>
    <w:p>
      <w:r>
        <w:t>(</w:t>
      </w:r>
    </w:p>
    <w:p>
      <w:r>
        <w:t>(</w:t>
      </w:r>
    </w:p>
    <w:p>
      <w:r>
        <w:t>C 8 2</w:t>
      </w:r>
    </w:p>
    <w:p>
      <w:r>
        <w:t>( &gt;&gt;</w:t>
      </w:r>
    </w:p>
    <w:p>
      <w:r>
        <w:t>( 9</w:t>
        <w:tab/>
        <w:t>44</w:t>
      </w:r>
    </w:p>
    <w:p>
      <w:r>
        <w:t>9(</w:t>
      </w:r>
    </w:p>
    <w:p>
      <w:r>
        <w:t>(</w:t>
        <w:tab/>
        <w:tab/>
        <w:t>8</w:t>
      </w:r>
    </w:p>
    <w:p>
      <w:r>
        <w:t>9H H 9 H ( (</w:t>
      </w:r>
    </w:p>
    <w:p>
      <w:r>
        <w:t>&gt; 9</w:t>
      </w:r>
    </w:p>
    <w:p>
      <w:r>
        <w:t>99A(</w:t>
      </w:r>
    </w:p>
    <w:p>
      <w:r>
        <w:t>H ( ( 2 &gt;&gt; 9 9 ;&gt;9</w:t>
      </w:r>
    </w:p>
    <w:p>
      <w:r>
        <w:t>((</w:t>
      </w:r>
    </w:p>
    <w:p>
      <w:r>
        <w:t>H S S 9 ' (</w:t>
      </w:r>
    </w:p>
    <w:p>
      <w:r>
        <w:t>(( 9</w:t>
        <w:tab/>
        <w:t>7 $ (( 99</w:t>
      </w:r>
    </w:p>
    <w:p>
      <w:r>
        <w:t>(( 9 J</w:t>
      </w:r>
    </w:p>
    <w:p>
      <w:r>
        <w:t>8 (</w:t>
      </w:r>
    </w:p>
    <w:p>
      <w:r>
        <w:t>(</w:t>
      </w:r>
    </w:p>
    <w:p>
      <w:r>
        <w:t>94( &gt;97 #</w:t>
        <w:tab/>
        <w:t>&gt;</w:t>
        <w:tab/>
        <w:t>8 (</w:t>
        <w:tab/>
        <w:tab/>
        <w:t>9 9</w:t>
      </w:r>
    </w:p>
    <w:p>
      <w:r>
        <w:t>(7 DD5 (7 D</w:t>
      </w:r>
    </w:p>
    <w:p>
      <w:r>
        <w:t>9</w:t>
      </w:r>
    </w:p>
    <w:p>
      <w:r>
        <w:t>&gt;</w:t>
      </w:r>
    </w:p>
    <w:p>
      <w:r>
        <w:t>E (94J8</w:t>
      </w:r>
    </w:p>
    <w:p>
      <w:r>
        <w:t>( 9</w:t>
      </w:r>
    </w:p>
    <w:p>
      <w:r>
        <w:t>(</w:t>
      </w:r>
    </w:p>
    <w:p>
      <w:r>
        <w:t>2(</w:t>
      </w:r>
    </w:p>
    <w:p>
      <w:r>
        <w:t>( 9</w:t>
      </w:r>
    </w:p>
    <w:p>
      <w:r>
        <w:t>(</w:t>
        <w:tab/>
        <w:t>98 H</w:t>
      </w:r>
    </w:p>
    <w:p>
      <w:r>
        <w:t>( E</w:t>
      </w:r>
    </w:p>
    <w:p>
      <w:r>
        <w:t>9</w:t>
        <w:tab/>
        <w:t>9 2 (E &gt;&gt;</w:t>
      </w:r>
    </w:p>
    <w:p>
      <w:r>
        <w:t>9</w:t>
      </w:r>
    </w:p>
    <w:p>
      <w:r>
        <w:t>9 ' 2</w:t>
      </w:r>
    </w:p>
    <w:p>
      <w:r>
        <w:t>(8</w:t>
      </w:r>
    </w:p>
    <w:p>
      <w:r>
        <w:t>H((</w:t>
      </w:r>
    </w:p>
    <w:p>
      <w:r>
        <w:t>99 &gt;97 ,(</w:t>
      </w:r>
    </w:p>
    <w:p>
      <w:r>
        <w:t>2</w:t>
      </w:r>
    </w:p>
    <w:p>
      <w:r>
        <w:t>F</w:t>
      </w:r>
    </w:p>
    <w:p>
      <w:r>
        <w:t>(A(4</w:t>
      </w:r>
    </w:p>
    <w:p>
      <w:r>
        <w:t>9(2</w:t>
      </w:r>
    </w:p>
    <w:p>
      <w:r>
        <w:t>&gt;</w:t>
      </w:r>
    </w:p>
    <w:p>
      <w:r>
        <w:t>2(8 ( ( &lt;</w:t>
      </w:r>
    </w:p>
    <w:p>
      <w:r>
        <w:t>9</w:t>
        <w:tab/>
        <w:t>9 2 9</w:t>
      </w:r>
    </w:p>
    <w:p>
      <w:r>
        <w:t>28 (49</w:t>
      </w:r>
    </w:p>
    <w:p>
      <w:r>
        <w:t>&gt;&gt; 8 H</w:t>
      </w:r>
    </w:p>
    <w:p>
      <w:r>
        <w:t>(( (</w:t>
      </w:r>
    </w:p>
    <w:p>
      <w:r>
        <w:t>2 9H7</w:t>
      </w:r>
    </w:p>
    <w:p>
      <w:r>
        <w:t>D7 !</w:t>
        <w:tab/>
        <w:t>8 ( ( &gt;S( 2A( H ( ;4 H((9 S S F &gt;97</w:t>
      </w:r>
    </w:p>
    <w:p>
      <w:r>
        <w:t>$</w:t>
      </w:r>
    </w:p>
    <w:p>
      <w:r>
        <w:t>? (</w:t>
      </w:r>
    </w:p>
    <w:p>
      <w:r>
        <w:t>?8 4 8</w:t>
      </w:r>
    </w:p>
    <w:p>
      <w:r>
        <w:t>! ( &gt; +</w:t>
      </w:r>
    </w:p>
    <w:p>
      <w:r>
        <w:t>9( 2A( ( ( ;9</w:t>
      </w:r>
    </w:p>
    <w:p>
      <w:r>
        <w:t>#%%%% &amp;'(</w:t>
      </w:r>
    </w:p>
    <w:p>
      <w:r>
        <w:t>( ;4</w:t>
      </w:r>
    </w:p>
    <w:p>
      <w:r>
        <w:t>*A</w:t>
        <w:tab/>
        <w:t>(</w:t>
      </w:r>
    </w:p>
    <w:p>
      <w:r>
        <w:t>?</w:t>
      </w:r>
    </w:p>
    <w:p>
      <w:r>
        <w:t>D A</w:t>
      </w:r>
    </w:p>
    <w:p>
      <w:r>
        <w:t>(</w:t>
      </w:r>
    </w:p>
    <w:p>
      <w:r>
        <w:t>T</w:t>
      </w:r>
    </w:p>
    <w:p>
      <w:r>
        <w:t>Q</w:t>
      </w:r>
    </w:p>
    <w:p>
      <w:r>
        <w:t>9A8</w:t>
      </w:r>
    </w:p>
    <w:p>
      <w:r>
        <w:t>( (8 (</w:t>
      </w:r>
    </w:p>
    <w:p>
      <w:r>
        <w:t>(</w:t>
        <w:tab/>
        <w:t>7</w:t>
      </w:r>
    </w:p>
    <w:p>
      <w:r>
        <w:t>$ 4&gt;&gt;E</w:t>
      </w:r>
    </w:p>
    <w:p>
      <w:r>
        <w:t>;</w:t>
      </w:r>
    </w:p>
    <w:p>
      <w:r>
        <w:t>$ 9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