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CAPH/50/2006 vom 27. Februar 2006</w:t>
      </w:r>
    </w:p>
    <w:p>
      <w:r>
        <w:t>GE Cour de justice, 2006-02-27, DE</w:t>
      </w:r>
    </w:p>
    <w:p>
      <w:r>
        <w:rPr>
          <w:b/>
        </w:rPr>
        <w:t xml:space="preserve">Quelle: </w:t>
      </w:r>
      <w:r>
        <w:t>https://mcp.opencaselaw.ch/entscheid/ge_gerichte_CAPH_50_2006</w:t>
      </w:r>
    </w:p>
    <w:p>
      <w:r>
        <w:t>FR: GE_GERICHTE CAPH/50/2006 du 27 février 2006</w:t>
      </w:r>
    </w:p>
    <w:p>
      <w:r>
        <w:t>IT: GE_GERICHTE CAPH/50/2006 del 27 febbraio 2006</w:t>
      </w:r>
    </w:p>
    <w:p>
      <w:pPr>
        <w:pStyle w:val="Heading2"/>
      </w:pPr>
      <w:r>
        <w:t>Regeste</w:t>
      </w:r>
    </w:p>
    <w:p>
      <w:r>
        <w:t>Résumé: T est engagée par E en qualité de secrétaire. Des dissensions apparaissent rapidement avec son supérieur hiérarchique, qui se plaint notamment de son caractère difficile dans le cadre des évaluations. Ils finissent par ne plus s'adresser la parole. T est licenciée. Elle se plaint de mobbing, réclame un tort moral, une somme pour atteinte à son avenir économique, ainsi qu'une indemnité pour licenciement abusif. T n'a pas prouvé avoir fait l'objet d'un mobbing. Par ailleurs, elle n'apporte aucune justification à ses réclamations en paiement de tort moral et d'un montant pour atteinte à son avenir économique. Elle est déboutée de ces chefs de conclusions. S'agissant du licenciement, T a réclamé une médiation à l'ombudsman de E, laquelle n'a débouché sur aucune solution. T a réclamé un poste dans un autre département, demande restée sans réponse. Elle s'est plainte à un membre du comité exécutif d'E avec pour seul résultat la réception de sa lettre de licenciement six jours plus tard. E n'a ouvert aucune procédure afin d'examiner si les griefs de T étaient fondés. Dans ces circonstances, peu importe qu'ils l'eussent été, T pouvait de bonne foi penser qu'ils l'étaient. Sa réclamation n'était pas chicanière, ni téméraire et son licenciement s'avère abusif. Compte tenu de l'ensemble des circonstances, une indemnité d'un mois de salaire lui est octroyée.</w:t>
      </w:r>
    </w:p>
    <w:p>
      <w:pPr>
        <w:pStyle w:val="Heading2"/>
      </w:pPr>
      <w:r>
        <w:t>Erwägungen</w:t>
      </w:r>
    </w:p>
    <w:p>
      <w:r>
        <w:rPr>
          <w:b/>
        </w:rPr>
        <w:t>E. 9</w:t>
      </w:r>
    </w:p>
    <w:p>
      <w:r>
        <w:t>&lt;HC+,,,,,,,,, 3 03&gt;3&lt;D</w:t>
      </w:r>
    </w:p>
    <w:p>
      <w:r>
        <w:t>9</w:t>
        <w:tab/>
        <w:t>&lt;H C00 3 9 3TH3&gt;&lt;,,,,,,,,,,,303C0E 333U 6</w:t>
      </w:r>
    </w:p>
    <w:p>
      <w:r>
        <w:t>4 9U:</w:t>
      </w:r>
    </w:p>
    <w:p>
      <w:r>
        <w:t>60</w:t>
        <w:tab/>
        <w:t>&lt;030 +,,,,,,,,, 3</w:t>
      </w:r>
    </w:p>
    <w:p>
      <w:r>
        <w:t>6 33&lt;</w:t>
      </w:r>
    </w:p>
    <w:p>
      <w:r>
        <w:t>0</w:t>
      </w:r>
    </w:p>
    <w:p>
      <w:r>
        <w:t>&lt; 4 J = 6 0E 4</w:t>
        <w:tab/>
        <w:t>&lt; H ,,,,,,,,&lt;</w:t>
      </w:r>
    </w:p>
    <w:p>
      <w:r>
        <w:t>3 4D&lt;</w:t>
        <w:tab/>
        <w:t>P&lt;</w:t>
      </w:r>
    </w:p>
    <w:p>
      <w:r>
        <w:t>0 0</w:t>
        <w:tab/>
        <w:t>&gt; J346</w:t>
      </w:r>
    </w:p>
    <w:p>
      <w:r>
        <w:t>&lt;</w:t>
        <w:tab/>
        <w:t>3 D9 0E:(0:0::</w:t>
      </w:r>
    </w:p>
    <w:p>
      <w:r>
        <w:t>&lt;0 QCH003</w:t>
      </w:r>
    </w:p>
    <w:p>
      <w:r>
        <w:t>(</w:t>
        <w:tab/>
        <w:t>R&lt;+,,,,,,,,,D0 4</w:t>
        <w:tab/>
        <w:t xml:space="preserve"> J 3 9</w:t>
      </w:r>
    </w:p>
    <w:p>
      <w:r>
        <w:t>H 400 4 !,,,,,,,,,,, 4 30 D099</w:t>
      </w:r>
    </w:p>
    <w:p>
      <w:r>
        <w:t>04</w:t>
      </w:r>
    </w:p>
    <w:p>
      <w:r>
        <w:t>P40&lt; C 4 0 H 0</w:t>
        <w:tab/>
        <w:t>? CE00 4 0E</w:t>
      </w:r>
    </w:p>
    <w:p>
      <w:r>
        <w:t>0 C 39 4 :</w:t>
      </w:r>
    </w:p>
    <w:p>
      <w:r>
        <w:t>+</w:t>
        <w:tab/>
        <w:t>9</w:t>
        <w:tab/>
        <w:t>&lt;0</w:t>
      </w:r>
    </w:p>
    <w:p>
      <w:r>
        <w:t>#,,,,,,,,,J 0D 9 3&gt;9</w:t>
      </w:r>
    </w:p>
    <w:p>
      <w:r>
        <w:t>0</w:t>
        <w:tab/>
        <w:t>?3H03&gt; 33C&lt; C&lt; 33 &lt; 3 00</w:t>
      </w:r>
    </w:p>
    <w:p>
      <w:r>
        <w:t>90004 C4 430C 0 0 J 3 0</w:t>
        <w:tab/>
        <w:t xml:space="preserve"> 0 3 3 33: " 00 &lt; E</w:t>
      </w:r>
    </w:p>
    <w:p>
      <w:r>
        <w:t>&lt; 4D&lt;H ,,,,,,,,&lt; D</w:t>
        <w:tab/>
        <w:t>3J390D C&lt; 0 U 309U</w:t>
      </w:r>
    </w:p>
    <w:p>
      <w:r>
        <w:t>00 4 33 4</w:t>
      </w:r>
    </w:p>
    <w:p>
      <w:r>
        <w:t xml:space="preserve">DJ </w:t>
        <w:tab/>
        <w:t xml:space="preserve"> 0 3 3C&lt;+,,,,,,,,, 934</w:t>
        <w:tab/>
        <w:t>0 340E 3&lt; C0E 064 99</w:t>
      </w:r>
    </w:p>
    <w:p>
      <w:r>
        <w:t>0 4 &lt;H0E</w:t>
      </w:r>
    </w:p>
    <w:p>
      <w:r>
        <w:t>P40&lt; E3 0E03</w:t>
      </w:r>
    </w:p>
    <w:p>
      <w:r>
        <w:t>99</w:t>
      </w:r>
    </w:p>
    <w:p>
      <w:r>
        <w:t>C39 4</w:t>
      </w:r>
    </w:p>
    <w:p>
      <w:r>
        <w:t>0</w:t>
        <w:tab/>
        <w:t>:</w:t>
      </w:r>
    </w:p>
    <w:p>
      <w:r>
        <w:t>!""#$</w:t>
      </w:r>
    </w:p>
    <w:p>
      <w:r>
        <w:t>$=&gt;</w:t>
      </w:r>
    </w:p>
    <w:p>
      <w:r>
        <w:t>&lt;60</w:t>
        <w:tab/>
        <w:t>&lt;39</w:t>
        <w:tab/>
        <w:t>3 :</w:t>
      </w:r>
    </w:p>
    <w:p>
      <w:r>
        <w:t>:':! 0:(&lt;0 C30D4 0 4 H 0</w:t>
      </w:r>
    </w:p>
    <w:p>
      <w:r>
        <w:t>3 %0: ): $</w:t>
      </w:r>
    </w:p>
    <w:p>
      <w:r>
        <w:t>3 9J3 0 =&gt;&lt;</w:t>
      </w:r>
    </w:p>
    <w:p>
      <w:r>
        <w:t>0</w:t>
      </w:r>
    </w:p>
    <w:p>
      <w:r>
        <w:t>T</w:t>
        <w:tab/>
        <w:t>9</w:t>
        <w:tab/>
        <w:t>&lt; 3 0</w:t>
      </w:r>
    </w:p>
    <w:p>
      <w:r>
        <w:t>J</w:t>
        <w:tab/>
        <w:t>0 400%0:):</w:t>
      </w:r>
    </w:p>
    <w:p>
      <w:r>
        <w:t>$ 0 30H3&gt;0</w:t>
        <w:tab/>
        <w:t>9:IE(&lt;'&lt;C HJ</w:t>
      </w:r>
    </w:p>
    <w:p>
      <w:r>
        <w:t>0:</w:t>
      </w:r>
    </w:p>
    <w:p>
      <w:r>
        <w:t>.;9$</w:t>
      </w:r>
    </w:p>
    <w:p>
      <w:r>
        <w:t>0E</w:t>
      </w:r>
    </w:p>
    <w:p>
      <w:r>
        <w:t>30E:(0:9J30D 0=&gt;&lt;</w:t>
      </w:r>
    </w:p>
    <w:p>
      <w:r>
        <w:t>0</w:t>
      </w:r>
    </w:p>
    <w:p>
      <w:r>
        <w:t>&lt; 0C00 9&gt;</w:t>
      </w:r>
    </w:p>
    <w:p>
      <w:r>
        <w:t>0</w:t>
      </w:r>
    </w:p>
    <w:p>
      <w:r>
        <w:t>0 3 C J &lt; 0 &gt;43 0E H 0</w:t>
      </w:r>
    </w:p>
    <w:p>
      <w:r>
        <w:t>03 0 &gt;33&lt; 0E</w:t>
      </w:r>
    </w:p>
    <w:p>
      <w:r>
        <w:t>3 0 3 0 40</w:t>
      </w:r>
    </w:p>
    <w:p>
      <w:r>
        <w:t>3 &gt;3&lt; 0 6 0 33</w:t>
      </w:r>
    </w:p>
    <w:p>
      <w:r>
        <w:t>3&lt; C 0 9</w:t>
      </w:r>
    </w:p>
    <w:p>
      <w:r>
        <w:t>400T 9 39 0P%!+. 222I :DDDT222( :T22 : :FTI22 ' :D :():$E</w:t>
      </w:r>
    </w:p>
    <w:p>
      <w:r>
        <w:t>3&lt;C 3 0</w:t>
      </w:r>
    </w:p>
    <w:p>
      <w:r>
        <w:t xml:space="preserve">H J </w:t>
        <w:tab/>
        <w:t xml:space="preserve"> 0 400&lt; D0 9 03&lt; 4 3 E H</w:t>
      </w:r>
    </w:p>
    <w:p>
      <w:r>
        <w:t>4</w:t>
      </w:r>
    </w:p>
    <w:p>
      <w:r>
        <w:t>00%!+.222I :):#00 9 03</w:t>
      </w:r>
    </w:p>
    <w:p>
      <w:r>
        <w:t>0:'0:$!Z70 0</w:t>
      </w:r>
    </w:p>
    <w:p>
      <w:r>
        <w:t>%!+.Z'):</w:t>
      </w:r>
    </w:p>
    <w:p>
      <w:r>
        <w:t>79</w:t>
      </w:r>
    </w:p>
    <w:p>
      <w:r>
        <w:t>06&lt; 0E</w:t>
      </w:r>
    </w:p>
    <w:p>
      <w:r>
        <w:t>3 0 0</w:t>
      </w:r>
    </w:p>
    <w:p>
      <w:r>
        <w:t>D9%!+.222( : :(FT22 : :T (22 :')&lt;P04 D 4 &gt; %!+.222I)&lt;000 3 06&gt;0090J %!+.222(&lt; : T !+. 22 : ): $ J 4 P 9 3 0</w:t>
      </w:r>
    </w:p>
    <w:p>
      <w:r>
        <w:t>C 0T 00 0ED 9 0E 0</w:t>
        <w:tab/>
        <w:t>?</w:t>
        <w:tab/>
        <w:t>E</w:t>
        <w:tab/>
        <w:t>9C</w:t>
      </w:r>
    </w:p>
    <w:p>
      <w:r>
        <w:t>PH&gt;%!+.(22</w:t>
      </w:r>
    </w:p>
    <w:p>
      <w:r>
        <w:t>:'):</w:t>
      </w:r>
    </w:p>
    <w:p>
      <w:r>
        <w:t>WE0E&gt; 0C</w:t>
        <w:tab/>
        <w:t>3</w:t>
      </w:r>
    </w:p>
    <w:p>
      <w:r>
        <w:t>3&lt;0=&gt; 6&lt; 00</w:t>
        <w:tab/>
        <w:t>%:)&lt; 0&gt; 4</w:t>
        <w:tab/>
        <w:t>E 3 &lt;C 0+D 09330H</w:t>
      </w:r>
    </w:p>
    <w:p>
      <w:r>
        <w:t>D 3 H000E</w:t>
      </w:r>
    </w:p>
    <w:p>
      <w:r>
        <w:t>93CE4</w:t>
      </w:r>
    </w:p>
    <w:p>
      <w:r>
        <w:t>!""#$</w:t>
      </w:r>
    </w:p>
    <w:p>
      <w:r>
        <w:t>:22 E 4 C03 E3</w:t>
      </w:r>
    </w:p>
    <w:p>
      <w:r>
        <w:t>6&gt;03D0 0 0=</w:t>
      </w:r>
    </w:p>
    <w:p>
      <w:r>
        <w:t>60D 3 0</w:t>
        <w:tab/>
        <w:t>CE00E 9 C&lt; 0 0&lt; 4 = M0</w:t>
      </w:r>
    </w:p>
    <w:p>
      <w:r>
        <w:t>0</w:t>
        <w:tab/>
        <w:t>CE00 E E303 C D</w:t>
        <w:tab/>
        <w:t>0 RP</w:t>
      </w:r>
    </w:p>
    <w:p>
      <w:r>
        <w:t>3 T0</w:t>
      </w:r>
    </w:p>
    <w:p>
      <w:r>
        <w:t>03</w:t>
      </w:r>
    </w:p>
    <w:p>
      <w:r>
        <w:t>4E 0 4 E 3 0</w:t>
        <w:tab/>
        <w:t>CE00D H 30 9</w:t>
      </w:r>
    </w:p>
    <w:p>
      <w:r>
        <w:t>=</w:t>
        <w:tab/>
        <w:t>H</w:t>
      </w:r>
    </w:p>
    <w:p>
      <w:r>
        <w:t>C3</w:t>
        <w:tab/>
        <w:t>C %!+.222( :TI22' : 9 TF22 ' : :'':T!+.(22' :( :I):</w:t>
      </w:r>
    </w:p>
    <w:p>
      <w:r>
        <w:t>.;,# 0 &lt;+,,,,,,,,,334#,,,,,,,,,</w:t>
      </w:r>
    </w:p>
    <w:p>
      <w:r>
        <w:t>: CH C 0 0 4 3 3C 3&gt; &lt;</w:t>
        <w:tab/>
        <w:t>0</w:t>
      </w:r>
    </w:p>
    <w:p>
      <w:r>
        <w:t>3&lt;004</w:t>
      </w:r>
    </w:p>
    <w:p>
      <w:r>
        <w:t>3 0</w:t>
      </w:r>
    </w:p>
    <w:p>
      <w:r>
        <w:t>9 :7</w:t>
      </w:r>
    </w:p>
    <w:p>
      <w:r>
        <w:t>0</w:t>
        <w:tab/>
        <w:t>?&lt;C04 &gt;&gt;3</w:t>
      </w:r>
    </w:p>
    <w:p>
      <w:r>
        <w:t>9</w:t>
      </w:r>
    </w:p>
    <w:p>
      <w:r>
        <w:t>03&lt;4 C04H9H 0</w:t>
        <w:tab/>
        <w:t>?36993&lt;4</w:t>
        <w:tab/>
        <w:t>0</w:t>
      </w:r>
    </w:p>
    <w:p>
      <w:r>
        <w:t>43</w:t>
      </w:r>
    </w:p>
    <w:p>
      <w:r>
        <w:t>C0 :204&lt;60</w:t>
        <w:tab/>
        <w:t>&lt; 03</w:t>
      </w:r>
    </w:p>
    <w:p>
      <w:r>
        <w:t>0</w:t>
        <w:tab/>
        <w:t>?3:# 0</w:t>
      </w:r>
    </w:p>
    <w:p>
      <w:r>
        <w:t>6 CE00940</w:t>
        <w:tab/>
        <w:t>&lt;D</w:t>
      </w:r>
    </w:p>
    <w:p>
      <w:r>
        <w:t>9</w:t>
        <w:tab/>
        <w:t>&lt; &gt;9H0E</w:t>
      </w:r>
    </w:p>
    <w:p>
      <w:r>
        <w:t>33C&lt; 3H</w:t>
      </w:r>
    </w:p>
    <w:p>
      <w:r>
        <w:t>CP</w:t>
      </w:r>
    </w:p>
    <w:p>
      <w:r>
        <w:t>3 0 D 9 3&lt; 0E 3 9 C P C093 ?</w:t>
      </w:r>
    </w:p>
    <w:p>
      <w:r>
        <w:t>:</w:t>
      </w:r>
    </w:p>
    <w:p>
      <w:r>
        <w:t>M3&lt; +,,,,,,,,,</w:t>
      </w:r>
    </w:p>
    <w:p>
      <w:r>
        <w:t>D3H 0 9903 0</w:t>
      </w:r>
    </w:p>
    <w:p>
      <w:r>
        <w:t>00 4 !,,,,,,,,,,,&lt; 4 C 00 &gt;9 990</w:t>
      </w:r>
    </w:p>
    <w:p>
      <w:r>
        <w:t>D04C</w:t>
      </w:r>
    </w:p>
    <w:p>
      <w:r>
        <w:t>D</w:t>
      </w:r>
    </w:p>
    <w:p>
      <w:r>
        <w:t>3H03&gt;</w:t>
      </w:r>
    </w:p>
    <w:p>
      <w:r>
        <w:t>33C: E</w:t>
      </w:r>
    </w:p>
    <w:p>
      <w:r>
        <w:t xml:space="preserve">30E 3H&gt; 0E 0 H 4&lt; </w:t>
        <w:tab/>
        <w:t xml:space="preserve"> C +,,,,,,,,, 3&gt;0</w:t>
      </w:r>
    </w:p>
    <w:p>
      <w:r>
        <w:t>D03</w:t>
      </w:r>
    </w:p>
    <w:p>
      <w:r>
        <w:t>3&gt;0&gt;D0H3&gt;:</w:t>
      </w:r>
    </w:p>
    <w:p>
      <w:r>
        <w:t>!00 &lt;0 0 4H 4M&gt; 64 3&lt;</w:t>
      </w:r>
    </w:p>
    <w:p>
      <w:r>
        <w:t>6&lt;J 43 3</w:t>
      </w:r>
    </w:p>
    <w:p>
      <w:r>
        <w:t>3</w:t>
        <w:tab/>
        <w:t>0C0000 4</w:t>
        <w:tab/>
        <w:t>?0&gt; 6 0</w:t>
      </w:r>
    </w:p>
    <w:p>
      <w:r>
        <w:t>:</w:t>
      </w:r>
    </w:p>
    <w:p>
      <w:r>
        <w:t>&lt; 0</w:t>
      </w:r>
    </w:p>
    <w:p>
      <w:r>
        <w:t>E 6&lt; #,,,,,,,,,</w:t>
      </w:r>
    </w:p>
    <w:p>
      <w:r>
        <w:t>3H4H 0</w:t>
        <w:tab/>
        <w:t>?3&lt;H</w:t>
      </w:r>
    </w:p>
    <w:p>
      <w:r>
        <w:t>3 &gt;3 D9&lt;0E3C40 E</w:t>
      </w:r>
    </w:p>
    <w:p>
      <w:r>
        <w:t>0&lt;</w:t>
        <w:tab/>
        <w:t>0</w:t>
        <w:tab/>
        <w:t>.:(EI: :</w:t>
      </w:r>
    </w:p>
    <w:p>
      <w:r>
        <w:t>'</w:t>
      </w:r>
    </w:p>
    <w:p>
      <w:r>
        <w:t>!""#$</w:t>
      </w:r>
    </w:p>
    <w:p>
      <w:r>
        <w:t>'! 0:F0:$"&lt;03</w:t>
        <w:tab/>
        <w:t>0 M0H0&gt; 0 C</w:t>
        <w:tab/>
        <w:t>D:</w:t>
      </w:r>
    </w:p>
    <w:p>
      <w:r>
        <w:t>$ 0</w:t>
      </w:r>
    </w:p>
    <w:p>
      <w:r>
        <w:t>D 9 CH ' X 4</w:t>
      </w:r>
    </w:p>
    <w:p>
      <w:r>
        <w:t xml:space="preserve">0 C00 30 0&lt; </w:t>
        <w:tab/>
        <w:t xml:space="preserve"> CE0 Q C 0 3</w:t>
      </w:r>
    </w:p>
    <w:p>
      <w:r>
        <w:t>3 J&gt;33CJ6 3H 3C 03</w:t>
        <w:tab/>
        <w:t>0</w:t>
      </w:r>
    </w:p>
    <w:p>
      <w:r>
        <w:t>M0 00 C3 %: ( 0: 0 3 40 &gt; 4</w:t>
        <w:tab/>
        <w:t>&lt; 0D0 4</w:t>
        <w:tab/>
        <w:t>0:$"):20=9 H&gt;0[ 3</w:t>
        <w:tab/>
        <w:t>0 0&lt;0</w:t>
        <w:tab/>
        <w:t>03 3 4:</w:t>
      </w:r>
    </w:p>
    <w:p>
      <w:r>
        <w:t>"()#(</w:t>
      </w:r>
    </w:p>
    <w:p>
      <w:r>
        <w:t>$ 0 &lt;&gt;</w:t>
      </w:r>
    </w:p>
    <w:p>
      <w:r>
        <w:t>*+</w:t>
      </w:r>
    </w:p>
    <w:p>
      <w:r>
        <w:t>304D00 0 =3 +,,,,,,,,, 0=&gt;</w:t>
      </w:r>
    </w:p>
    <w:p>
      <w:r>
        <w:t>I'&lt; 930P=</w:t>
        <w:tab/>
        <w:t>&lt; 0+D 0</w:t>
      </w:r>
    </w:p>
    <w:p>
      <w:r>
        <w:t>0\:</w:t>
      </w:r>
    </w:p>
    <w:p>
      <w:r>
        <w:t>* +</w:t>
      </w:r>
    </w:p>
    <w:p>
      <w:r>
        <w:t>$!</w:t>
      </w:r>
    </w:p>
    <w:p>
      <w:r>
        <w:t>00=&gt;</w:t>
      </w:r>
    </w:p>
    <w:p>
      <w:r>
        <w:t>C03D</w:t>
        <w:tab/>
        <w:t>3+,,,,,,,,, 0</w:t>
      </w:r>
    </w:p>
    <w:p>
      <w:r>
        <w:t>H0</w:t>
      </w:r>
    </w:p>
    <w:p>
      <w:r>
        <w:t>3 0</w:t>
      </w:r>
    </w:p>
    <w:p>
      <w:r>
        <w:t>D9:</w:t>
      </w:r>
    </w:p>
    <w:p>
      <w:r>
        <w:t>(</w:t>
      </w:r>
    </w:p>
    <w:p>
      <w:r>
        <w:t>!""#$</w:t>
      </w:r>
    </w:p>
    <w:p>
      <w:r>
        <w:t>, - * . , * +</w:t>
      </w:r>
    </w:p>
    <w:p>
      <w:r>
        <w:t>#,,,,,,,,,,,,,,,7!H ?HH+,,,,,,,,,0 .:(EI: &lt;4 3PH'X60= :</w:t>
      </w:r>
    </w:p>
    <w:p>
      <w:r>
        <w:t>% 9&lt; 0 0&lt;0=&gt;</w:t>
      </w:r>
    </w:p>
    <w:p>
      <w:r>
        <w:t>:</w:t>
      </w:r>
    </w:p>
    <w:p>
      <w:r>
        <w:t>&amp;</w:t>
      </w:r>
    </w:p>
    <w:p>
      <w:r>
        <w:t>#,,,,,,,,,,,,,,, 7! H ? H +,,,,,,,,, 0 C 03</w:t>
        <w:tab/>
        <w:t>0 M0 00C3&lt;</w:t>
        <w:tab/>
        <w:t>0</w:t>
        <w:tab/>
        <w:t>.: '::</w:t>
      </w:r>
    </w:p>
    <w:p>
      <w:r>
        <w:t>$H0&gt;+,,,,,,,,,0</w:t>
        <w:tab/>
        <w:t>003</w:t>
        <w:tab/>
        <w:t>0 33:</w:t>
      </w:r>
    </w:p>
    <w:p>
      <w:r>
        <w:t>' 3D</w:t>
        <w:tab/>
        <w:t>0 0 :</w:t>
      </w:r>
    </w:p>
    <w:p>
      <w:r>
        <w:t>$&gt;996=</w:t>
      </w:r>
    </w:p>
    <w:p>
      <w:r>
        <w: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