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CAPH/4/2010 vom 21. Januar 2010</w:t>
      </w:r>
    </w:p>
    <w:p>
      <w:r>
        <w:t>GE Cour de justice, 2010-01-21, FR</w:t>
      </w:r>
    </w:p>
    <w:p>
      <w:r>
        <w:rPr>
          <w:b/>
        </w:rPr>
        <w:t xml:space="preserve">Quelle: </w:t>
      </w:r>
      <w:r>
        <w:t>https://mcp.opencaselaw.ch/entscheid/ge_gerichte_CAPH_4_2010</w:t>
      </w:r>
    </w:p>
    <w:p>
      <w:r>
        <w:t>FR: GE_GERICHTE CAPH/4/2010 du 21 janvier 2010</w:t>
      </w:r>
    </w:p>
    <w:p>
      <w:r>
        <w:t>IT: GE_GERICHTE CAPH/4/2010 del 21 gennaio 2010</w:t>
      </w:r>
    </w:p>
    <w:p>
      <w:pPr>
        <w:pStyle w:val="Heading2"/>
      </w:pPr>
      <w:r>
        <w:t>Volltext</w:t>
      </w:r>
    </w:p>
    <w:p>
      <w:r>
        <w:t>Décisions | Chambre des prud'hommes Aller au contenu principal Looking for: (predictive search) Rechercher When autocomplete results are available use up and down arrows to review and enter to select. Touch device users, explore by touch or with swipe gestures. Décisions | Chambre des prud'hommes Décision Année de la décision 2026 2025 2024 2023 2022 2021 2020 2019 2018 2017 2016 2015 2014 2013 2012 2011 2010 2009 2008 2007 2006 2005 2004 2003 2002 Procédure Année de la procédure 2026 2025 2024 2023 2022 2021 2020 2019 2018 2017 2016 2015 2014 2013 2012 2011 2010 2009 2008 2007 2006 2005 2004 2003 2002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C/11034/2008 CAPH/4/2010 (2) du 21.01.2010 sur TRPH/221/2009 ( CA ) , CONFIRME Recours TF déposé le 22.02.2010, rendu le 14.05.2010, ADMIS Descripteurs : CONTRAT INDIVIDUEL DE TRAVAIL; RÉSILIATION; RÉSILIATION IMMÉDIATE; JUSTE MOTIF; RÉSILIATION ABUSIVE; CONGÉ DE REPRÉSAILLES; GRÈVE; SALAIRE; DROIT AU SALAIRE; INDEMNITÉ DE VACANCES Normes : CO 337 ; CO 336.al1 ; 336.al2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