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CAPH/4/2004 vom 15. Januar 2004</w:t>
      </w:r>
    </w:p>
    <w:p>
      <w:r>
        <w:t>GE Cour de justice, 2004-01-15, DE</w:t>
      </w:r>
    </w:p>
    <w:p>
      <w:r>
        <w:rPr>
          <w:b/>
        </w:rPr>
        <w:t xml:space="preserve">Quelle: </w:t>
      </w:r>
      <w:r>
        <w:t>https://mcp.opencaselaw.ch/entscheid/ge_gerichte_CAPH_4_2004</w:t>
      </w:r>
    </w:p>
    <w:p>
      <w:r>
        <w:t>FR: GE_GERICHTE CAPH/4/2004 du 15 janvier 2004</w:t>
      </w:r>
    </w:p>
    <w:p>
      <w:r>
        <w:t>IT: GE_GERICHTE CAPH/4/2004 del 15 gennaio 2004</w:t>
      </w:r>
    </w:p>
    <w:p>
      <w:pPr>
        <w:pStyle w:val="Heading2"/>
      </w:pPr>
      <w:r>
        <w:t>Regeste</w:t>
      </w:r>
    </w:p>
    <w:p>
      <w:r>
        <w:t>Résumé: T est dessinateur en bâtiment chez E. Il demande une augmentation de salaire, à laquelle E ne réagit pas. Rien ne permet d'établir un accord entre T et E sur ce point, T se contredisant au contraire, en alléguant un accord sur une augmentation de fr. 1'000.- en se basant sur un projet de contrat non signé qui stipule une augmentation de fr. 800.-. Le fait que l'activité de T ait été modifiée ne permet pas de conclure qu'il s'agirait d'une promotion assortie d'une augmentation de salaire. Aucun élément ne montrant que E aurait laissé faussement croire à T qu'il serait effectivement augmenté, l'on ne peut retenir une culpa in contrahendo de sa part. T ne prouve pas non plus que, nonobstant la teneur du contrat, la gratification aurait acquis un caractère obligatoire; au contraire, elle n'a pas été versée régulièrement. T doit ainsi être débouté.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!"</w:t>
      </w:r>
    </w:p>
    <w:p>
      <w:r>
        <w:t>0</w:t>
      </w:r>
    </w:p>
    <w:p>
      <w:r>
        <w:t>7 7</w:t>
      </w:r>
    </w:p>
    <w:p>
      <w:r>
        <w:t>9;;</w:t>
      </w:r>
    </w:p>
    <w:p>
      <w:r>
        <w:t>' 4</w:t>
      </w:r>
    </w:p>
    <w:p>
      <w:r>
        <w:t>&lt; ' = 2' 6 /#####</w:t>
      </w:r>
    </w:p>
    <w:p>
      <w:r>
        <w:t>9</w:t>
        <w:tab/>
        <w:t>7 !#####$</w:t>
      </w:r>
    </w:p>
    <w:p>
      <w:r>
        <w:t>&lt;*&gt;0 ;0 ' 7? @ A</w:t>
      </w:r>
    </w:p>
    <w:p>
      <w:r>
        <w:t>7 '</w:t>
      </w:r>
    </w:p>
    <w:p>
      <w:r>
        <w:t>B0</w:t>
      </w:r>
    </w:p>
    <w:p>
      <w:r>
        <w:t>7</w:t>
      </w:r>
    </w:p>
    <w:p>
      <w:r>
        <w:t>%</w:t>
      </w:r>
    </w:p>
    <w:p>
      <w:r>
        <w:t>&gt;&lt;0 ;0</w:t>
      </w:r>
    </w:p>
    <w:p>
      <w:r>
        <w:t>@</w:t>
      </w:r>
    </w:p>
    <w:p>
      <w:r>
        <w:t>;;7</w:t>
      </w:r>
    </w:p>
    <w:p>
      <w:r>
        <w:t>'</w:t>
      </w:r>
    </w:p>
    <w:p>
      <w:r>
        <w:t>C</w:t>
      </w:r>
    </w:p>
    <w:p>
      <w:r>
        <w:t>+&lt;0 ;0</w:t>
      </w:r>
    </w:p>
    <w:p>
      <w:r>
        <w:t>@</w:t>
      </w:r>
    </w:p>
    <w:p>
      <w:r>
        <w:t>;;7</w:t>
      </w:r>
    </w:p>
    <w:p>
      <w:r>
        <w:t>'</w:t>
      </w:r>
    </w:p>
    <w:p>
      <w:r>
        <w:t>+C</w:t>
      </w:r>
    </w:p>
    <w:p>
      <w:r>
        <w:t>=0 ;0</w:t>
      </w:r>
    </w:p>
    <w:p>
      <w:r>
        <w:t>+ @</w:t>
      </w:r>
    </w:p>
    <w:p>
      <w:r>
        <w:t>' ':7 ;D' C</w:t>
      </w:r>
    </w:p>
    <w:p>
      <w:r>
        <w:t>D 7 ; 7 @ &lt;0 ;0 '</w:t>
      </w:r>
    </w:p>
    <w:p>
      <w:r>
        <w:t>'</w:t>
      </w:r>
    </w:p>
    <w:p>
      <w:r>
        <w:t>''</w:t>
      </w:r>
    </w:p>
    <w:p>
      <w:r>
        <w:t>/######0</w:t>
      </w:r>
    </w:p>
    <w:p>
      <w:r>
        <w:t>!#######$</w:t>
      </w:r>
    </w:p>
    <w:p>
      <w:r>
        <w:t>E'7 7 '</w:t>
        <w:tab/>
        <w:t>E'</w:t>
      </w:r>
    </w:p>
    <w:p>
      <w:r>
        <w:t>7</w:t>
      </w:r>
    </w:p>
    <w:p>
      <w:r>
        <w:t>0</w:t>
      </w:r>
    </w:p>
    <w:p>
      <w:r>
        <w:t>10</w:t>
      </w:r>
    </w:p>
    <w:p>
      <w:r>
        <w:t>49</w:t>
      </w:r>
    </w:p>
    <w:p>
      <w:r>
        <w:t>7E 6 ;7</w:t>
      </w:r>
    </w:p>
    <w:p>
      <w:r>
        <w:t>' 7</w:t>
      </w:r>
    </w:p>
    <w:p>
      <w:r>
        <w:t>+</w:t>
      </w:r>
    </w:p>
    <w:p>
      <w:r>
        <w:t>=6 ' /E</w:t>
        <w:tab/>
        <w:t>'</w:t>
      </w:r>
    </w:p>
    <w:p>
      <w:r>
        <w:t>7 !######$ @ : @ /###### '</w:t>
      </w:r>
    </w:p>
    <w:p>
      <w:r>
        <w:t>&lt;0 ;0 ' 7? @ A ' D ' = 2' 0</w:t>
      </w:r>
    </w:p>
    <w:p>
      <w:r>
        <w:t>" /E</w:t>
        <w:tab/>
        <w:t>'</w:t>
      </w:r>
    </w:p>
    <w:p>
      <w:r>
        <w:t>7</w:t>
      </w:r>
    </w:p>
    <w:p>
      <w:r>
        <w:t>' '</w:t>
      </w:r>
    </w:p>
    <w:p>
      <w:r>
        <w:t>6</w:t>
      </w:r>
    </w:p>
    <w:p>
      <w:r>
        <w:t>7;7 @</w:t>
      </w:r>
    </w:p>
    <w:p>
      <w:r>
        <w:t>B'</w:t>
        <w:tab/>
        <w:t>B 2 ''20 5'</w:t>
      </w:r>
    </w:p>
    <w:p>
      <w:r>
        <w:t>77 B ' '; @ '9</w:t>
      </w:r>
    </w:p>
    <w:p>
      <w:r>
        <w:t>' ''797</w:t>
      </w:r>
    </w:p>
    <w:p>
      <w:r>
        <w:t>/###### 2</w:t>
      </w:r>
    </w:p>
    <w:p>
      <w:r>
        <w:t>77 7</w:t>
        <w:tab/>
        <w:t>76</w:t>
      </w:r>
    </w:p>
    <w:p>
      <w:r>
        <w:t>B ' ': 2 997</w:t>
      </w:r>
    </w:p>
    <w:p>
      <w:r>
        <w:t>E'7</w:t>
      </w:r>
    </w:p>
    <w:p>
      <w:r>
        <w:t>2</w:t>
      </w:r>
    </w:p>
    <w:p>
      <w:r>
        <w:t>'</w:t>
      </w:r>
    </w:p>
    <w:p>
      <w:r>
        <w:t>79 2 /###### @</w:t>
      </w:r>
    </w:p>
    <w:p>
      <w:r>
        <w:t>4 D '2 97</w:t>
      </w:r>
    </w:p>
    <w:p>
      <w:r>
        <w:t>F 2''6</w:t>
      </w:r>
    </w:p>
    <w:p>
      <w:r>
        <w:t>'</w:t>
      </w:r>
    </w:p>
    <w:p>
      <w:r>
        <w:t>7</w:t>
      </w:r>
    </w:p>
    <w:p>
      <w:r>
        <w:t>7 @ '</w:t>
      </w:r>
    </w:p>
    <w:p>
      <w:r>
        <w:t>9</w:t>
        <w:tab/>
        <w:tab/>
        <w:t>0 ! 7B</w:t>
        <w:tab/>
        <w:t>6 /###### 2</w:t>
      </w:r>
    </w:p>
    <w:p>
      <w:r>
        <w:t>@</w:t>
      </w:r>
    </w:p>
    <w:p>
      <w:r>
        <w:t>7</w:t>
        <w:tab/>
        <w:t>7 7 D ' ;</w:t>
      </w:r>
    </w:p>
    <w:p>
      <w:r>
        <w:t>;</w:t>
      </w:r>
    </w:p>
    <w:p>
      <w:r>
        <w:t>'</w:t>
      </w:r>
    </w:p>
    <w:p>
      <w:r>
        <w:t>E'76 E7 @ 0 ;0</w:t>
      </w:r>
    </w:p>
    <w:p>
      <w:r>
        <w:t>+ 4''</w:t>
      </w:r>
    </w:p>
    <w:p>
      <w:r>
        <w:t>=+ 7E +6</w:t>
      </w:r>
    </w:p>
    <w:p>
      <w:r>
        <w:t>7</w:t>
      </w:r>
    </w:p>
    <w:p>
      <w:r>
        <w:t>B' ;</w:t>
      </w:r>
    </w:p>
    <w:p>
      <w:r>
        <w:t>' '7 7 ''7 0</w:t>
      </w:r>
    </w:p>
    <w:p>
      <w:r>
        <w:t>! 2</w:t>
        <w:tab/>
        <w:t>6</w:t>
      </w:r>
    </w:p>
    <w:p>
      <w:r>
        <w:t>7 G</w:t>
      </w:r>
    </w:p>
    <w:p>
      <w:r>
        <w:t>2'' @</w:t>
      </w:r>
    </w:p>
    <w:p>
      <w:r>
        <w:t>;7'7</w:t>
      </w:r>
    </w:p>
    <w:p>
      <w:r>
        <w:t>9;</w:t>
        <w:tab/>
        <w:t>6 ' D E'9</w:t>
      </w:r>
    </w:p>
    <w:p>
      <w:r>
        <w:t>' 2 7</w:t>
      </w:r>
    </w:p>
    <w:p>
      <w:r>
        <w:t>7</w:t>
        <w:tab/>
        <w:t>70</w:t>
      </w:r>
    </w:p>
    <w:p>
      <w:r>
        <w:t>0</w:t>
      </w:r>
    </w:p>
    <w:p>
      <w:r>
        <w:t>7 7 ' ) 2' =6 !#######$ ''</w:t>
      </w:r>
    </w:p>
    <w:p>
      <w:r>
        <w:t>7</w:t>
      </w:r>
    </w:p>
    <w:p>
      <w:r>
        <w:rPr>
          <w:b/>
        </w:rPr>
        <w:t>E. 3</w:t>
      </w:r>
    </w:p>
    <w:p>
      <w:r>
        <w:t>!"</w:t>
      </w:r>
    </w:p>
    <w:p>
      <w:r>
        <w:t>'</w:t>
      </w:r>
    </w:p>
    <w:p>
      <w:r>
        <w:t>7E 79'</w:t>
      </w:r>
    </w:p>
    <w:p>
      <w:r>
        <w:t>7</w:t>
      </w:r>
    </w:p>
    <w:p>
      <w:r>
        <w:t>/######0 !''</w:t>
      </w:r>
    </w:p>
    <w:p>
      <w:r>
        <w:t>72</w:t>
      </w:r>
    </w:p>
    <w:p>
      <w:r>
        <w:t>'E</w:t>
      </w:r>
    </w:p>
    <w:p>
      <w:r>
        <w:t>'</w:t>
      </w:r>
    </w:p>
    <w:p>
      <w:r>
        <w:t>6</w:t>
      </w:r>
    </w:p>
    <w:p>
      <w:r>
        <w:t>; B ' ': 2</w:t>
      </w:r>
    </w:p>
    <w:p>
      <w:r>
        <w:t>@ 7 @ ';;</w:t>
      </w:r>
    </w:p>
    <w:p>
      <w:r>
        <w:t>/###### B' 2 4 7 9</w:t>
        <w:tab/>
        <w:t>0</w:t>
      </w:r>
    </w:p>
    <w:p>
      <w:r>
        <w:t>7</w:t>
      </w:r>
    </w:p>
    <w:p>
      <w:r>
        <w:t>+) 4'' =6 /###### '</w:t>
      </w:r>
    </w:p>
    <w:p>
      <w:r>
        <w:t>4</w:t>
      </w:r>
    </w:p>
    <w:p>
      <w:r>
        <w:t>' '0 5' ;</w:t>
      </w:r>
    </w:p>
    <w:p>
      <w:r>
        <w:t>'</w:t>
      </w:r>
    </w:p>
    <w:p>
      <w:r>
        <w:t>'</w:t>
        <w:tab/>
        <w:t>79'7</w:t>
      </w:r>
    </w:p>
    <w:p>
      <w:r>
        <w:t>' '6 7</w:t>
      </w:r>
    </w:p>
    <w:p>
      <w:r>
        <w:t>4</w:t>
      </w:r>
    </w:p>
    <w:p>
      <w:r>
        <w:t>'</w:t>
      </w:r>
    </w:p>
    <w:p>
      <w:r>
        <w:t>;7'7 B ''</w:t>
      </w:r>
    </w:p>
    <w:p>
      <w:r>
        <w:t>7'2 @ &lt;0 ;0</w:t>
      </w:r>
    </w:p>
    <w:p>
      <w:r>
        <w:t>+6</w:t>
      </w:r>
    </w:p>
    <w:p>
      <w:r>
        <w:t>' E</w:t>
      </w:r>
    </w:p>
    <w:p>
      <w:r>
        <w:t>=0 ;0</w:t>
      </w:r>
    </w:p>
    <w:p>
      <w:r>
        <w:t>6 D '</w:t>
        <w:tab/>
        <w:t>99</w:t>
      </w:r>
    </w:p>
    <w:p>
      <w:r>
        <w:t>2''0</w:t>
      </w:r>
    </w:p>
    <w:p>
      <w:r>
        <w:t>0 5'</w:t>
      </w:r>
    </w:p>
    <w:p>
      <w:r>
        <w:t>' 7 ' 7'7 2 %</w:t>
      </w:r>
    </w:p>
    <w:p>
      <w:r>
        <w:t>0 /######</w:t>
      </w:r>
    </w:p>
    <w:p>
      <w:r>
        <w:t>77 997 '</w:t>
      </w:r>
    </w:p>
    <w:p>
      <w:r>
        <w:t>E +3</w:t>
      </w:r>
    </w:p>
    <w:p>
      <w:r>
        <w:t>!#######$</w:t>
      </w:r>
    </w:p>
    <w:p>
      <w:r>
        <w:t>B'7</w:t>
      </w:r>
    </w:p>
    <w:p>
      <w:r>
        <w:t>EF</w:t>
      </w:r>
    </w:p>
    <w:p>
      <w:r>
        <w:t>'</w:t>
      </w:r>
    </w:p>
    <w:p>
      <w:r>
        <w:t>,</w:t>
        <w:tab/>
        <w:t>D20</w:t>
      </w:r>
    </w:p>
    <w:p>
      <w:r>
        <w:t>$' '</w:t>
      </w:r>
    </w:p>
    <w:p>
      <w:r>
        <w:t>2' 9</w:t>
        <w:tab/>
        <w:t>7 ' ? 4</w:t>
      </w:r>
    </w:p>
    <w:p>
      <w:r>
        <w:t>' 6 ' ' ' 7'2 @ &lt;0 ;0 E0 "</w:t>
      </w:r>
    </w:p>
    <w:p>
      <w:r>
        <w:t>72:</w:t>
      </w:r>
    </w:p>
    <w:p>
      <w:r>
        <w:t>9; @ E '</w:t>
      </w:r>
    </w:p>
    <w:p>
      <w:r>
        <w:t>'</w:t>
      </w:r>
    </w:p>
    <w:p>
      <w:r>
        <w:t>7</w:t>
        <w:tab/>
        <w:t>7</w:t>
      </w:r>
    </w:p>
    <w:p>
      <w:r>
        <w:t>'</w:t>
      </w:r>
    </w:p>
    <w:p>
      <w:r>
        <w:t>;;</w:t>
      </w:r>
    </w:p>
    <w:p>
      <w:r>
        <w:t>'27</w:t>
      </w:r>
    </w:p>
    <w:p>
      <w:r>
        <w:t>' ':70</w:t>
      </w:r>
    </w:p>
    <w:p>
      <w:r>
        <w:t>E0 " &gt; 4 6 #####6 7</w:t>
      </w:r>
    </w:p>
    <w:p>
      <w:r>
        <w:t>'</w:t>
      </w:r>
    </w:p>
    <w:p>
      <w:r>
        <w:t>!#####$6</w:t>
      </w:r>
    </w:p>
    <w:p>
      <w:r>
        <w:t>7</w:t>
      </w:r>
    </w:p>
    <w:p>
      <w:r>
        <w:t>@</w:t>
      </w:r>
    </w:p>
    <w:p>
      <w:r>
        <w:t>' ''E</w:t>
      </w:r>
    </w:p>
    <w:p>
      <w:r>
        <w:t>E</w:t>
      </w:r>
    </w:p>
    <w:p>
      <w:r>
        <w:t>,</w:t>
        <w:tab/>
        <w:t>D2 H B /#####</w:t>
      </w:r>
    </w:p>
    <w:p>
      <w:r>
        <w:t>7</w:t>
        <w:tab/>
        <w:t>2</w:t>
      </w:r>
    </w:p>
    <w:p>
      <w:r>
        <w:t>' 9</w:t>
      </w:r>
    </w:p>
    <w:p>
      <w:r>
        <w:t>;B% 5' 7 ; 7 B</w:t>
      </w:r>
    </w:p>
    <w:p>
      <w:r>
        <w:t>9</w:t>
      </w:r>
    </w:p>
    <w:p>
      <w:r>
        <w:t>;</w:t>
        <w:tab/>
        <w:tab/>
        <w:t>0</w:t>
      </w:r>
    </w:p>
    <w:p>
      <w:r>
        <w:t>/#####</w:t>
      </w:r>
    </w:p>
    <w:p>
      <w:r>
        <w:t>7976 ' = 4 6</w:t>
      </w:r>
    </w:p>
    <w:p>
      <w:r>
        <w:t>4 '7 I $ '7</w:t>
      </w:r>
    </w:p>
    <w:p>
      <w:r>
        <w:t>2' J B'</w:t>
      </w:r>
    </w:p>
    <w:p>
      <w:r>
        <w:t>@</w:t>
      </w:r>
    </w:p>
    <w:p>
      <w:r>
        <w:t>':0</w:t>
      </w:r>
    </w:p>
    <w:p>
      <w:r>
        <w:t>77 9</w:t>
        <w:tab/>
        <w:t>7</w:t>
      </w:r>
    </w:p>
    <w:p>
      <w:r>
        <w:t>0</w:t>
      </w:r>
    </w:p>
    <w:p>
      <w:r>
        <w:t>K 7;</w:t>
      </w:r>
    </w:p>
    <w:p>
      <w:r>
        <w:t>D 9 ' ;</w:t>
      </w:r>
    </w:p>
    <w:p>
      <w:r>
        <w:t>/######6</w:t>
      </w:r>
    </w:p>
    <w:p>
      <w:r>
        <w:t>' I 9</w:t>
      </w:r>
    </w:p>
    <w:p>
      <w:r>
        <w:t>7 9 B</w:t>
      </w:r>
    </w:p>
    <w:p>
      <w:r>
        <w:t>=6</w:t>
      </w:r>
    </w:p>
    <w:p>
      <w:r>
        <w:t>B</w:t>
      </w:r>
    </w:p>
    <w:p>
      <w:r>
        <w:t>;B</w:t>
      </w:r>
    </w:p>
    <w:p>
      <w:r>
        <w:t>;</w:t>
      </w:r>
    </w:p>
    <w:p>
      <w:r>
        <w:t>' J0 " ' ' E 7 ?7 @ &lt;30 ;0 "</w:t>
      </w:r>
    </w:p>
    <w:p>
      <w:r>
        <w:t>9 2</w:t>
      </w:r>
    </w:p>
    <w:p>
      <w:r>
        <w:t>;</w:t>
      </w:r>
    </w:p>
    <w:p>
      <w:r>
        <w:t>'</w:t>
      </w:r>
    </w:p>
    <w:p>
      <w:r>
        <w:t>'B'' '</w:t>
      </w:r>
    </w:p>
    <w:p>
      <w:r>
        <w:rPr>
          <w:b/>
        </w:rPr>
        <w:t>E. 4</w:t>
      </w:r>
    </w:p>
    <w:p>
      <w:r>
        <w:t>!"</w:t>
      </w:r>
    </w:p>
    <w:p>
      <w:r>
        <w:t>' 2 77 '27</w:t>
      </w:r>
    </w:p>
    <w:p>
      <w:r>
        <w:t>'</w:t>
      </w:r>
    </w:p>
    <w:p>
      <w:r>
        <w:t>;; ;70</w:t>
      </w:r>
    </w:p>
    <w:p>
      <w:r>
        <w:t>0 /#####</w:t>
      </w:r>
    </w:p>
    <w:p>
      <w:r>
        <w:t>4 '</w:t>
        <w:tab/>
        <w:t>7</w:t>
      </w:r>
    </w:p>
    <w:p>
      <w:r>
        <w:t>':</w:t>
      </w:r>
    </w:p>
    <w:p>
      <w:r>
        <w:t>7</w:t>
      </w:r>
    </w:p>
    <w:p>
      <w:r>
        <w:t>E '9</w:t>
      </w:r>
    </w:p>
    <w:p>
      <w:r>
        <w:t>' ''70 5'</w:t>
      </w:r>
    </w:p>
    <w:p>
      <w:r>
        <w:t>' 297</w:t>
      </w:r>
    </w:p>
    <w:p>
      <w:r>
        <w:t>@</w:t>
      </w:r>
    </w:p>
    <w:p>
      <w:r>
        <w:t>2'' E</w:t>
      </w:r>
    </w:p>
    <w:p>
      <w:r>
        <w:t>' ;;7</w:t>
      </w:r>
    </w:p>
    <w:p>
      <w:r>
        <w:t>':0 5'</w:t>
      </w:r>
    </w:p>
    <w:p>
      <w:r>
        <w:t>;;7</w:t>
      </w:r>
    </w:p>
    <w:p>
      <w:r>
        <w:t>2 2 :7B 7</w:t>
      </w:r>
    </w:p>
    <w:p>
      <w:r>
        <w:t>E</w:t>
      </w:r>
    </w:p>
    <w:p>
      <w:r>
        <w:t>9</w:t>
      </w:r>
    </w:p>
    <w:p>
      <w:r>
        <w:t>'</w:t>
      </w:r>
    </w:p>
    <w:p>
      <w:r>
        <w:t>' @ ###### K2</w:t>
      </w:r>
    </w:p>
    <w:p>
      <w:r>
        <w:t>' B</w:t>
        <w:tab/>
        <w:t>L 40 " 7</w:t>
      </w:r>
    </w:p>
    <w:p>
      <w:r>
        <w:t>7</w:t>
      </w:r>
    </w:p>
    <w:p>
      <w:r>
        <w:t>;6</w:t>
      </w:r>
    </w:p>
    <w:p>
      <w:r>
        <w:t>'</w:t>
      </w:r>
    </w:p>
    <w:p>
      <w:r>
        <w:t>/######6</w:t>
      </w:r>
    </w:p>
    <w:p>
      <w:r>
        <w:t>K</w:t>
      </w:r>
    </w:p>
    <w:p>
      <w:r>
        <w:t>7 K</w:t>
      </w:r>
    </w:p>
    <w:p>
      <w:r>
        <w:t>B</w:t>
      </w:r>
    </w:p>
    <w:p>
      <w:r>
        <w:t>###### 6</w:t>
      </w:r>
    </w:p>
    <w:p>
      <w:r>
        <w:t>6 B /###### 2</w:t>
      </w:r>
    </w:p>
    <w:p>
      <w:r>
        <w:t>9 M;0 7 1#####6 8#####6 N####6 O#####P0</w:t>
      </w:r>
    </w:p>
    <w:p>
      <w:r>
        <w:t>0 " 7 N#####</w:t>
      </w:r>
    </w:p>
    <w:p>
      <w:r>
        <w:t>O######</w:t>
      </w:r>
    </w:p>
    <w:p>
      <w:r>
        <w:t>77 B' 2 E</w:t>
      </w:r>
    </w:p>
    <w:p>
      <w:r>
        <w:t>9 D</w:t>
      </w:r>
    </w:p>
    <w:p>
      <w:r>
        <w:t>2 7 2 #######0 " 9</w:t>
      </w:r>
    </w:p>
    <w:p>
      <w:r>
        <w:t>77 7 7</w:t>
      </w:r>
    </w:p>
    <w:p>
      <w:r>
        <w:t>' ' 7 D '</w:t>
      </w:r>
    </w:p>
    <w:p>
      <w:r>
        <w:t>'0 " 7 O######</w:t>
      </w:r>
    </w:p>
    <w:p>
      <w:r>
        <w:t>77 7 E'</w:t>
      </w:r>
    </w:p>
    <w:p>
      <w:r>
        <w:t>E</w:t>
      </w:r>
    </w:p>
    <w:p>
      <w:r>
        <w:t>&gt; 0 /;6 ' B '' 7 7 ;'6 '</w:t>
      </w:r>
    </w:p>
    <w:p>
      <w:r>
        <w:t>7;77</w:t>
      </w:r>
    </w:p>
    <w:p>
      <w:r>
        <w:t>@</w:t>
      </w:r>
    </w:p>
    <w:p>
      <w:r>
        <w:t>0 5'</w:t>
      </w:r>
    </w:p>
    <w:p>
      <w:r>
        <w:t>E7</w:t>
        <w:tab/>
        <w:t>7;7</w:t>
      </w:r>
    </w:p>
    <w:p>
      <w:r>
        <w:t>9</w:t>
      </w:r>
    </w:p>
    <w:p>
      <w:r>
        <w:t>76 ;;2 27</w:t>
      </w:r>
    </w:p>
    <w:p>
      <w:r>
        <w:t>' K</w:t>
      </w:r>
    </w:p>
    <w:p>
      <w:r>
        <w:t>B</w:t>
      </w:r>
    </w:p>
    <w:p>
      <w:r>
        <w:t>2 ' ;</w:t>
      </w:r>
    </w:p>
    <w:p>
      <w:r>
        <w:t>E'70</w:t>
      </w:r>
    </w:p>
    <w:p>
      <w:r>
        <w:t>7</w:t>
      </w:r>
    </w:p>
    <w:p>
      <w:r>
        <w:t>79' H</w:t>
      </w:r>
    </w:p>
    <w:p>
      <w:r>
        <w:t>9;</w:t>
      </w:r>
    </w:p>
    <w:p>
      <w:r>
        <w:t>' ':6</w:t>
      </w:r>
    </w:p>
    <w:p>
      <w:r>
        <w:t>6</w:t>
      </w:r>
    </w:p>
    <w:p>
      <w:r>
        <w:t>2</w:t>
      </w:r>
    </w:p>
    <w:p>
      <w:r>
        <w:t>'</w:t>
      </w:r>
    </w:p>
    <w:p>
      <w:r>
        <w:t>4</w:t>
      </w:r>
    </w:p>
    <w:p>
      <w:r>
        <w:t>D 72</w:t>
        <w:tab/>
        <w:t>'' E'9</w:t>
      </w:r>
    </w:p>
    <w:p>
      <w:r>
        <w:t>0 5' 7 'Q 2 B' 9</w:t>
      </w:r>
    </w:p>
    <w:p>
      <w:r>
        <w:t>7'</w:t>
      </w:r>
    </w:p>
    <w:p>
      <w:r>
        <w:t>7;B @</w:t>
      </w:r>
    </w:p>
    <w:p>
      <w:r>
        <w:t>B 70 " D 6 '' '</w:t>
      </w:r>
    </w:p>
    <w:p>
      <w:r>
        <w:t>'K +</w:t>
      </w:r>
    </w:p>
    <w:p>
      <w:r>
        <w:t>!########$6 7 B 9;</w:t>
      </w:r>
    </w:p>
    <w:p>
      <w:r>
        <w:t>77 27</w:t>
      </w:r>
    </w:p>
    <w:p>
      <w:r>
        <w:t>7'@0 " 7 8######</w:t>
      </w:r>
    </w:p>
    <w:p>
      <w:r>
        <w:t>;;7 B ' LD ' 7</w:t>
      </w:r>
    </w:p>
    <w:p>
      <w:r>
        <w:t>9</w:t>
      </w:r>
    </w:p>
    <w:p>
      <w:r>
        <w:t>B ' ':7 2</w:t>
      </w:r>
    </w:p>
    <w:p>
      <w:r>
        <w:t>;</w:t>
      </w:r>
    </w:p>
    <w:p>
      <w:r>
        <w:t>'</w:t>
      </w:r>
    </w:p>
    <w:p>
      <w:r>
        <w:t>;;0 " 7 1########</w:t>
      </w:r>
    </w:p>
    <w:p>
      <w:r>
        <w:t>7</w:t>
      </w:r>
    </w:p>
    <w:p>
      <w:r>
        <w:t>7 @</w:t>
      </w:r>
    </w:p>
    <w:p>
      <w:r>
        <w:t>40</w:t>
      </w:r>
    </w:p>
    <w:p>
      <w:r>
        <w:t>0</w:t>
      </w:r>
    </w:p>
    <w:p>
      <w:r>
        <w:t>&gt; 2E +6 !########$</w:t>
      </w:r>
    </w:p>
    <w:p>
      <w:r>
        <w:t>7'7 '</w:t>
      </w:r>
    </w:p>
    <w:p>
      <w:r>
        <w:rPr>
          <w:b/>
        </w:rPr>
        <w:t>E. 5</w:t>
      </w:r>
    </w:p>
    <w:p>
      <w:r>
        <w:t>47</w:t>
      </w:r>
    </w:p>
    <w:p>
      <w:r>
        <w:t>' ;</w:t>
      </w:r>
    </w:p>
    <w:p>
      <w:r>
        <w:t>' 7' 72</w:t>
      </w:r>
    </w:p>
    <w:p>
      <w:r>
        <w:t>' ' M0</w:t>
      </w:r>
    </w:p>
    <w:p>
      <w:r>
        <w:t>' '</w:t>
      </w:r>
    </w:p>
    <w:p>
      <w:r>
        <w:t>' 4</w:t>
      </w:r>
    </w:p>
    <w:p>
      <w:r>
        <w:t>&lt;6 D% " P6 ' ' '</w:t>
      </w:r>
    </w:p>
    <w:p>
      <w:r>
        <w:t>2E'0</w:t>
      </w:r>
    </w:p>
    <w:p>
      <w:r>
        <w:t>5' &lt;</w:t>
      </w:r>
    </w:p>
    <w:p>
      <w:r>
        <w:t>7 B '</w:t>
      </w:r>
    </w:p>
    <w:p>
      <w:r>
        <w:t>7 '7</w:t>
      </w:r>
    </w:p>
    <w:p>
      <w:r>
        <w:t>2'</w:t>
      </w:r>
    </w:p>
    <w:p>
      <w:r>
        <w:t>0 =+</w:t>
      </w:r>
    </w:p>
    <w:p>
      <w:r>
        <w:t>B ' 4 7'</w:t>
      </w:r>
    </w:p>
    <w:p>
      <w:r>
        <w:t>&lt;</w:t>
      </w:r>
    </w:p>
    <w:p>
      <w:r>
        <w:t>7</w:t>
      </w:r>
    </w:p>
    <w:p>
      <w:r>
        <w:t>'&lt; D0</w:t>
      </w:r>
    </w:p>
    <w:p>
      <w:r>
        <w:t>0+0 " 3</w:t>
      </w:r>
    </w:p>
    <w:p>
      <w:r>
        <w:t>D9' ' 7</w:t>
      </w:r>
    </w:p>
    <w:p>
      <w:r>
        <w:t>;</w:t>
      </w:r>
    </w:p>
    <w:p>
      <w:r>
        <w:t>' 2</w:t>
      </w:r>
    </w:p>
    <w:p>
      <w:r>
        <w:t>'</w:t>
      </w:r>
    </w:p>
    <w:p>
      <w:r>
        <w:t>4B</w:t>
      </w:r>
    </w:p>
    <w:p>
      <w:r>
        <w:t>;77' 6 6 ' 7B</w:t>
      </w:r>
    </w:p>
    <w:p>
      <w:r>
        <w:t>'E</w:t>
      </w:r>
    </w:p>
    <w:p>
      <w:r>
        <w:t>20 5' 72 B6</w:t>
      </w:r>
    </w:p>
    <w:p>
      <w:r>
        <w:t>' '</w:t>
      </w:r>
    </w:p>
    <w:p>
      <w:r>
        <w:t>6 ' B</w:t>
      </w:r>
    </w:p>
    <w:p>
      <w:r>
        <w:t>7</w:t>
      </w:r>
    </w:p>
    <w:p>
      <w:r>
        <w:t>; B' ''D96</w:t>
      </w:r>
    </w:p>
    <w:p>
      <w:r>
        <w:t>; ' 2</w:t>
      </w:r>
    </w:p>
    <w:p>
      <w:r>
        <w:t>;6</w:t>
      </w:r>
    </w:p>
    <w:p>
      <w:r>
        <w:t>E</w:t>
      </w:r>
    </w:p>
    <w:p>
      <w:r>
        <w:t>0 ! ' D6 ' E</w:t>
      </w:r>
    </w:p>
    <w:p>
      <w:r>
        <w:t>2''</w:t>
      </w:r>
    </w:p>
    <w:p>
      <w:r>
        <w:t>7 'K</w:t>
      </w:r>
    </w:p>
    <w:p>
      <w:r>
        <w:t>' '; @ '9 '' ''7970</w:t>
      </w:r>
    </w:p>
    <w:p>
      <w:r>
        <w:t>6</w:t>
      </w:r>
    </w:p>
    <w:p>
      <w:r>
        <w:t>B'7</w:t>
      </w:r>
    </w:p>
    <w:p>
      <w:r>
        <w:t>7</w:t>
        <w:tab/>
        <w:t>6 ' 7</w:t>
      </w:r>
    </w:p>
    <w:p>
      <w:r>
        <w:t>7E' '</w:t>
      </w:r>
    </w:p>
    <w:p>
      <w:r>
        <w:t>@ ;</w:t>
      </w:r>
    </w:p>
    <w:p>
      <w:r>
        <w:t>7</w:t>
        <w:tab/>
        <w:tab/>
        <w:t>0</w:t>
      </w:r>
    </w:p>
    <w:p>
      <w:r>
        <w:t>'B7</w:t>
      </w:r>
    </w:p>
    <w:p>
      <w:r>
        <w:t>' 7</w:t>
      </w:r>
    </w:p>
    <w:p>
      <w:r>
        <w:t>2'6</w:t>
      </w:r>
    </w:p>
    <w:p>
      <w:r>
        <w:t>7 9</w:t>
        <w:tab/>
        <w:t>; B ' 2''</w:t>
      </w:r>
    </w:p>
    <w:p>
      <w:r>
        <w:t>' 2</w:t>
      </w:r>
    </w:p>
    <w:p>
      <w:r>
        <w:t>7 @ 7 '</w:t>
      </w:r>
    </w:p>
    <w:p>
      <w:r>
        <w:t>' 2</w:t>
        <w:tab/>
        <w:t>0</w:t>
      </w:r>
    </w:p>
    <w:p>
      <w:r>
        <w:t>00 5' 7'</w:t>
      </w:r>
    </w:p>
    <w:p>
      <w:r>
        <w:t>B 7D B ' '</w:t>
      </w:r>
    </w:p>
    <w:p>
      <w:r>
        <w:t>@</w:t>
      </w:r>
    </w:p>
    <w:p>
      <w:r>
        <w:t>' 7 @ ' B'</w:t>
      </w:r>
    </w:p>
    <w:p>
      <w:r>
        <w:t>H</w:t>
      </w:r>
    </w:p>
    <w:p>
      <w:r>
        <w:t>' B</w:t>
      </w:r>
    </w:p>
    <w:p>
      <w:r>
        <w:t>B'</w:t>
      </w:r>
    </w:p>
    <w:p>
      <w:r>
        <w:t>7</w:t>
        <w:tab/>
        <w:t>7 '</w:t>
      </w:r>
    </w:p>
    <w:p>
      <w:r>
        <w:t>' ': @</w:t>
      </w:r>
    </w:p>
    <w:p>
      <w:r>
        <w:t>40</w:t>
      </w:r>
    </w:p>
    <w:p>
      <w:r>
        <w:t>796 ' 2 E2 E'7 B 'K</w:t>
      </w:r>
    </w:p>
    <w:p>
      <w:r>
        <w:t>'</w:t>
      </w:r>
    </w:p>
    <w:p>
      <w:r>
        <w:t>' ?</w:t>
      </w:r>
    </w:p>
    <w:p>
      <w:r>
        <w:t>2''0 ! ;;6 '</w:t>
      </w:r>
    </w:p>
    <w:p>
      <w:r>
        <w:t>E</w:t>
      </w:r>
    </w:p>
    <w:p>
      <w:r>
        <w:t>9</w:t>
      </w:r>
    </w:p>
    <w:p>
      <w:r>
        <w:t>'</w:t>
      </w:r>
    </w:p>
    <w:p>
      <w:r>
        <w:t>+&lt;0 ;0</w:t>
      </w:r>
    </w:p>
    <w:p>
      <w:r>
        <w:rPr>
          <w:b/>
        </w:rPr>
        <w:t>E. 6</w:t>
      </w:r>
    </w:p>
    <w:p>
      <w:r>
        <w:t>!"</w:t>
      </w:r>
    </w:p>
    <w:p>
      <w:r>
        <w:t>6</w:t>
      </w:r>
    </w:p>
    <w:p>
      <w:r>
        <w:t>; ;9</w:t>
      </w:r>
    </w:p>
    <w:p>
      <w:r>
        <w:t>4</w:t>
      </w:r>
    </w:p>
    <w:p>
      <w:r>
        <w:t>;</w:t>
      </w:r>
    </w:p>
    <w:p>
      <w:r>
        <w:t>&gt; 4</w:t>
      </w:r>
    </w:p>
    <w:p>
      <w:r>
        <w:t>B 30 ;06</w:t>
      </w:r>
    </w:p>
    <w:p>
      <w:r>
        <w:t>'</w:t>
      </w:r>
    </w:p>
    <w:p>
      <w:r>
        <w:t>B '</w:t>
      </w:r>
    </w:p>
    <w:p>
      <w:r>
        <w:t>' 7</w:t>
      </w:r>
    </w:p>
    <w:p>
      <w:r>
        <w:t>7'270 6</w:t>
      </w:r>
    </w:p>
    <w:p>
      <w:r>
        <w:t>6 B</w:t>
      </w:r>
    </w:p>
    <w:p>
      <w:r>
        <w:t>77</w:t>
      </w:r>
    </w:p>
    <w:p>
      <w:r>
        <w:t>K B 7;</w:t>
      </w:r>
    </w:p>
    <w:p>
      <w:r>
        <w:t>9 ''</w:t>
      </w:r>
    </w:p>
    <w:p>
      <w:r>
        <w:t>30 ;06</w:t>
      </w:r>
    </w:p>
    <w:p>
      <w:r>
        <w:t>' @</w:t>
      </w:r>
    </w:p>
    <w:p>
      <w:r>
        <w:t>7</w:t>
      </w:r>
    </w:p>
    <w:p>
      <w:r>
        <w:t>+&lt;0 ;0</w:t>
      </w:r>
    </w:p>
    <w:p>
      <w:r>
        <w:t>0</w:t>
      </w:r>
    </w:p>
    <w:p>
      <w:r>
        <w:t>74@ ' 79 ?</w:t>
      </w:r>
    </w:p>
    <w:p>
      <w:r>
        <w:t>0</w:t>
      </w:r>
    </w:p>
    <w:p>
      <w:r>
        <w:t>R6 ' B?</w:t>
      </w:r>
    </w:p>
    <w:p>
      <w:r>
        <w:t>7E' B ' ':</w:t>
      </w:r>
    </w:p>
    <w:p>
      <w:r>
        <w:t>@</w:t>
      </w:r>
    </w:p>
    <w:p>
      <w:r>
        <w:t>B'</w:t>
        <w:tab/>
        <w:t>B</w:t>
      </w:r>
    </w:p>
    <w:p>
      <w:r>
        <w:t>'</w:t>
      </w:r>
    </w:p>
    <w:p>
      <w:r>
        <w:t>?</w:t>
      </w:r>
    </w:p>
    <w:p>
      <w:r>
        <w:t>9</w:t>
        <w:tab/>
        <w:tab/>
        <w:t>0</w:t>
      </w:r>
    </w:p>
    <w:p>
      <w:r>
        <w:t>6 ' 2</w:t>
      </w:r>
    </w:p>
    <w:p>
      <w:r>
        <w:t>; ' 7</w:t>
      </w:r>
    </w:p>
    <w:p>
      <w:r>
        <w:t>49</w:t>
      </w:r>
    </w:p>
    <w:p>
      <w:r>
        <w:t>B'</w:t>
      </w:r>
    </w:p>
    <w:p>
      <w:r>
        <w:t>7 '</w:t>
        <w:tab/>
        <w:t>K</w:t>
      </w:r>
    </w:p>
    <w:p>
      <w:r>
        <w:t>''</w:t>
      </w:r>
    </w:p>
    <w:p>
      <w:r>
        <w:t>9 7</w:t>
        <w:tab/>
        <w:t>70</w:t>
      </w:r>
    </w:p>
    <w:p>
      <w:r>
        <w:t>0=0 "</w:t>
      </w:r>
    </w:p>
    <w:p>
      <w:r>
        <w:t>49</w:t>
      </w:r>
    </w:p>
    <w:p>
      <w:r>
        <w:t>? 2</w:t>
      </w:r>
    </w:p>
    <w:p>
      <w:r>
        <w:t>' '0</w:t>
      </w:r>
    </w:p>
    <w:p>
      <w:r>
        <w:t>! ;;6</w:t>
      </w:r>
    </w:p>
    <w:p>
      <w:r>
        <w:t>B' ' G '76</w:t>
      </w:r>
    </w:p>
    <w:p>
      <w:r>
        <w:t>'</w:t>
      </w:r>
    </w:p>
    <w:p>
      <w:r>
        <w:t>?</w:t>
      </w:r>
    </w:p>
    <w:p>
      <w:r>
        <w:t>B 2</w:t>
        <w:tab/>
        <w:t>0</w:t>
      </w:r>
    </w:p>
    <w:p>
      <w:r>
        <w:t>; ;'</w:t>
      </w:r>
    </w:p>
    <w:p>
      <w:r>
        <w:t>K9</w:t>
      </w:r>
    </w:p>
    <w:p>
      <w:r>
        <w:t>7</w:t>
      </w:r>
    </w:p>
    <w:p>
      <w:r>
        <w:t>; ''</w:t>
      </w:r>
    </w:p>
    <w:p>
      <w:r>
        <w:t>7K</w:t>
        <w:tab/>
        <w:t>0</w:t>
      </w:r>
    </w:p>
    <w:p>
      <w:r>
        <w:t>! ' D6 '27</w:t>
      </w:r>
    </w:p>
    <w:p>
      <w:r>
        <w:t>2''</w:t>
      </w:r>
    </w:p>
    <w:p>
      <w:r>
        <w:t>;76</w:t>
      </w:r>
    </w:p>
    <w:p>
      <w:r>
        <w:t>B'</w:t>
      </w:r>
    </w:p>
    <w:p>
      <w:r>
        <w:t>9</w:t>
      </w:r>
    </w:p>
    <w:p>
      <w:r>
        <w:t>6</w:t>
      </w:r>
    </w:p>
    <w:p>
      <w:r>
        <w:t>B ' E'7</w:t>
      </w:r>
    </w:p>
    <w:p>
      <w:r>
        <w:t>2''</w:t>
      </w:r>
    </w:p>
    <w:p>
      <w:r>
        <w:t>E' 72'70 " D</w:t>
      </w:r>
    </w:p>
    <w:p>
      <w:r>
        <w:t>; 7</w:t>
      </w:r>
    </w:p>
    <w:p>
      <w:r>
        <w:t>9</w:t>
      </w:r>
    </w:p>
    <w:p>
      <w:r>
        <w:t>;</w:t>
        <w:tab/>
        <w:tab/>
        <w:t>6 B 'B</w:t>
      </w:r>
    </w:p>
    <w:p>
      <w:r>
        <w:t>7</w:t>
      </w:r>
    </w:p>
    <w:p>
      <w:r>
        <w:t>72</w:t>
      </w:r>
    </w:p>
    <w:p>
      <w:r>
        <w:t>;</w:t>
        <w:tab/>
        <w:tab/>
        <w:t>D0 '' 6 @</w:t>
      </w:r>
    </w:p>
    <w:p>
      <w:r>
        <w:t>; 6 77 ''7 B</w:t>
      </w:r>
    </w:p>
    <w:p>
      <w:r>
        <w:t>' 2''6</w:t>
      </w:r>
    </w:p>
    <w:p>
      <w:r>
        <w:t>; 'E4 B</w:t>
      </w:r>
    </w:p>
    <w:p>
      <w:r>
        <w:t>'</w:t>
      </w:r>
    </w:p>
    <w:p>
      <w:r>
        <w:t>0 5' R</w:t>
      </w:r>
    </w:p>
    <w:p>
      <w:r>
        <w:t>2</w:t>
      </w:r>
    </w:p>
    <w:p>
      <w:r>
        <w:t>2 7 B ' ':</w:t>
      </w:r>
    </w:p>
    <w:p>
      <w:r>
        <w:t>'7</w:t>
      </w:r>
    </w:p>
    <w:p>
      <w:r>
        <w:t>2'' '7 B</w:t>
      </w:r>
    </w:p>
    <w:p>
      <w:r>
        <w:t>2'</w:t>
        <w:tab/>
        <w:t>7</w:t>
      </w:r>
    </w:p>
    <w:p>
      <w:r>
        <w:t>70</w:t>
      </w:r>
    </w:p>
    <w:p>
      <w:r>
        <w:t>6 ' :</w:t>
      </w:r>
    </w:p>
    <w:p>
      <w:r>
        <w:t>@</w:t>
      </w:r>
    </w:p>
    <w:p>
      <w:r>
        <w:t>'</w:t>
      </w:r>
    </w:p>
    <w:p>
      <w:r>
        <w:t>79</w:t>
        <w:tab/>
        <w:t>6</w:t>
      </w:r>
    </w:p>
    <w:p>
      <w:r>
        <w:t>B</w:t>
      </w:r>
    </w:p>
    <w:p>
      <w:r>
        <w:t>B?</w:t>
      </w:r>
    </w:p>
    <w:p>
      <w:r>
        <w:t>2'' B</w:t>
      </w:r>
    </w:p>
    <w:p>
      <w:r>
        <w:t>77 77</w:t>
      </w:r>
    </w:p>
    <w:p>
      <w:r>
        <w:t>' '</w:t>
      </w:r>
    </w:p>
    <w:p>
      <w:r>
        <w:t>' ':0</w:t>
      </w:r>
    </w:p>
    <w:p>
      <w:r>
        <w:t>;</w:t>
        <w:tab/>
        <w:tab/>
        <w:t>' 7'79</w:t>
        <w:tab/>
        <w:t>0 !'' 'B ;</w:t>
      </w:r>
    </w:p>
    <w:p>
      <w:r>
        <w:t>7B 4B0 5'</w:t>
      </w:r>
    </w:p>
    <w:p>
      <w:r>
        <w:t>7B</w:t>
      </w:r>
    </w:p>
    <w:p>
      <w:r>
        <w:t>E'</w:t>
      </w:r>
    </w:p>
    <w:p>
      <w:r>
        <w:t>'</w:t>
      </w:r>
    </w:p>
    <w:p>
      <w:r>
        <w:t>'</w:t>
        <w:tab/>
        <w:t>0 5'</w:t>
      </w:r>
    </w:p>
    <w:p>
      <w:r>
        <w:t>2''6 '</w:t>
      </w:r>
    </w:p>
    <w:p>
      <w:r>
        <w:t>2 E7</w:t>
        <w:tab/>
        <w:t>7;</w:t>
      </w:r>
    </w:p>
    <w:p>
      <w:r>
        <w:t>9</w:t>
        <w:tab/>
        <w:tab/>
        <w:t>6</w:t>
      </w:r>
    </w:p>
    <w:p>
      <w:r>
        <w:t>' ; 2'</w:t>
      </w:r>
    </w:p>
    <w:p>
      <w:r>
        <w:t>D 7</w:t>
      </w:r>
    </w:p>
    <w:p>
      <w:r>
        <w:t>4</w:t>
      </w:r>
    </w:p>
    <w:p>
      <w:r>
        <w:t>' ;70 ! ' D6 ' :</w:t>
      </w:r>
    </w:p>
    <w:p>
      <w:r>
        <w:t>'Q '</w:t>
      </w:r>
    </w:p>
    <w:p>
      <w:r>
        <w:t>B ' 2''6 B</w:t>
      </w:r>
    </w:p>
    <w:p>
      <w:r>
        <w:t>79</w:t>
      </w:r>
    </w:p>
    <w:p>
      <w:r>
        <w:t>'</w:t>
      </w:r>
    </w:p>
    <w:p>
      <w:r>
        <w:t>+3 6</w:t>
      </w:r>
    </w:p>
    <w:p>
      <w:r>
        <w:t>7</w:t>
      </w:r>
    </w:p>
    <w:p>
      <w:r>
        <w:t>0</w:t>
      </w:r>
    </w:p>
    <w:p>
      <w:r>
        <w:rPr>
          <w:b/>
        </w:rPr>
        <w:t>E. 7</w:t>
      </w:r>
    </w:p>
    <w:p>
      <w:r>
        <w:t>!"</w:t>
      </w:r>
    </w:p>
    <w:p>
      <w:r>
        <w:t>=0+0 "</w:t>
      </w:r>
    </w:p>
    <w:p>
      <w:r>
        <w:t>4B 7</w:t>
      </w:r>
    </w:p>
    <w:p>
      <w:r>
        <w:t>2</w:t>
      </w:r>
    </w:p>
    <w:p>
      <w:r>
        <w:t>6</w:t>
      </w:r>
    </w:p>
    <w:p>
      <w:r>
        <w:t>E</w:t>
      </w:r>
    </w:p>
    <w:p>
      <w:r>
        <w:t>9;</w:t>
      </w:r>
    </w:p>
    <w:p>
      <w:r>
        <w:t>B6 9</w:t>
      </w:r>
    </w:p>
    <w:p>
      <w:r>
        <w:t>D9'</w:t>
      </w:r>
    </w:p>
    <w:p>
      <w:r>
        <w:t>' ;</w:t>
      </w:r>
    </w:p>
    <w:p>
      <w:r>
        <w:t>' 26 @</w:t>
      </w:r>
    </w:p>
    <w:p>
      <w:r>
        <w:t>B</w:t>
      </w:r>
    </w:p>
    <w:p>
      <w:r>
        <w:t>74@ 77 '27 0 5'</w:t>
      </w:r>
    </w:p>
    <w:p>
      <w:r>
        <w:t>B'</w:t>
      </w:r>
    </w:p>
    <w:p>
      <w:r>
        <w:t>2''6 @ 7;</w:t>
      </w:r>
    </w:p>
    <w:p>
      <w:r>
        <w:t>'' ' B</w:t>
      </w:r>
    </w:p>
    <w:p>
      <w:r>
        <w:t>9 ' 2</w:t>
        <w:tab/>
        <w:t>6</w:t>
      </w:r>
    </w:p>
    <w:p>
      <w:r>
        <w:t>2</w:t>
      </w:r>
    </w:p>
    <w:p>
      <w:r>
        <w:t>72</w:t>
        <w:tab/>
        <w:t>' D E'9</w:t>
      </w:r>
    </w:p>
    <w:p>
      <w:r>
        <w:t>2</w:t>
        <w:tab/>
        <w:t>0</w:t>
      </w:r>
    </w:p>
    <w:p>
      <w:r>
        <w:t>=00 " 9;</w:t>
        <w:tab/>
        <w:t>6</w:t>
      </w:r>
    </w:p>
    <w:p>
      <w:r>
        <w:t>'&lt;0 = 6</w:t>
      </w:r>
    </w:p>
    <w:p>
      <w:r>
        <w:t>7E 7' 7 @</w:t>
      </w:r>
    </w:p>
    <w:p>
      <w:r>
        <w:t>'D</w:t>
      </w:r>
    </w:p>
    <w:p>
      <w:r>
        <w:t>7 6</w:t>
      </w:r>
    </w:p>
    <w:p>
      <w:r>
        <w:t>6</w:t>
      </w:r>
    </w:p>
    <w:p>
      <w:r>
        <w:t>'&lt; ':6</w:t>
      </w:r>
    </w:p>
    <w:p>
      <w:r>
        <w:t>&lt;</w:t>
      </w:r>
    </w:p>
    <w:p>
      <w:r>
        <w:t>6 @</w:t>
      </w:r>
    </w:p>
    <w:p>
      <w:r>
        <w:t>'</w:t>
      </w:r>
    </w:p>
    <w:p>
      <w:r>
        <w:t>0 -&lt; D ' '</w:t>
      </w:r>
    </w:p>
    <w:p>
      <w:r>
        <w:t>9; ' 7E</w:t>
      </w:r>
    </w:p>
    <w:p>
      <w:r>
        <w:t>'</w:t>
      </w:r>
    </w:p>
    <w:p>
      <w:r>
        <w:t>'&lt;77 ''</w:t>
      </w:r>
    </w:p>
    <w:p>
      <w:r>
        <w:t>;K7 &lt;2</w:t>
      </w:r>
    </w:p>
    <w:p>
      <w:r>
        <w:t>'</w:t>
      </w:r>
    </w:p>
    <w:p>
      <w:r>
        <w:t>2'6 '' B ' LD</w:t>
      </w:r>
    </w:p>
    <w:p>
      <w:r>
        <w:t>'</w:t>
      </w:r>
    </w:p>
    <w:p>
      <w:r>
        <w:t>7E E'E' D 7</w:t>
        <w:tab/>
        <w:t>7</w:t>
      </w:r>
    </w:p>
    <w:p>
      <w:r>
        <w:t>'</w:t>
      </w:r>
    </w:p>
    <w:p>
      <w:r>
        <w:t>M/( + 55 ))* 0 P0 " 9; 27 79'D</w:t>
      </w:r>
    </w:p>
    <w:p>
      <w:r>
        <w:t>' 2''</w:t>
      </w:r>
    </w:p>
    <w:p>
      <w:r>
        <w:t>7</w:t>
        <w:tab/>
        <w:t>6</w:t>
      </w:r>
    </w:p>
    <w:p>
      <w:r>
        <w:t>E ;6 B&lt;'' '</w:t>
      </w:r>
    </w:p>
    <w:p>
      <w:r>
        <w:t>6</w:t>
      </w:r>
    </w:p>
    <w:p>
      <w:r>
        <w:t>79' 2 E'9 M1</w:t>
        <w:tab/>
        <w:tab/>
        <w:t>1S'TE6</w:t>
      </w:r>
    </w:p>
    <w:p>
      <w:r>
        <w:t>2'6</w:t>
      </w:r>
    </w:p>
    <w:p>
      <w:r>
        <w:t>706 " +&gt;6 0 =</w:t>
      </w:r>
    </w:p>
    <w:p>
      <w:r>
        <w:t>C &amp;</w:t>
        <w:tab/>
        <w:t>; E</w:t>
        <w:tab/>
        <w:t>6</w:t>
      </w:r>
    </w:p>
    <w:p>
      <w:r>
        <w:t>E</w:t>
        <w:tab/>
        <w:t>6 0 =</w:t>
      </w:r>
    </w:p>
    <w:p>
      <w:r>
        <w:t>&gt;C $;;2 8</w:t>
        <w:tab/>
        <w:t>'6 0 06 0 =</w:t>
      </w:r>
    </w:p>
    <w:p>
      <w:r>
        <w:t>)P0</w:t>
      </w:r>
    </w:p>
    <w:p>
      <w:r>
        <w:t>=0=0 ! '&lt; D6</w:t>
      </w:r>
    </w:p>
    <w:p>
      <w:r>
        <w:t>'</w:t>
      </w:r>
    </w:p>
    <w:p>
      <w:r>
        <w:t>B ' 79</w:t>
        <w:tab/>
        <w:t>9 '' 7 B ' 9;</w:t>
      </w:r>
    </w:p>
    <w:p>
      <w:r>
        <w:t>; &lt;</w:t>
        <w:tab/>
        <w:tab/>
        <w:t>7 7 27 U@ E 'U6 I</w:t>
      </w:r>
    </w:p>
    <w:p>
      <w:r>
        <w:t>;</w:t>
      </w:r>
    </w:p>
    <w:p>
      <w:r>
        <w:t>'</w:t>
      </w:r>
    </w:p>
    <w:p>
      <w:r>
        <w:t>;; J6</w:t>
      </w:r>
    </w:p>
    <w:p>
      <w:r>
        <w:t>&lt;</w:t>
        <w:tab/>
        <w:t>B B&lt;''</w:t>
      </w:r>
    </w:p>
    <w:p>
      <w:r>
        <w:t>D 79'0 5'</w:t>
      </w:r>
    </w:p>
    <w:p>
      <w:r>
        <w:t>&lt;9</w:t>
      </w:r>
    </w:p>
    <w:p>
      <w:r>
        <w:t>&lt;</w:t>
      </w:r>
    </w:p>
    <w:p>
      <w:r>
        <w:t>79</w:t>
      </w:r>
    </w:p>
    <w:p>
      <w:r>
        <w:t>'6</w:t>
      </w:r>
    </w:p>
    <w:p>
      <w:r>
        <w:t>&lt; 9;</w:t>
      </w:r>
    </w:p>
    <w:p>
      <w:r>
        <w:t>'&lt;0 = 0</w:t>
      </w:r>
    </w:p>
    <w:p>
      <w:r>
        <w:t>''6 '</w:t>
      </w:r>
    </w:p>
    <w:p>
      <w:r>
        <w:t>' 7</w:t>
        <w:tab/>
        <w:tab/>
        <w:t>6 @ '</w:t>
      </w:r>
    </w:p>
    <w:p>
      <w:r>
        <w:t>B 2 77 ;;7</w:t>
      </w:r>
    </w:p>
    <w:p>
      <w:r>
        <w:t>''</w:t>
      </w:r>
    </w:p>
    <w:p>
      <w:r>
        <w:t>' ':6 B 9;</w:t>
      </w:r>
    </w:p>
    <w:p>
      <w:r>
        <w:t>77 27</w:t>
      </w:r>
    </w:p>
    <w:p>
      <w:r>
        <w:t>+6</w:t>
      </w:r>
    </w:p>
    <w:p>
      <w:r>
        <w:t>B ;</w:t>
      </w:r>
    </w:p>
    <w:p>
      <w:r>
        <w:t>D '70</w:t>
      </w:r>
    </w:p>
    <w:p>
      <w:r>
        <w:t>! 7B</w:t>
        <w:tab/>
        <w:t>6</w:t>
      </w:r>
    </w:p>
    <w:p>
      <w:r>
        <w:t>: 77 27</w:t>
      </w:r>
    </w:p>
    <w:p>
      <w:r>
        <w:t>'</w:t>
      </w:r>
    </w:p>
    <w:p>
      <w:r>
        <w:t>' ' '</w:t>
      </w:r>
    </w:p>
    <w:p>
      <w:r>
        <w:t>+6 ' 2'' 2</w:t>
      </w:r>
    </w:p>
    <w:p>
      <w:r>
        <w:t>@</w:t>
      </w:r>
    </w:p>
    <w:p>
      <w:r>
        <w:t>B'</w:t>
        <w:tab/>
        <w:t>B 7</w:t>
      </w:r>
    </w:p>
    <w:p>
      <w:r>
        <w:t>'K</w:t>
      </w:r>
    </w:p>
    <w:p>
      <w:r>
        <w:t>B</w:t>
      </w:r>
    </w:p>
    <w:p>
      <w:r>
        <w:t>' 7</w:t>
      </w:r>
    </w:p>
    <w:p>
      <w:r>
        <w:t>;7 @</w:t>
      </w:r>
    </w:p>
    <w:p>
      <w:r>
        <w:t>40</w:t>
      </w:r>
    </w:p>
    <w:p>
      <w:r>
        <w:rPr>
          <w:b/>
        </w:rPr>
        <w:t>E. 8</w:t>
      </w:r>
    </w:p>
    <w:p>
      <w:r>
        <w:t>!"</w:t>
      </w:r>
    </w:p>
    <w:p>
      <w:r>
        <w:t>"</w:t>
      </w:r>
    </w:p>
    <w:p>
      <w:r>
        <w:t>'</w:t>
      </w:r>
    </w:p>
    <w:p>
      <w:r>
        <w:t>&lt;6 9 6</w:t>
      </w:r>
    </w:p>
    <w:p>
      <w:r>
        <w:t>' ; %</w:t>
      </w:r>
    </w:p>
    <w:p>
      <w:r>
        <w:t>7' 2E' ' ' '</w:t>
      </w:r>
    </w:p>
    <w:p>
      <w:r>
        <w:t>47</w:t>
      </w:r>
    </w:p>
    <w:p>
      <w:r>
        <w:t>!######$</w:t>
      </w:r>
    </w:p>
    <w:p>
      <w:r>
        <w:t>/######</w:t>
      </w:r>
    </w:p>
    <w:p>
      <w:r>
        <w:t>' 49</w:t>
      </w:r>
    </w:p>
    <w:p>
      <w:r>
        <w:t>/E</w:t>
        <w:tab/>
        <w:t>'</w:t>
      </w:r>
    </w:p>
    <w:p>
      <w:r>
        <w:t>&lt;</w:t>
      </w:r>
    </w:p>
    <w:p>
      <w:r>
        <w:t>7E</w:t>
      </w:r>
    </w:p>
    <w:p>
      <w:r>
        <w:t>'</w:t>
      </w:r>
    </w:p>
    <w:p>
      <w:r>
        <w:t>V</w:t>
      </w:r>
    </w:p>
    <w:p>
      <w:r>
        <w:t>C</w:t>
      </w:r>
    </w:p>
    <w:p>
      <w:r>
        <w:t>; %</w:t>
      </w:r>
    </w:p>
    <w:p>
      <w:r>
        <w:t>'</w:t>
      </w:r>
    </w:p>
    <w:p>
      <w:r>
        <w:t>49</w:t>
        <w:tab/>
        <w:t>C</w:t>
      </w:r>
    </w:p>
    <w:p>
      <w:r>
        <w:t>$ @ 2 %</w:t>
      </w:r>
    </w:p>
    <w:p>
      <w:r>
        <w:t>7E /####</w:t>
      </w:r>
    </w:p>
    <w:p>
      <w:r>
        <w:t>'</w:t>
        <w:tab/>
        <w:t>0</w:t>
      </w:r>
    </w:p>
    <w:p>
      <w:r>
        <w:t>7E '</w:t>
      </w:r>
    </w:p>
    <w:p>
      <w:r>
        <w:t>' C</w:t>
      </w:r>
    </w:p>
    <w:p>
      <w:r>
        <w:t>" 9;;D</w:t>
      </w:r>
    </w:p>
    <w:p>
      <w:r>
        <w:t>4</w:t>
      </w:r>
    </w:p>
    <w:p>
      <w:r>
        <w:t>"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