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CAPH/47/2006 vom 24. Februar 2006</w:t>
      </w:r>
    </w:p>
    <w:p>
      <w:r>
        <w:t>GE Cour de justice, 2006-02-24, DE</w:t>
      </w:r>
    </w:p>
    <w:p>
      <w:r>
        <w:rPr>
          <w:b/>
        </w:rPr>
        <w:t xml:space="preserve">Quelle: </w:t>
      </w:r>
      <w:r>
        <w:t>https://mcp.opencaselaw.ch/entscheid/ge_gerichte_CAPH_47_2006</w:t>
      </w:r>
    </w:p>
    <w:p>
      <w:r>
        <w:t>FR: GE_GERICHTE CAPH/47/2006 du 24 février 2006</w:t>
      </w:r>
    </w:p>
    <w:p>
      <w:r>
        <w:t>IT: GE_GERICHTE CAPH/47/2006 del 24 febbraio 2006</w:t>
      </w:r>
    </w:p>
    <w:p>
      <w:pPr>
        <w:pStyle w:val="Heading2"/>
      </w:pPr>
      <w:r>
        <w:t>Regeste</w:t>
      </w:r>
    </w:p>
    <w:p>
      <w:r>
        <w:t>Résumé: L'article 30 al. 1 LPC n'est pas applicable en procédure prud'homale. Arrêt présidentiel.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!!"#</w:t>
      </w:r>
    </w:p>
    <w:p>
      <w:r>
        <w:t>&lt; -</w:t>
      </w:r>
    </w:p>
    <w:p>
      <w:r>
        <w:t>* *</w:t>
      </w:r>
    </w:p>
    <w:p>
      <w:r>
        <w:t>())))))))))))))))) - 6 =</w:t>
        <w:tab/>
        <w:t>,</w:t>
      </w:r>
    </w:p>
    <w:p>
      <w:r>
        <w:t>/++</w:t>
      </w:r>
    </w:p>
    <w:p>
      <w:r>
        <w:t>-</w:t>
      </w:r>
    </w:p>
    <w:p>
      <w:r>
        <w:t>&gt;</w:t>
      </w:r>
    </w:p>
    <w:p>
      <w:r>
        <w:t>- * ? ")))))</w:t>
      </w:r>
    </w:p>
    <w:p>
      <w:r>
        <w:t>")))))))))@</w:t>
      </w:r>
    </w:p>
    <w:p>
      <w:r>
        <w:t>&lt; - =/</w:t>
      </w:r>
    </w:p>
    <w:p>
      <w:r>
        <w:t>(!$6</w:t>
      </w:r>
    </w:p>
    <w:p>
      <w:r>
        <w:t>,A 9</w:t>
      </w:r>
    </w:p>
    <w:p>
      <w:r>
        <w:t>-B- - (A</w:t>
        <w:tab/>
        <w:t>-</w:t>
      </w:r>
    </w:p>
    <w:p>
      <w:r>
        <w:t>9 / 9</w:t>
      </w:r>
    </w:p>
    <w:p>
      <w:r>
        <w:t>9</w:t>
      </w:r>
    </w:p>
    <w:p>
      <w:r>
        <w:t>* =</w:t>
      </w:r>
    </w:p>
    <w:p>
      <w:r>
        <w:t>- - * ? "))))) C 0 C ())))))))))))))))) -</w:t>
      </w:r>
    </w:p>
    <w:p>
      <w:r>
        <w:t>A</w:t>
      </w:r>
    </w:p>
    <w:p>
      <w:r>
        <w:t>+8 &gt;58&amp;9 - *D</w:t>
      </w:r>
    </w:p>
    <w:p>
      <w:r>
        <w:t>C</w:t>
      </w:r>
    </w:p>
    <w:p>
      <w:r>
        <w:t>E - 7 - % A %</w:t>
      </w:r>
    </w:p>
    <w:p>
      <w:r>
        <w:t>C -</w:t>
      </w:r>
    </w:p>
    <w:p>
      <w:r>
        <w:t>+</w:t>
      </w:r>
    </w:p>
    <w:p>
      <w:r>
        <w:t>-@</w:t>
      </w:r>
    </w:p>
    <w:p>
      <w:r>
        <w:t>B - =/</w:t>
      </w:r>
    </w:p>
    <w:p>
      <w:r>
        <w:t>** * ?</w:t>
      </w:r>
    </w:p>
    <w:p>
      <w:r>
        <w:t>+</w:t>
      </w:r>
    </w:p>
    <w:p>
      <w:r>
        <w:t>- #.3</w:t>
      </w:r>
    </w:p>
    <w:p>
      <w:r>
        <w:t>F ,A 9 -B-</w:t>
      </w:r>
    </w:p>
    <w:p>
      <w:r>
        <w:t>** , * - -</w:t>
      </w:r>
    </w:p>
    <w:p>
      <w:r>
        <w:t>- * ? ")))))</w:t>
      </w:r>
    </w:p>
    <w:p>
      <w:r>
        <w:t>-</w:t>
      </w:r>
    </w:p>
    <w:p>
      <w:r>
        <w:t>,A</w:t>
      </w:r>
    </w:p>
    <w:p>
      <w:r>
        <w:t>- -</w:t>
      </w:r>
    </w:p>
    <w:p>
      <w:r>
        <w:t>()))))))))))))))))@</w:t>
      </w:r>
    </w:p>
    <w:p>
      <w:r>
        <w:t>&lt; -&gt; &gt; - * *</w:t>
      </w:r>
    </w:p>
    <w:p>
      <w:r>
        <w:t>- * ? ")))))</w:t>
      </w:r>
    </w:p>
    <w:p>
      <w:r>
        <w:t>/++</w:t>
      </w:r>
    </w:p>
    <w:p>
      <w:r>
        <w:t>-</w:t>
      </w:r>
    </w:p>
    <w:p>
      <w:r>
        <w:t>&gt; - F *A @</w:t>
      </w:r>
    </w:p>
    <w:p>
      <w:r>
        <w:t>&lt; - - * *</w:t>
      </w:r>
    </w:p>
    <w:p>
      <w:r>
        <w:t>/++</w:t>
      </w:r>
    </w:p>
    <w:p>
      <w:r>
        <w:t>-</w:t>
      </w:r>
    </w:p>
    <w:p>
      <w:r>
        <w:t>- -</w:t>
      </w:r>
    </w:p>
    <w:p>
      <w:r>
        <w:t>())))))))))))))))) -</w:t>
      </w:r>
    </w:p>
    <w:p>
      <w:r>
        <w:t>=</w:t>
        <w:tab/>
        <w:t>, @</w:t>
      </w:r>
    </w:p>
    <w:p>
      <w:r>
        <w:t>&lt; -</w:t>
      </w:r>
    </w:p>
    <w:p>
      <w:r>
        <w:t>- F =</w:t>
        <w:tab/>
        <w:t>,</w:t>
      </w:r>
    </w:p>
    <w:p>
      <w:r>
        <w:t>()))))))))))))))))</w:t>
      </w:r>
    </w:p>
    <w:p>
      <w:r>
        <w:t>-&gt;*-</w:t>
      </w:r>
    </w:p>
    <w:p>
      <w:r>
        <w:t>G-</w:t>
      </w:r>
    </w:p>
    <w:p>
      <w:r>
        <w:t>-9 +?* C +8 558@</w:t>
      </w:r>
    </w:p>
    <w:p>
      <w:r>
        <w:t>&lt; - *</w:t>
      </w:r>
    </w:p>
    <w:p>
      <w:r>
        <w:t>* * *</w:t>
      </w:r>
    </w:p>
    <w:p>
      <w:r>
        <w:t>()))))))))))))))))</w:t>
      </w:r>
    </w:p>
    <w:p>
      <w:r>
        <w:t>/++</w:t>
      </w:r>
    </w:p>
    <w:p>
      <w:r>
        <w:t>-</w:t>
      </w:r>
    </w:p>
    <w:p>
      <w:r>
        <w:t>&gt; - F +*, @</w:t>
      </w:r>
    </w:p>
    <w:p>
      <w:r>
        <w:t>&lt; -- &amp; -8</w:t>
      </w:r>
    </w:p>
    <w:p>
      <w:r>
        <w:t>- #</w:t>
      </w:r>
    </w:p>
    <w:p>
      <w:r>
        <w:t>- =</w:t>
      </w:r>
    </w:p>
    <w:p>
      <w:r>
        <w:t>H 7 #!I9 C</w:t>
      </w:r>
    </w:p>
    <w:p>
      <w:r>
        <w:t>B- - *</w:t>
      </w:r>
    </w:p>
    <w:p>
      <w:r>
        <w:t>-</w:t>
      </w:r>
    </w:p>
    <w:p>
      <w:r>
        <w:t>-</w:t>
      </w:r>
    </w:p>
    <w:p>
      <w:r>
        <w:t>-</w:t>
      </w:r>
    </w:p>
    <w:p>
      <w:r>
        <w:t>- B</w:t>
      </w:r>
    </w:p>
    <w:p>
      <w:r>
        <w:t>*-@</w:t>
      </w:r>
    </w:p>
    <w:p>
      <w:r>
        <w:t>&lt; -- 6 -8</w:t>
      </w:r>
    </w:p>
    <w:p>
      <w:r>
        <w:t>#!9 C</w:t>
      </w:r>
    </w:p>
    <w:p>
      <w:r>
        <w:t>B- - -</w:t>
      </w:r>
    </w:p>
    <w:p>
      <w:r>
        <w:t>D * *</w:t>
      </w:r>
    </w:p>
    <w:p>
      <w:r>
        <w:t>-</w:t>
      </w:r>
    </w:p>
    <w:p>
      <w:r>
        <w:t>= B , - +</w:t>
      </w:r>
    </w:p>
    <w:p>
      <w:r>
        <w:t>- * @</w:t>
      </w:r>
    </w:p>
    <w:p>
      <w:r>
        <w:t>* B -</w:t>
      </w:r>
    </w:p>
    <w:p>
      <w:r>
        <w:t>=/ ? +</w:t>
      </w:r>
    </w:p>
    <w:p>
      <w:r>
        <w:t>+</w:t>
      </w:r>
    </w:p>
    <w:p>
      <w:r>
        <w:t>-</w:t>
      </w:r>
    </w:p>
    <w:p>
      <w:r>
        <w:t>-8</w:t>
      </w:r>
    </w:p>
    <w:p>
      <w:r>
        <w:t>#!</w:t>
      </w:r>
    </w:p>
    <w:p>
      <w:r>
        <w:t>%5</w:t>
      </w:r>
    </w:p>
    <w:p>
      <w:r>
        <w:t>- #</w:t>
      </w:r>
    </w:p>
    <w:p>
      <w:r>
        <w:t>* ,- H 7 #!I</w:t>
      </w:r>
    </w:p>
    <w:p>
      <w:r>
        <w:t>7/- /*</w:t>
        <w:tab/>
        <w:t>*- -</w:t>
      </w:r>
    </w:p>
    <w:p>
      <w:r>
        <w:t>, - 9 - **</w:t>
        <w:tab/>
        <w:t>9</w:t>
      </w:r>
    </w:p>
    <w:p>
      <w:r>
        <w:t>- #.3 H12-- 20.9</w:t>
      </w:r>
    </w:p>
    <w:p>
      <w:r>
        <w:t>- #</w:t>
      </w:r>
    </w:p>
    <w:p>
      <w:r>
        <w:t>* ,- /</w:t>
        <w:tab/>
        <w:t>,9 8 %</w:t>
      </w:r>
    </w:p>
    <w:p>
      <w:r>
        <w:t>8 %5</w:t>
      </w:r>
    </w:p>
    <w:p>
      <w:r>
        <w:t>8 F</w:t>
      </w:r>
    </w:p>
    <w:p>
      <w:r>
        <w:t>8 I@</w:t>
      </w:r>
    </w:p>
    <w:p>
      <w:r>
        <w:t>J</w:t>
      </w:r>
    </w:p>
    <w:p>
      <w:r>
        <w:t>9 - + ,</w:t>
      </w:r>
    </w:p>
    <w:p>
      <w:r>
        <w:t>= K -</w:t>
      </w:r>
    </w:p>
    <w:p>
      <w:r>
        <w:t>*</w:t>
      </w:r>
    </w:p>
    <w:p>
      <w:r>
        <w:t>L - - #.3</w:t>
      </w:r>
    </w:p>
    <w:p>
      <w:r>
        <w:t>+*</w:t>
      </w:r>
    </w:p>
    <w:p>
      <w:r>
        <w:t>- ,</w:t>
      </w:r>
    </w:p>
    <w:p>
      <w:r>
        <w:t>9</w:t>
      </w:r>
    </w:p>
    <w:p>
      <w:r>
        <w:t>A</w:t>
        <w:tab/>
        <w:t>9 - =</w:t>
      </w:r>
    </w:p>
    <w:p>
      <w:r>
        <w:t>-**</w:t>
      </w:r>
    </w:p>
    <w:p>
      <w:r>
        <w:t>*-</w:t>
      </w:r>
    </w:p>
    <w:p>
      <w:r>
        <w:t>/</w:t>
      </w:r>
    </w:p>
    <w:p>
      <w:r>
        <w:t>= H9 8 %</w:t>
      </w:r>
    </w:p>
    <w:p>
      <w:r>
        <w:t>8 I@</w:t>
      </w:r>
    </w:p>
    <w:p>
      <w:r>
        <w:t>&lt; -&gt;- 6 -8 F</w:t>
      </w:r>
    </w:p>
    <w:p>
      <w:r>
        <w:t>- #</w:t>
      </w:r>
    </w:p>
    <w:p>
      <w:r>
        <w:t>* ,- H 7 #!I9 -A-</w:t>
      </w:r>
    </w:p>
    <w:p>
      <w:r>
        <w:t>* &gt;- C</w:t>
      </w:r>
    </w:p>
    <w:p>
      <w:r>
        <w:t>-*+ H-</w:t>
      </w:r>
    </w:p>
    <w:p>
      <w:r>
        <w:t>#!I9 C</w:t>
      </w:r>
    </w:p>
    <w:p>
      <w:r>
        <w:t>B- -</w:t>
      </w:r>
    </w:p>
    <w:p>
      <w:r>
        <w:t>&gt; *-</w:t>
      </w:r>
    </w:p>
    <w:p>
      <w:r>
        <w:t>*</w:t>
      </w:r>
    </w:p>
    <w:p>
      <w:r>
        <w:t>= - &gt;- A</w:t>
      </w:r>
    </w:p>
    <w:p>
      <w:r>
        <w:t>9</w:t>
      </w:r>
    </w:p>
    <w:p>
      <w:r>
        <w:t>= +**@</w:t>
      </w:r>
    </w:p>
    <w:p>
      <w:r>
        <w:rPr>
          <w:b/>
        </w:rPr>
        <w:t>E. 3</w:t>
      </w:r>
    </w:p>
    <w:p>
      <w:r>
        <w:t>!!"#</w:t>
      </w:r>
    </w:p>
    <w:p>
      <w:r>
        <w:t>&lt; -&gt;- F -8</w:t>
      </w:r>
    </w:p>
    <w:p>
      <w:r>
        <w:t>-8</w:t>
      </w:r>
    </w:p>
    <w:p>
      <w:r>
        <w:t>#!9 C</w:t>
      </w:r>
    </w:p>
    <w:p>
      <w:r>
        <w:t>B- - *- *,</w:t>
      </w:r>
    </w:p>
    <w:p>
      <w:r>
        <w:t>- -</w:t>
      </w:r>
    </w:p>
    <w:p>
      <w:r>
        <w:t>5 *A</w:t>
      </w:r>
    </w:p>
    <w:p>
      <w:r>
        <w:t>=</w:t>
        <w:tab/>
        <w:t>, -,</w:t>
        <w:tab/>
        <w:t>@</w:t>
      </w:r>
    </w:p>
    <w:p>
      <w:r>
        <w:t>* B</w:t>
      </w:r>
    </w:p>
    <w:p>
      <w:r>
        <w:t>= 9 -&gt;- F -8</w:t>
      </w:r>
    </w:p>
    <w:p>
      <w:r>
        <w:t>#! &gt;</w:t>
      </w:r>
    </w:p>
    <w:p>
      <w:r>
        <w:t>-A-</w:t>
      </w:r>
    </w:p>
    <w:p>
      <w:r>
        <w:t>* &gt;-9 * A- , -</w:t>
      </w:r>
    </w:p>
    <w:p>
      <w:r>
        <w:t>*-** * C -&gt;- F%F -8 F</w:t>
      </w:r>
    </w:p>
    <w:p>
      <w:r>
        <w:t>A-/ 9</w:t>
      </w:r>
    </w:p>
    <w:p>
      <w:r>
        <w:t>-</w:t>
      </w:r>
    </w:p>
    <w:p>
      <w:r>
        <w:t>- ,- -/</w:t>
      </w:r>
    </w:p>
    <w:p>
      <w:r>
        <w:t>* C +8 F&gt;89 C -&gt;-</w:t>
      </w:r>
    </w:p>
    <w:p>
      <w:r>
        <w:t>#! H !$</w:t>
      </w:r>
    </w:p>
    <w:p>
      <w:r>
        <w:t>%8F8</w:t>
      </w:r>
    </w:p>
    <w:p>
      <w:r>
        <w:t>-</w:t>
      </w:r>
    </w:p>
    <w:p>
      <w:r>
        <w:t>5&amp;</w:t>
      </w:r>
    </w:p>
    <w:p>
      <w:r>
        <w:t>%9 +*</w:t>
      </w:r>
    </w:p>
    <w:p>
      <w:r>
        <w:t>(M</w:t>
      </w:r>
    </w:p>
    <w:p>
      <w:r>
        <w:t>8&amp;8</w:t>
      </w:r>
    </w:p>
    <w:p>
      <w:r>
        <w:t>-</w:t>
      </w:r>
    </w:p>
    <w:p>
      <w:r>
        <w:t>%!8&amp;@ +8 */- - +</w:t>
      </w:r>
    </w:p>
    <w:p>
      <w:r>
        <w:t>= /</w:t>
        <w:tab/>
        <w:t>,</w:t>
      </w:r>
    </w:p>
    <w:p>
      <w:r>
        <w:t>I@</w:t>
      </w:r>
    </w:p>
    <w:p>
      <w:r>
        <w:t>J - 79 - *-</w:t>
      </w:r>
    </w:p>
    <w:p>
      <w:r>
        <w:t>= C</w:t>
      </w:r>
    </w:p>
    <w:p>
      <w:r>
        <w:t>()))))))))))))))))</w:t>
      </w:r>
    </w:p>
    <w:p>
      <w:r>
        <w:t>+ -</w:t>
      </w:r>
    </w:p>
    <w:p>
      <w:r>
        <w:t>* C</w:t>
      </w:r>
    </w:p>
    <w:p>
      <w:r>
        <w:t>-</w:t>
      </w:r>
    </w:p>
    <w:p>
      <w:r>
        <w:t>,A 9 -</w:t>
      </w:r>
    </w:p>
    <w:p>
      <w:r>
        <w:t>=</w:t>
      </w:r>
    </w:p>
    <w:p>
      <w:r>
        <w:t>- #.39</w:t>
      </w:r>
    </w:p>
    <w:p>
      <w:r>
        <w:t>+ -</w:t>
      </w:r>
    </w:p>
    <w:p>
      <w:r>
        <w:t>= - , - =</w:t>
      </w:r>
    </w:p>
    <w:p>
      <w:r>
        <w:t>4N-9</w:t>
      </w:r>
    </w:p>
    <w:p>
      <w:r>
        <w:t>- -</w:t>
      </w:r>
    </w:p>
    <w:p>
      <w:r>
        <w:t>*A @</w:t>
      </w:r>
    </w:p>
    <w:p>
      <w:r>
        <w:t>J - -9 * *</w:t>
      </w:r>
    </w:p>
    <w:p>
      <w:r>
        <w:t>/++</w:t>
      </w:r>
    </w:p>
    <w:p>
      <w:r>
        <w:t>- = -</w:t>
      </w:r>
    </w:p>
    <w:p>
      <w:r>
        <w:t>=</w:t>
        <w:tab/>
        <w:t>, 9 - ** ,</w:t>
        <w:tab/>
        <w:t>@</w:t>
      </w:r>
    </w:p>
    <w:p>
      <w:r>
        <w:t>J - -</w:t>
      </w:r>
    </w:p>
    <w:p>
      <w:r>
        <w:t>7 - D *-* ,A-@</w:t>
      </w:r>
    </w:p>
    <w:p>
      <w:r>
        <w:t>&lt; -&gt;- &amp;5 -8</w:t>
      </w:r>
    </w:p>
    <w:p>
      <w:r>
        <w:t>#!9 C</w:t>
      </w:r>
    </w:p>
    <w:p>
      <w:r>
        <w:t>B- -&gt;*-</w:t>
      </w:r>
    </w:p>
    <w:p>
      <w:r>
        <w:t>G-</w:t>
      </w:r>
    </w:p>
    <w:p>
      <w:r>
        <w:t>-&gt; -</w:t>
      </w:r>
    </w:p>
    <w:p>
      <w:r>
        <w:t>C - /</w:t>
      </w:r>
    </w:p>
    <w:p>
      <w:r>
        <w:t>-</w:t>
      </w:r>
    </w:p>
    <w:p>
      <w:r>
        <w:t>B A@</w:t>
      </w:r>
    </w:p>
    <w:p>
      <w:r>
        <w:t>* + B&gt;- O *BA-9</w:t>
      </w:r>
    </w:p>
    <w:p>
      <w:r>
        <w:t>,</w:t>
      </w:r>
    </w:p>
    <w:p>
      <w:r>
        <w:t>-</w:t>
      </w:r>
    </w:p>
    <w:p>
      <w:r>
        <w:t>- * *</w:t>
        <w:tab/>
        <w:t>9</w:t>
      </w:r>
    </w:p>
    <w:p>
      <w:r>
        <w:t>C - /</w:t>
      </w:r>
    </w:p>
    <w:p>
      <w:r>
        <w:t>())))))))))))))))) B&gt; *-</w:t>
      </w:r>
    </w:p>
    <w:p>
      <w:r>
        <w:t>+8 %%8@</w:t>
      </w:r>
    </w:p>
    <w:p>
      <w:r>
        <w:t># *</w:t>
      </w:r>
    </w:p>
    <w:p>
      <w:r>
        <w:t>-</w:t>
      </w:r>
    </w:p>
    <w:p>
      <w:r>
        <w:t>-</w:t>
      </w:r>
    </w:p>
    <w:p>
      <w:r>
        <w:t>9 / 9</w:t>
      </w:r>
    </w:p>
    <w:p>
      <w:r>
        <w:t>. ++9 -</w:t>
      </w:r>
    </w:p>
    <w:p>
      <w:r>
        <w:t>P</w:t>
      </w:r>
    </w:p>
    <w:p>
      <w:r>
        <w:t>8 *- ,A- - - =*</w:t>
      </w:r>
    </w:p>
    <w:p>
      <w:r>
        <w:t>()))))))))))))))))</w:t>
      </w:r>
    </w:p>
    <w:p>
      <w:r>
        <w:t>- =/</w:t>
      </w:r>
    </w:p>
    <w:p>
      <w:r>
        <w:t>(!$6</w:t>
      </w:r>
    </w:p>
    <w:p>
      <w:r>
        <w:t>-</w:t>
      </w:r>
    </w:p>
    <w:p>
      <w:r>
        <w:t>,A</w:t>
      </w:r>
    </w:p>
    <w:p>
      <w:r>
        <w:t>- (A</w:t>
        <w:tab/>
        <w:t>-</w:t>
      </w:r>
    </w:p>
    <w:p>
      <w:r>
        <w:t>9 / 9</w:t>
      </w:r>
    </w:p>
    <w:p>
      <w:r>
        <w:t>-</w:t>
      </w:r>
    </w:p>
    <w:p>
      <w:r>
        <w:t>@</w:t>
      </w:r>
    </w:p>
    <w:p>
      <w:r>
        <w:t>8 B -&gt;*-</w:t>
      </w:r>
    </w:p>
    <w:p>
      <w:r>
        <w:t>+8 558 ,*</w:t>
      </w:r>
    </w:p>
    <w:p>
      <w:r>
        <w:t>())))))))))))))))) - F =</w:t>
        <w:tab/>
        <w:t>,</w:t>
      </w:r>
    </w:p>
    <w:p>
      <w:r>
        <w:t>B C -&gt;"</w:t>
      </w:r>
    </w:p>
    <w:p>
      <w:r>
        <w:t>2</w:t>
        <w:tab/>
        <w:t>7, C</w:t>
      </w:r>
    </w:p>
    <w:p>
      <w:r>
        <w:t>+8 %%8 HB</w:t>
      </w:r>
    </w:p>
    <w:p>
      <w:r>
        <w:t>B +</w:t>
        <w:tab/>
        <w:t>I@</w:t>
      </w:r>
    </w:p>
    <w:p>
      <w:r>
        <w:rPr>
          <w:b/>
        </w:rPr>
        <w:t>E. 4</w:t>
      </w:r>
    </w:p>
    <w:p>
      <w:r>
        <w:t>!!"#</w:t>
      </w:r>
    </w:p>
    <w:p>
      <w:r>
        <w:t>F8 ? ., +</w:t>
      </w:r>
    </w:p>
    <w:p>
      <w:r>
        <w:t>!, =</w:t>
      </w:r>
    </w:p>
    <w:p>
      <w:r>
        <w:t>-</w:t>
      </w:r>
    </w:p>
    <w:p>
      <w:r>
        <w:t>+8 %%8 HB</w:t>
      </w:r>
    </w:p>
    <w:p>
      <w:r>
        <w:t>B +</w:t>
        <w:tab/>
        <w:t>I C ()))))))))))))))))@</w:t>
      </w:r>
    </w:p>
    <w:p>
      <w:r>
        <w:t>"9 * P</w:t>
      </w:r>
    </w:p>
    <w:p>
      <w:r>
        <w:t>8 3</w:t>
        <w:tab/>
        <w:t>, - /++ C ,B -</w:t>
      </w:r>
    </w:p>
    <w:p>
      <w:r>
        <w:t>C</w:t>
      </w:r>
    </w:p>
    <w:p>
      <w:r>
        <w:t>-</w:t>
      </w:r>
    </w:p>
    <w:p>
      <w:r>
        <w:t>&gt; -9 */</w:t>
      </w:r>
    </w:p>
    <w:p>
      <w:r>
        <w:t>9</w:t>
      </w:r>
    </w:p>
    <w:p>
      <w:r>
        <w:t>-&gt; - =*</w:t>
      </w:r>
    </w:p>
    <w:p>
      <w:r>
        <w:t>- * ? ")))))8</w:t>
      </w:r>
    </w:p>
    <w:p>
      <w:r>
        <w:t># /++7</w:t>
      </w:r>
    </w:p>
    <w:p>
      <w:r>
        <w:t>= #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