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CAPH/47/2005 vom 23. Februar 2005</w:t>
      </w:r>
    </w:p>
    <w:p>
      <w:r>
        <w:t>GE Cour de justice, 2005-02-23, DE</w:t>
      </w:r>
    </w:p>
    <w:p>
      <w:r>
        <w:rPr>
          <w:b/>
        </w:rPr>
        <w:t xml:space="preserve">Quelle: </w:t>
      </w:r>
      <w:r>
        <w:t>https://mcp.opencaselaw.ch/entscheid/ge_gerichte_CAPH_47_2005</w:t>
      </w:r>
    </w:p>
    <w:p>
      <w:r>
        <w:t>FR: GE_GERICHTE CAPH/47/2005 du 23 février 2005</w:t>
      </w:r>
    </w:p>
    <w:p>
      <w:r>
        <w:t>IT: GE_GERICHTE CAPH/47/2005 del 23 febbraio 2005</w:t>
      </w:r>
    </w:p>
    <w:p>
      <w:pPr>
        <w:pStyle w:val="Heading2"/>
      </w:pPr>
      <w:r>
        <w:t>Regeste</w:t>
      </w:r>
    </w:p>
    <w:p>
      <w:r>
        <w:t>Résumé: T travaille comme guide pour E, et accompagne à ce titre des groupes de touristes au Japon plusieurs fois par année. Il s'agit de contrats de durée déterminée conclus pour la durée des voyages, dès lors que les parties discutaient environ une année avant chaque voyage des modalités du contrat, que T était libre de refuser le voyage, et qu'elle exerçait une autre activité professionnelle en dehors de ces périodes. Dès lors que les différents rapports de travail sont clairement différenciés, que des circonstances objectives justifient cette succession de contrats, et que ces circonstances correspondent à un besoin justifié, la succession de contrats de durée déterminée ne constitue pas une fraude à la loi. Le refus par T de la dernière proposition de voyage de E n'équivaut dès lors pas à une résiliation et T ne peut en déduire aucune prétention. E était par contre en demeure de verser le salaire pour un voyage annulé l'avant-veille du départ faute de participants, T ayant offert sa prestation de travail et n'ayant pas accepté ce risque d'annulation. E ne peut diminuer l'indemnité forfaitaire destinée à rembourser les frais de T, que les parties avaient fixée de manière identique pour tous les voyages, sans obtenir l'acceptation de T, peu important les frais déjà couverts par le voyage. T étant restée au Japon entre deux voyages à la demande de son employeur, elle a également droit au remboursement des frais afférents à cette période, étant fondée, selon le principe de la confiance, à croire que E l'indemniserait. Le fait que T bénéficie de temps libre durant les voyages n'équivaut pas à des vacances, l'employée devant rester pendant ce temps à la disposition du groupe. L'on ne peut par ailleurs considérer que le salaire de vacances était inclus dans le salaire global, faute de mention dans le contrat de travail et dans les décomptes de salaire.</w:t>
      </w:r>
    </w:p>
    <w:p>
      <w:pPr>
        <w:pStyle w:val="Heading2"/>
      </w:pPr>
      <w:r>
        <w:t>Erwägungen</w:t>
      </w:r>
    </w:p>
    <w:p>
      <w:r>
        <w:rPr>
          <w:b/>
        </w:rPr>
        <w:t>E. 0</w:t>
      </w:r>
    </w:p>
    <w:p>
      <w:r>
        <w:t>,0#??8 &lt;33</w:t>
      </w:r>
    </w:p>
    <w:p>
      <w:r>
        <w:rPr>
          <w:b/>
        </w:rPr>
        <w:t>E. 2</w:t>
      </w:r>
    </w:p>
    <w:p>
      <w:r>
        <w:t>!!"#</w:t>
      </w:r>
    </w:p>
    <w:p>
      <w:r>
        <w:t>"))))))) 0 @ 1 * A "))))) 0 BC</w:t>
      </w:r>
    </w:p>
    <w:p>
      <w:r>
        <w:t>44 6 6</w:t>
      </w:r>
    </w:p>
    <w:p>
      <w:r>
        <w:t>1&lt; D ))))))</w:t>
      </w:r>
    </w:p>
    <w:p>
      <w:r>
        <w:t>.</w:t>
      </w:r>
    </w:p>
    <w:p>
      <w:r>
        <w:t>E 2</w:t>
      </w:r>
    </w:p>
    <w:p>
      <w:r>
        <w:t>24 .&lt;</w:t>
      </w:r>
    </w:p>
    <w:p>
      <w:r>
        <w:t>26&lt;5 # 44</w:t>
      </w:r>
    </w:p>
    <w:p>
      <w:r>
        <w:t>2</w:t>
      </w:r>
    </w:p>
    <w:p>
      <w:r>
        <w:t>.&lt;</w:t>
      </w:r>
    </w:p>
    <w:p>
      <w:r>
        <w:t>26&lt;</w:t>
      </w:r>
    </w:p>
    <w:p>
      <w:r>
        <w:t>5</w:t>
      </w:r>
    </w:p>
    <w:p>
      <w:r>
        <w:t>5</w:t>
      </w:r>
    </w:p>
    <w:p>
      <w:r>
        <w:t>. FFF8 ")))) 0</w:t>
      </w:r>
    </w:p>
    <w:p>
      <w:r>
        <w:t>G 2</w:t>
      </w:r>
    </w:p>
    <w:p>
      <w:r>
        <w:t>()))))</w:t>
      </w:r>
    </w:p>
    <w:p>
      <w:r>
        <w:t>24</w:t>
      </w:r>
    </w:p>
    <w:p>
      <w:r>
        <w:t>&lt;</w:t>
      </w:r>
    </w:p>
    <w:p>
      <w:r>
        <w:t>2</w:t>
      </w:r>
    </w:p>
    <w:p>
      <w:r>
        <w:t>.&lt;</w:t>
        <w:tab/>
        <w:t>8 4. .</w:t>
      </w:r>
    </w:p>
    <w:p>
      <w:r>
        <w:t>4 .</w:t>
      </w:r>
    </w:p>
    <w:p>
      <w:r>
        <w:t>.</w:t>
      </w:r>
    </w:p>
    <w:p>
      <w:r>
        <w:t>5</w:t>
      </w:r>
    </w:p>
    <w:p>
      <w:r>
        <w:t>#&lt;</w:t>
      </w:r>
    </w:p>
    <w:p>
      <w:r>
        <w:t>26&lt; 2</w:t>
      </w:r>
    </w:p>
    <w:p>
      <w:r>
        <w:t>H &lt; G 26&lt;</w:t>
      </w:r>
    </w:p>
    <w:p>
      <w:r>
        <w:t>8</w:t>
      </w:r>
    </w:p>
    <w:p>
      <w:r>
        <w:t>4</w:t>
      </w:r>
    </w:p>
    <w:p>
      <w:r>
        <w:t>G 8</w:t>
      </w:r>
    </w:p>
    <w:p>
      <w:r>
        <w:t>2.</w:t>
      </w:r>
    </w:p>
    <w:p>
      <w:r>
        <w:t>H5 ()))))) GI</w:t>
      </w:r>
    </w:p>
    <w:p>
      <w:r>
        <w:t>. J &lt;4</w:t>
        <w:tab/>
        <w:t>4. 42. D</w:t>
      </w:r>
    </w:p>
    <w:p>
      <w:r>
        <w:t>&lt;</w:t>
      </w:r>
    </w:p>
    <w:p>
      <w:r>
        <w:t>&lt;</w:t>
      </w:r>
    </w:p>
    <w:p>
      <w:r>
        <w:t>3</w:t>
        <w:tab/>
        <w:t>5 ()))))</w:t>
      </w:r>
    </w:p>
    <w:p>
      <w:r>
        <w:t>G4</w:t>
      </w:r>
    </w:p>
    <w:p>
      <w:r>
        <w:t>.</w:t>
      </w:r>
    </w:p>
    <w:p>
      <w:r>
        <w:t>.</w:t>
      </w:r>
    </w:p>
    <w:p>
      <w:r>
        <w:t>.&lt;</w:t>
        <w:tab/>
        <w:t>8</w:t>
      </w:r>
    </w:p>
    <w:p>
      <w:r>
        <w:t>/</w:t>
      </w:r>
    </w:p>
    <w:p>
      <w:r>
        <w:t>H FFF8</w:t>
      </w:r>
    </w:p>
    <w:p>
      <w:r>
        <w:t>&amp;</w:t>
      </w:r>
    </w:p>
    <w:p>
      <w:r>
        <w:t>2. 8</w:t>
      </w:r>
    </w:p>
    <w:p>
      <w:r>
        <w:t>H 8</w:t>
      </w:r>
    </w:p>
    <w:p>
      <w:r>
        <w:t>2. 8</w:t>
      </w:r>
    </w:p>
    <w:p>
      <w:r>
        <w:t>'</w:t>
      </w:r>
    </w:p>
    <w:p>
      <w:r>
        <w:t>F H 8</w:t>
      </w:r>
    </w:p>
    <w:p>
      <w:r>
        <w:t>F H</w:t>
      </w:r>
    </w:p>
    <w:p>
      <w:r>
        <w:t>'</w:t>
      </w:r>
    </w:p>
    <w:p>
      <w:r>
        <w:t>/ H 5</w:t>
      </w:r>
    </w:p>
    <w:p>
      <w:r>
        <w:t># 26&lt; 42</w:t>
      </w:r>
    </w:p>
    <w:p>
      <w:r>
        <w:t>.</w:t>
      </w:r>
    </w:p>
    <w:p>
      <w:r>
        <w:t>K L .4</w:t>
      </w:r>
    </w:p>
    <w:p>
      <w:r>
        <w:t>.&lt;</w:t>
        <w:tab/>
        <w:t>8 3</w:t>
      </w:r>
    </w:p>
    <w:p>
      <w:r>
        <w:t>33</w:t>
        <w:tab/>
        <w:t>5 ()))))</w:t>
      </w:r>
    </w:p>
    <w:p>
      <w:r>
        <w:t>44 34</w:t>
      </w:r>
    </w:p>
    <w:p>
      <w:r>
        <w:t>. .2</w:t>
        <w:tab/>
        <w:t>2..</w:t>
      </w:r>
    </w:p>
    <w:p>
      <w:r>
        <w:t>4 5</w:t>
      </w:r>
    </w:p>
    <w:p>
      <w:r>
        <w:t>5 #</w:t>
      </w:r>
    </w:p>
    <w:p>
      <w:r>
        <w:t>2 2</w:t>
      </w:r>
    </w:p>
    <w:p>
      <w:r>
        <w:t>4</w:t>
        <w:tab/>
        <w:t>4 ;</w:t>
        <w:tab/>
        <w:t>.1</w:t>
      </w:r>
    </w:p>
    <w:p>
      <w:r>
        <w:t>35 D .9.. ;</w:t>
      </w:r>
    </w:p>
    <w:p>
      <w:r>
        <w:t>F 35 4 D 2 . 3</w:t>
      </w:r>
    </w:p>
    <w:p>
      <w:r>
        <w:t>4 .</w:t>
        <w:tab/>
        <w:t>5</w:t>
      </w:r>
    </w:p>
    <w:p>
      <w:r>
        <w:t>5</w:t>
      </w:r>
    </w:p>
    <w:p>
      <w:r>
        <w:t>" . G 26&lt;</w:t>
      </w:r>
    </w:p>
    <w:p>
      <w:r>
        <w:t>334 2</w:t>
      </w:r>
    </w:p>
    <w:p>
      <w:r>
        <w:t>H</w:t>
      </w:r>
    </w:p>
    <w:p>
      <w:r>
        <w:t>H 8 ()))))8 D .</w:t>
      </w:r>
    </w:p>
    <w:p>
      <w:r>
        <w:t>")))))) 08</w:t>
      </w:r>
    </w:p>
    <w:p>
      <w:r>
        <w:t>4</w:t>
      </w:r>
    </w:p>
    <w:p>
      <w:r>
        <w:t>. .M 9</w:t>
      </w:r>
    </w:p>
    <w:p>
      <w:r>
        <w:t>D 0</w:t>
        <w:tab/>
        <w:t>12 D . 3 H</w:t>
      </w:r>
    </w:p>
    <w:p>
      <w:r>
        <w:t>9.9 ; .</w:t>
      </w:r>
    </w:p>
    <w:p>
      <w:r>
        <w:t>5</w:t>
      </w:r>
    </w:p>
    <w:p>
      <w:r>
        <w:t>5</w:t>
      </w:r>
    </w:p>
    <w:p>
      <w:r>
        <w:t>.</w:t>
      </w:r>
    </w:p>
    <w:p>
      <w:r>
        <w:t>26&lt; H 8</w:t>
      </w:r>
    </w:p>
    <w:p>
      <w:r>
        <w:t>.&lt;</w:t>
      </w:r>
    </w:p>
    <w:p>
      <w:r>
        <w:t>&lt;</w:t>
      </w:r>
    </w:p>
    <w:p>
      <w:r>
        <w:t>. 8 ()))))) 6</w:t>
      </w:r>
    </w:p>
    <w:p>
      <w:r>
        <w:t>I . 4</w:t>
        <w:tab/>
        <w:t>4 .. 2</w:t>
        <w:tab/>
        <w:t>5 ()))))))</w:t>
      </w:r>
    </w:p>
    <w:p>
      <w:r>
        <w:t>4</w:t>
      </w:r>
    </w:p>
    <w:p>
      <w:r>
        <w:t>;</w:t>
      </w:r>
    </w:p>
    <w:p>
      <w:r>
        <w:t>26&lt; &lt;</w:t>
        <w:tab/>
        <w:t>4</w:t>
      </w:r>
    </w:p>
    <w:p>
      <w:r>
        <w:t>34 .</w:t>
      </w:r>
    </w:p>
    <w:p>
      <w:r>
        <w:t>.&lt; 33</w:t>
      </w:r>
    </w:p>
    <w:p>
      <w:r>
        <w:t>&lt;</w:t>
      </w:r>
    </w:p>
    <w:p>
      <w:r>
        <w:t>26&lt;5</w:t>
      </w:r>
    </w:p>
    <w:p>
      <w:r>
        <w:rPr>
          <w:b/>
        </w:rPr>
        <w:t>E. 3</w:t>
      </w:r>
    </w:p>
    <w:p>
      <w:r>
        <w:t>!!"#</w:t>
      </w:r>
    </w:p>
    <w:p>
      <w:r>
        <w:t>5 !</w:t>
      </w:r>
    </w:p>
    <w:p>
      <w:r>
        <w:t>;</w:t>
        <w:tab/>
        <w:t>2 8 ()))))))</w:t>
      </w:r>
    </w:p>
    <w:p>
      <w:r>
        <w:t>3 2. 2 4. 1</w:t>
      </w:r>
    </w:p>
    <w:p>
      <w:r>
        <w:t>. ; .</w:t>
      </w:r>
    </w:p>
    <w:p>
      <w:r>
        <w:t>4.4 @ C . 4</w:t>
        <w:tab/>
        <w:t>4</w:t>
      </w:r>
    </w:p>
    <w:p>
      <w:r>
        <w:t>. 26&lt;</w:t>
      </w:r>
    </w:p>
    <w:p>
      <w:r>
        <w:t>3</w:t>
      </w:r>
    </w:p>
    <w:p>
      <w:r>
        <w:t>.</w:t>
        <w:tab/>
        <w:tab/>
        <w:t>.</w:t>
      </w:r>
    </w:p>
    <w:p>
      <w:r>
        <w:t>4 . @N/F 35C8 @ C</w:t>
      </w:r>
    </w:p>
    <w:p>
      <w:r>
        <w:t>.</w:t>
      </w:r>
    </w:p>
    <w:p>
      <w:r>
        <w:t>3</w:t>
      </w:r>
    </w:p>
    <w:p>
      <w:r>
        <w:t>4 .</w:t>
      </w:r>
    </w:p>
    <w:p>
      <w:r>
        <w:t>. 26&lt; .4 A :&lt; ( B &lt;</w:t>
        <w:tab/>
        <w:t>4</w:t>
      </w:r>
    </w:p>
    <w:p>
      <w:r>
        <w:t>F H</w:t>
      </w:r>
    </w:p>
    <w:p>
      <w:r>
        <w:t>@N/ 35C8 @ C . 4</w:t>
        <w:tab/>
        <w:t>4</w:t>
      </w:r>
    </w:p>
    <w:p>
      <w:r>
        <w:t>. &amp; ;</w:t>
      </w:r>
    </w:p>
    <w:p>
      <w:r>
        <w:t>4</w:t>
      </w:r>
    </w:p>
    <w:p>
      <w:r>
        <w:t>. 26&lt;</w:t>
      </w:r>
    </w:p>
    <w:p>
      <w:r>
        <w:t>H</w:t>
      </w:r>
    </w:p>
    <w:p>
      <w:r>
        <w:t>H</w:t>
      </w:r>
    </w:p>
    <w:p>
      <w:r>
        <w:t>@N%&amp; 35C8 @ C .</w:t>
      </w:r>
    </w:p>
    <w:p>
      <w:r>
        <w:t>;</w:t>
      </w:r>
    </w:p>
    <w:p>
      <w:r>
        <w:t>2 @N/F 35C</w:t>
      </w:r>
    </w:p>
    <w:p>
      <w:r>
        <w:t>@C</w:t>
      </w:r>
    </w:p>
    <w:p>
      <w:r>
        <w:t>4</w:t>
      </w:r>
    </w:p>
    <w:p>
      <w:r>
        <w:t>4.</w:t>
      </w:r>
    </w:p>
    <w:p>
      <w:r>
        <w:t>&lt;4 @N 35C5</w:t>
      </w:r>
    </w:p>
    <w:p>
      <w:r>
        <w:t>")))))) 0</w:t>
      </w:r>
    </w:p>
    <w:p>
      <w:r>
        <w:t>4 . 4</w:t>
      </w:r>
    </w:p>
    <w:p>
      <w:r>
        <w:t>H</w:t>
        <w:tab/>
        <w:t>G &lt;</w:t>
        <w:tab/>
        <w:t>2 4 9 . 1&lt;.</w:t>
      </w:r>
    </w:p>
    <w:p>
      <w:r>
        <w:t>.&lt; 4</w:t>
      </w:r>
    </w:p>
    <w:p>
      <w:r>
        <w:t>. ; . O8 .</w:t>
      </w:r>
    </w:p>
    <w:p>
      <w:r>
        <w:t>1&lt;</w:t>
      </w:r>
    </w:p>
    <w:p>
      <w:r>
        <w:t>. 445</w:t>
      </w:r>
    </w:p>
    <w:p>
      <w:r>
        <w:t>5</w:t>
      </w:r>
    </w:p>
    <w:p>
      <w:r>
        <w:t>.</w:t>
      </w:r>
    </w:p>
    <w:p>
      <w:r>
        <w:t>. 8 .</w:t>
      </w:r>
    </w:p>
    <w:p>
      <w:r>
        <w:t>..4&lt;4</w:t>
      </w:r>
    </w:p>
    <w:p>
      <w:r>
        <w:t>9</w:t>
      </w:r>
    </w:p>
    <w:p>
      <w:r>
        <w:t>*</w:t>
      </w:r>
    </w:p>
    <w:p>
      <w:r>
        <w:t>7&lt;</w:t>
      </w:r>
    </w:p>
    <w:p>
      <w:r>
        <w:t>. 4.4</w:t>
      </w:r>
    </w:p>
    <w:p>
      <w:r>
        <w:t>. 26&lt; .4</w:t>
      </w:r>
    </w:p>
    <w:p>
      <w:r>
        <w:t>8 ())))))</w:t>
      </w:r>
    </w:p>
    <w:p>
      <w:r>
        <w:t>G .94 9</w:t>
      </w:r>
    </w:p>
    <w:p>
      <w:r>
        <w:t>26&lt; 4 &lt;4</w:t>
      </w:r>
    </w:p>
    <w:p>
      <w:r>
        <w:t>.</w:t>
      </w:r>
    </w:p>
    <w:p>
      <w:r>
        <w:t>9.. 2</w:t>
      </w:r>
    </w:p>
    <w:p>
      <w:r>
        <w:t>H. D</w:t>
      </w:r>
    </w:p>
    <w:p>
      <w:r>
        <w:t>5 # 26&lt;</w:t>
      </w:r>
    </w:p>
    <w:p>
      <w:r>
        <w:t>K L .4</w:t>
      </w:r>
    </w:p>
    <w:p>
      <w:r>
        <w:t>")))))) 0 .2</w:t>
        <w:tab/>
        <w:t>2..</w:t>
      </w:r>
    </w:p>
    <w:p>
      <w:r>
        <w:t>4 3</w:t>
      </w:r>
    </w:p>
    <w:p>
      <w:r>
        <w:t>. 33</w:t>
        <w:tab/>
        <w:t>8</w:t>
      </w:r>
    </w:p>
    <w:p>
      <w:r>
        <w:t>9</w:t>
      </w:r>
    </w:p>
    <w:p>
      <w:r>
        <w:t>44 34</w:t>
      </w:r>
    </w:p>
    <w:p>
      <w:r>
        <w:t>.&lt;</w:t>
      </w:r>
    </w:p>
    <w:p>
      <w:r>
        <w:t>26&lt;5</w:t>
      </w:r>
    </w:p>
    <w:p>
      <w:r>
        <w:t>7&lt;</w:t>
      </w:r>
    </w:p>
    <w:p>
      <w:r>
        <w:t>3</w:t>
      </w:r>
    </w:p>
    <w:p>
      <w:r>
        <w:t>4 . .4</w:t>
      </w:r>
    </w:p>
    <w:p>
      <w:r>
        <w:t>26&lt; A :&lt; ( B</w:t>
      </w:r>
    </w:p>
    <w:p>
      <w:r>
        <w:t>F H 8 ()))))</w:t>
      </w:r>
    </w:p>
    <w:p>
      <w:r>
        <w:t>G .94 9..</w:t>
      </w:r>
    </w:p>
    <w:p>
      <w:r>
        <w:t>3</w:t>
        <w:tab/>
        <w:t>4 D 4.</w:t>
      </w:r>
    </w:p>
    <w:p>
      <w:r>
        <w:t>3</w:t>
      </w:r>
    </w:p>
    <w:p>
      <w:r>
        <w:t>4 . D</w:t>
      </w:r>
    </w:p>
    <w:p>
      <w:r>
        <w:t>35</w:t>
      </w:r>
    </w:p>
    <w:p>
      <w:r>
        <w:t>.</w:t>
      </w:r>
    </w:p>
    <w:p>
      <w:r>
        <w:t>.</w:t>
      </w:r>
    </w:p>
    <w:p>
      <w:r>
        <w:t>F 35</w:t>
      </w:r>
    </w:p>
    <w:p>
      <w:r>
        <w:t>&lt; 4.24</w:t>
      </w:r>
    </w:p>
    <w:p>
      <w:r>
        <w:t>. .</w:t>
        <w:tab/>
        <w:t>1. 9.. 4 &lt;4 &lt;</w:t>
        <w:tab/>
        <w:t>5</w:t>
      </w:r>
    </w:p>
    <w:p>
      <w:r>
        <w:t>M48 ")))) 0</w:t>
      </w:r>
    </w:p>
    <w:p>
      <w:r>
        <w:t>94 9</w:t>
      </w:r>
    </w:p>
    <w:p>
      <w:r>
        <w:t>26&lt; 4 &lt;</w:t>
        <w:tab/>
        <w:t>4</w:t>
      </w:r>
    </w:p>
    <w:p>
      <w:r>
        <w:t>. 61</w:t>
      </w:r>
    </w:p>
    <w:p>
      <w:r>
        <w:t>.1 9 ;38</w:t>
      </w:r>
    </w:p>
    <w:p>
      <w:r>
        <w:t>6</w:t>
      </w:r>
    </w:p>
    <w:p>
      <w:r>
        <w:t>4 .</w:t>
        <w:tab/>
        <w:t>8</w:t>
      </w:r>
    </w:p>
    <w:p>
      <w:r>
        <w:t>3 4</w:t>
      </w:r>
    </w:p>
    <w:p>
      <w:r>
        <w:t>35</w:t>
      </w:r>
    </w:p>
    <w:p>
      <w:r>
        <w:t>;5 # 44 2</w:t>
      </w:r>
    </w:p>
    <w:p>
      <w:r>
        <w:t>4 D ()))))</w:t>
      </w:r>
    </w:p>
    <w:p>
      <w:r>
        <w:t>&amp; 35 @F G</w:t>
      </w:r>
    </w:p>
    <w:p>
      <w:r>
        <w:t>35C 9 2 44 34</w:t>
      </w:r>
    </w:p>
    <w:p>
      <w:r>
        <w:t>. .645</w:t>
      </w:r>
    </w:p>
    <w:p>
      <w:r>
        <w:t>7&lt;</w:t>
      </w:r>
    </w:p>
    <w:p>
      <w:r>
        <w:t>4;</w:t>
      </w:r>
    </w:p>
    <w:p>
      <w:r>
        <w:t>())))))</w:t>
      </w:r>
    </w:p>
    <w:p>
      <w:r>
        <w:t>. G 26&lt;</w:t>
      </w:r>
    </w:p>
    <w:p>
      <w:r>
        <w:t>H</w:t>
      </w:r>
    </w:p>
    <w:p>
      <w:r>
        <w:t>H 8</w:t>
      </w:r>
    </w:p>
    <w:p>
      <w:r>
        <w:t>1</w:t>
      </w:r>
    </w:p>
    <w:p>
      <w:r>
        <w:t>G .94 9. 2 44 2</w:t>
        <w:tab/>
        <w:t>8</w:t>
      </w:r>
    </w:p>
    <w:p>
      <w:r>
        <w:t>4</w:t>
      </w:r>
    </w:p>
    <w:p>
      <w:r>
        <w:t>2</w:t>
      </w:r>
    </w:p>
    <w:p>
      <w:r>
        <w:t>.</w:t>
      </w:r>
    </w:p>
    <w:p>
      <w:r>
        <w:t>G 26&lt;8 9..</w:t>
      </w:r>
    </w:p>
    <w:p>
      <w:r>
        <w:t>.</w:t>
      </w:r>
    </w:p>
    <w:p>
      <w:r>
        <w:t>G 4 .</w:t>
        <w:tab/>
        <w:t>5 #</w:t>
      </w:r>
    </w:p>
    <w:p>
      <w:r>
        <w:t>2 4</w:t>
      </w:r>
    </w:p>
    <w:p>
      <w:r>
        <w:t>9.</w:t>
        <w:tab/>
        <w:t>9 4</w:t>
        <w:tab/>
        <w:t>4 D</w:t>
      </w:r>
    </w:p>
    <w:p>
      <w:r>
        <w:t>;8 ()))) 4 9</w:t>
      </w:r>
    </w:p>
    <w:p>
      <w:r>
        <w:t>4</w:t>
        <w:tab/>
        <w:t>4 4</w:t>
      </w:r>
    </w:p>
    <w:p>
      <w:r>
        <w:t>1 . 9</w:t>
      </w:r>
    </w:p>
    <w:p>
      <w:r>
        <w:t>. 4</w:t>
      </w:r>
    </w:p>
    <w:p>
      <w:r>
        <w:t>4</w:t>
      </w:r>
    </w:p>
    <w:p>
      <w:r>
        <w:t>.68</w:t>
      </w:r>
    </w:p>
    <w:p>
      <w:r>
        <w:t>3</w:t>
      </w:r>
    </w:p>
    <w:p>
      <w:r>
        <w:t>. 2</w:t>
      </w:r>
    </w:p>
    <w:p>
      <w:r>
        <w:t>9.</w:t>
        <w:tab/>
        <w:t>9 4</w:t>
      </w:r>
    </w:p>
    <w:p>
      <w:r>
        <w:t>3</w:t>
      </w:r>
    </w:p>
    <w:p>
      <w:r>
        <w:t>4 9.. 2</w:t>
      </w:r>
    </w:p>
    <w:p>
      <w:r>
        <w:t>2</w:t>
      </w:r>
    </w:p>
    <w:p>
      <w:r>
        <w:t>3..</w:t>
      </w:r>
    </w:p>
    <w:p>
      <w:r>
        <w:t>.</w:t>
      </w:r>
    </w:p>
    <w:p>
      <w:r>
        <w:t>5</w:t>
      </w:r>
    </w:p>
    <w:p>
      <w:r>
        <w:rPr>
          <w:b/>
        </w:rPr>
        <w:t>E. 4</w:t>
      </w:r>
    </w:p>
    <w:p>
      <w:r>
        <w:t>!!"#</w:t>
      </w:r>
    </w:p>
    <w:p>
      <w:r>
        <w:t>5 ! ;&lt;</w:t>
      </w:r>
    </w:p>
    <w:p>
      <w:r>
        <w:t>&amp; H 8 . (H</w:t>
        <w:tab/>
        <w:t>.</w:t>
      </w:r>
    </w:p>
    <w:p>
      <w:r>
        <w:t>4</w:t>
      </w:r>
    </w:p>
    <w:p>
      <w:r>
        <w:t>P</w:t>
      </w:r>
    </w:p>
    <w:p>
      <w:r>
        <w:t>.&lt;5</w:t>
      </w:r>
    </w:p>
    <w:p>
      <w:r>
        <w:t>. .</w:t>
      </w:r>
    </w:p>
    <w:p>
      <w:r>
        <w:t>2.8 . (H</w:t>
        <w:tab/>
        <w:t>.</w:t>
      </w:r>
    </w:p>
    <w:p>
      <w:r>
        <w:t>3 .</w:t>
      </w:r>
    </w:p>
    <w:p>
      <w:r>
        <w:t>.5 %</w:t>
      </w:r>
    </w:p>
    <w:p>
      <w:r>
        <w:t>. .</w:t>
      </w:r>
    </w:p>
    <w:p>
      <w:r>
        <w:t>. 3 @#?C8 H .5 ' .5</w:t>
      </w:r>
    </w:p>
    <w:p>
      <w:r>
        <w:t>#-!8</w:t>
      </w:r>
    </w:p>
    <w:p>
      <w:r>
        <w:t>3 .</w:t>
        <w:tab/>
        <w:t>3</w:t>
      </w:r>
    </w:p>
    <w:p>
      <w:r>
        <w:t>. H.</w:t>
      </w:r>
    </w:p>
    <w:p>
      <w:r>
        <w:t>2.8 2</w:t>
      </w:r>
    </w:p>
    <w:p>
      <w:r>
        <w:t>.</w:t>
      </w:r>
    </w:p>
    <w:p>
      <w:r>
        <w:t>2..5 7</w:t>
      </w:r>
    </w:p>
    <w:p>
      <w:r>
        <w:t>. 2 4</w:t>
      </w:r>
    </w:p>
    <w:p>
      <w:r>
        <w:t>()))))))8 . (H</w:t>
        <w:tab/>
        <w:t>.</w:t>
      </w:r>
    </w:p>
    <w:p>
      <w:r>
        <w:t>* @ C</w:t>
      </w:r>
    </w:p>
    <w:p>
      <w:r>
        <w:t>. 4</w:t>
      </w:r>
    </w:p>
    <w:p>
      <w:r>
        <w:t>. .4</w:t>
      </w:r>
    </w:p>
    <w:p>
      <w:r>
        <w:t>26&lt;</w:t>
      </w:r>
    </w:p>
    <w:p>
      <w:r>
        <w:t>.4</w:t>
      </w:r>
    </w:p>
    <w:p>
      <w:r>
        <w:t>8 4 9 . 9</w:t>
      </w:r>
    </w:p>
    <w:p>
      <w:r>
        <w:t>. H D . .6 9 4</w:t>
      </w:r>
    </w:p>
    <w:p>
      <w:r>
        <w:t>H4</w:t>
      </w:r>
    </w:p>
    <w:p>
      <w:r>
        <w:t>2 . .8</w:t>
      </w:r>
    </w:p>
    <w:p>
      <w:r>
        <w:t>.</w:t>
      </w:r>
    </w:p>
    <w:p>
      <w:r>
        <w:t>N/ 35</w:t>
      </w:r>
    </w:p>
    <w:p>
      <w:r>
        <w:t>D F ;</w:t>
      </w:r>
    </w:p>
    <w:p>
      <w:r>
        <w:t>2. D</w:t>
      </w:r>
    </w:p>
    <w:p>
      <w:r>
        <w:t>35</w:t>
      </w:r>
    </w:p>
    <w:p>
      <w:r>
        <w:t>; Q @ C</w:t>
      </w:r>
    </w:p>
    <w:p>
      <w:r>
        <w:t>. H</w:t>
      </w:r>
    </w:p>
    <w:p>
      <w:r>
        <w:t>3</w:t>
      </w:r>
    </w:p>
    <w:p>
      <w:r>
        <w:t>4 . .3</w:t>
      </w:r>
    </w:p>
    <w:p>
      <w:r>
        <w:t>26&lt; A :&lt; ( B D</w:t>
      </w:r>
    </w:p>
    <w:p>
      <w:r>
        <w:t>F 35</w:t>
      </w:r>
    </w:p>
    <w:p>
      <w:r>
        <w:t>;8</w:t>
      </w:r>
    </w:p>
    <w:p>
      <w:r>
        <w:t>/ 358 4 9 . .64 2</w:t>
      </w:r>
    </w:p>
    <w:p>
      <w:r>
        <w:t>24 9</w:t>
      </w:r>
    </w:p>
    <w:p>
      <w:r>
        <w:t>26&lt; ;3</w:t>
      </w:r>
    </w:p>
    <w:p>
      <w:r>
        <w:t>G ..</w:t>
      </w:r>
    </w:p>
    <w:p>
      <w:r>
        <w:t>358 . .6 6</w:t>
      </w:r>
    </w:p>
    <w:p>
      <w:r>
        <w:t>24 9</w:t>
      </w:r>
    </w:p>
    <w:p>
      <w:r>
        <w:t>L 4 . ;3</w:t>
      </w:r>
    </w:p>
    <w:p>
      <w:r>
        <w:t>4 D</w:t>
      </w:r>
    </w:p>
    <w:p>
      <w:r>
        <w:t>358 @ C</w:t>
      </w:r>
    </w:p>
    <w:p>
      <w:r>
        <w:t>. H</w:t>
      </w:r>
    </w:p>
    <w:p>
      <w:r>
        <w:t>3</w:t>
      </w:r>
    </w:p>
    <w:p>
      <w:r>
        <w:t>4 .</w:t>
      </w:r>
    </w:p>
    <w:p>
      <w:r>
        <w:t>.</w:t>
      </w:r>
    </w:p>
    <w:p>
      <w:r>
        <w:t>4</w:t>
      </w:r>
    </w:p>
    <w:p>
      <w:r>
        <w:t>. G</w:t>
      </w:r>
    </w:p>
    <w:p>
      <w:r>
        <w:t>H</w:t>
      </w:r>
    </w:p>
    <w:p>
      <w:r>
        <w:t>H 8</w:t>
      </w:r>
    </w:p>
    <w:p>
      <w:r>
        <w:t>35 @&amp; G F 35 C8 4 9</w:t>
      </w:r>
    </w:p>
    <w:p>
      <w:r>
        <w:t>H.&lt; . .6 D 4&lt;. . H</w:t>
      </w:r>
    </w:p>
    <w:p>
      <w:r>
        <w:t>3 .4 D</w:t>
      </w:r>
    </w:p>
    <w:p>
      <w:r>
        <w:t>4; 334 D .</w:t>
      </w:r>
    </w:p>
    <w:p>
      <w:r>
        <w:t>. 448 @ C</w:t>
      </w:r>
    </w:p>
    <w:p>
      <w:r>
        <w:t>4</w:t>
      </w:r>
    </w:p>
    <w:p>
      <w:r>
        <w:t>2 D</w:t>
      </w:r>
    </w:p>
    <w:p>
      <w:r>
        <w:t>N'F5 35</w:t>
      </w:r>
    </w:p>
    <w:p>
      <w:r>
        <w:t>D</w:t>
      </w:r>
    </w:p>
    <w:p>
      <w:r>
        <w:t>;</w:t>
      </w:r>
    </w:p>
    <w:p>
      <w:r>
        <w:t>2.</w:t>
      </w:r>
    </w:p>
    <w:p>
      <w:r>
        <w:t>@C</w:t>
      </w:r>
    </w:p>
    <w:p>
      <w:r>
        <w:t>D</w:t>
      </w:r>
    </w:p>
    <w:p>
      <w:r>
        <w:t>N 35 .</w:t>
        <w:tab/>
        <w:tab/>
        <w:t>4</w:t>
      </w:r>
    </w:p>
    <w:p>
      <w:r>
        <w:t>D G</w:t>
      </w:r>
    </w:p>
    <w:p>
      <w:r>
        <w:t>. 3</w:t>
        <w:tab/>
        <w:t>4</w:t>
      </w:r>
    </w:p>
    <w:p>
      <w:r>
        <w:t>.5 &amp; H .5</w:t>
      </w:r>
    </w:p>
    <w:p>
      <w:r>
        <w:t>4 9 ())))) 4 3</w:t>
        <w:tab/>
        <w:t>4 D 4.</w:t>
      </w:r>
    </w:p>
    <w:p>
      <w:r>
        <w:t>2. 2 33 4 2 . 44</w:t>
      </w:r>
    </w:p>
    <w:p>
      <w:r>
        <w:t>. 5</w:t>
      </w:r>
    </w:p>
    <w:p>
      <w:r>
        <w:rPr>
          <w:b/>
        </w:rPr>
        <w:t>E. 5</w:t>
      </w:r>
    </w:p>
    <w:p>
      <w:r>
        <w:t>!!"#</w:t>
      </w:r>
    </w:p>
    <w:p>
      <w:r>
        <w:t>!5 !</w:t>
      </w:r>
    </w:p>
    <w:p>
      <w:r>
        <w:t>H %8 ()))))</w:t>
      </w:r>
    </w:p>
    <w:p>
      <w:r>
        <w:t>. D . 3</w:t>
      </w:r>
    </w:p>
    <w:p>
      <w:r>
        <w:t>;&lt; 5</w:t>
      </w:r>
    </w:p>
    <w:p>
      <w:r>
        <w:t>"5</w:t>
      </w:r>
    </w:p>
    <w:p>
      <w:r>
        <w:t>.</w:t>
      </w:r>
    </w:p>
    <w:p>
      <w:r>
        <w:t>;8 .</w:t>
      </w:r>
    </w:p>
    <w:p>
      <w:r>
        <w:t>4</w:t>
      </w:r>
    </w:p>
    <w:p>
      <w:r>
        <w:t>. 5 "))))) 0</w:t>
      </w:r>
    </w:p>
    <w:p>
      <w:r>
        <w:t>. 4</w:t>
      </w:r>
    </w:p>
    <w:p>
      <w:r>
        <w:t>H</w:t>
        <w:tab/>
        <w:t>G &lt;</w:t>
        <w:tab/>
        <w:t>2</w:t>
      </w:r>
    </w:p>
    <w:p>
      <w:r>
        <w:t>P</w:t>
      </w:r>
    </w:p>
    <w:p>
      <w:r>
        <w:t>.&lt;5 7&lt;</w:t>
      </w:r>
    </w:p>
    <w:p>
      <w:r>
        <w:t>. 4 3.4</w:t>
      </w:r>
    </w:p>
    <w:p>
      <w:r>
        <w:t>. 2 . 26&lt; .4</w:t>
      </w:r>
    </w:p>
    <w:p>
      <w:r>
        <w:t>8 . .</w:t>
      </w:r>
    </w:p>
    <w:p>
      <w:r>
        <w:t>94 9 . 26&lt; 4 &lt;4 2</w:t>
      </w:r>
    </w:p>
    <w:p>
      <w:r>
        <w:t>4 D .2</w:t>
      </w:r>
    </w:p>
    <w:p>
      <w:r>
        <w:t>9 . 42 3 33 &lt;4</w:t>
        <w:tab/>
        <w:t>4. 9</w:t>
      </w:r>
    </w:p>
    <w:p>
      <w:r>
        <w:t>2 . 4 8 H 9</w:t>
      </w:r>
    </w:p>
    <w:p>
      <w:r>
        <w:t>P</w:t>
      </w:r>
    </w:p>
    <w:p>
      <w:r>
        <w:t>G</w:t>
      </w:r>
    </w:p>
    <w:p>
      <w:r>
        <w:t>. H</w:t>
      </w:r>
    </w:p>
    <w:p>
      <w:r>
        <w:t>5 " . 18 . . 4 2 94 D ()))))) 9 . 26&lt; 4</w:t>
      </w:r>
    </w:p>
    <w:p>
      <w:r>
        <w:t>5 #</w:t>
        <w:tab/>
        <w:t>4 8</w:t>
      </w:r>
    </w:p>
    <w:p>
      <w:r>
        <w:t>8 94 9.. 2 ;</w:t>
      </w:r>
    </w:p>
    <w:p>
      <w:r>
        <w:t>. 2</w:t>
      </w:r>
    </w:p>
    <w:p>
      <w:r>
        <w:t>.</w:t>
      </w:r>
    </w:p>
    <w:p>
      <w:r>
        <w:t>9.. 2</w:t>
      </w:r>
    </w:p>
    <w:p>
      <w:r>
        <w:t>33</w:t>
      </w:r>
    </w:p>
    <w:p>
      <w:r>
        <w:t>4 .</w:t>
      </w:r>
    </w:p>
    <w:p>
      <w:r>
        <w:t>&lt;&lt; 2 . 445 7&lt;</w:t>
      </w:r>
    </w:p>
    <w:p>
      <w:r>
        <w:t>4;</w:t>
      </w:r>
    </w:p>
    <w:p>
      <w:r>
        <w:t>. G 26&lt;</w:t>
      </w:r>
    </w:p>
    <w:p>
      <w:r>
        <w:t>H</w:t>
      </w:r>
    </w:p>
    <w:p>
      <w:r>
        <w:t>H 8 . .</w:t>
      </w:r>
    </w:p>
    <w:p>
      <w:r>
        <w:t>94 9</w:t>
      </w:r>
    </w:p>
    <w:p>
      <w:r>
        <w:t>4 4&lt;.</w:t>
      </w:r>
    </w:p>
    <w:p>
      <w:r>
        <w:t>.64 9 42</w:t>
      </w:r>
    </w:p>
    <w:p>
      <w:r>
        <w:t>. H .4</w:t>
      </w:r>
    </w:p>
    <w:p>
      <w:r>
        <w:t>4.&lt; 5 # G</w:t>
      </w:r>
    </w:p>
    <w:p>
      <w:r>
        <w:t>4 D P</w:t>
      </w:r>
    </w:p>
    <w:p>
      <w:r>
        <w:t>2 4</w:t>
      </w:r>
    </w:p>
    <w:p>
      <w:r>
        <w:t>9.</w:t>
        <w:tab/>
        <w:t>9</w:t>
      </w:r>
    </w:p>
    <w:p>
      <w:r>
        <w:t>4;5 7&lt;</w:t>
      </w:r>
    </w:p>
    <w:p>
      <w:r>
        <w:t>3</w:t>
      </w:r>
    </w:p>
    <w:p>
      <w:r>
        <w:t>4 . .4</w:t>
      </w:r>
    </w:p>
    <w:p>
      <w:r>
        <w:t>26&lt; A :&lt; ( B8 . .</w:t>
      </w:r>
    </w:p>
    <w:p>
      <w:r>
        <w:t>34 9. &lt;</w:t>
      </w:r>
    </w:p>
    <w:p>
      <w:r>
        <w:t>26&lt; R</w:t>
      </w:r>
    </w:p>
    <w:p>
      <w:r>
        <w:t>.</w:t>
      </w:r>
    </w:p>
    <w:p>
      <w:r>
        <w:t>4 .</w:t>
      </w:r>
    </w:p>
    <w:p>
      <w:r>
        <w:t>. .</w:t>
        <w:tab/>
        <w:t>8</w:t>
      </w:r>
    </w:p>
    <w:p>
      <w:r>
        <w:t>9 ;3</w:t>
      </w:r>
    </w:p>
    <w:p>
      <w:r>
        <w:t>4</w:t>
      </w:r>
    </w:p>
    <w:p>
      <w:r>
        <w:t>. &lt;</w:t>
      </w:r>
    </w:p>
    <w:p>
      <w:r>
        <w:t>.</w:t>
      </w:r>
    </w:p>
    <w:p>
      <w:r>
        <w:t>4</w:t>
        <w:tab/>
        <w:t>8 3 G 8</w:t>
      </w:r>
    </w:p>
    <w:p>
      <w:r>
        <w:t>&lt;5 # .64</w:t>
      </w:r>
    </w:p>
    <w:p>
      <w:r>
        <w:t>294 . K</w:t>
      </w:r>
    </w:p>
    <w:p>
      <w:r>
        <w:t>. 2</w:t>
      </w:r>
    </w:p>
    <w:p>
      <w:r>
        <w:t>;3</w:t>
      </w:r>
    </w:p>
    <w:p>
      <w:r>
        <w:t>4 ;</w:t>
        <w:tab/>
        <w:t>.1</w:t>
      </w:r>
    </w:p>
    <w:p>
      <w:r>
        <w:t>F 35</w:t>
      </w:r>
    </w:p>
    <w:p>
      <w:r>
        <w:t>;</w:t>
      </w:r>
    </w:p>
    <w:p>
      <w:r>
        <w:t>.</w:t>
        <w:tab/>
        <w:tab/>
        <w:t>4</w:t>
      </w:r>
    </w:p>
    <w:p>
      <w:r>
        <w:t>2</w:t>
        <w:tab/>
        <w:t>8 . .</w:t>
      </w:r>
    </w:p>
    <w:p>
      <w:r>
        <w:t>94 9 . &lt; H4</w:t>
        <w:tab/>
        <w:t>43</w:t>
      </w:r>
    </w:p>
    <w:p>
      <w:r>
        <w:t>.H 9. 2 4</w:t>
        <w:tab/>
        <w:t>&lt; D</w:t>
      </w:r>
    </w:p>
    <w:p>
      <w:r>
        <w:t>&lt;5 "</w:t>
        <w:tab/>
        <w:t>3</w:t>
        <w:tab/>
        <w:t>8</w:t>
      </w:r>
    </w:p>
    <w:p>
      <w:r>
        <w:t>;</w:t>
      </w:r>
    </w:p>
    <w:p>
      <w:r>
        <w:t>. 42 D . 4.</w:t>
      </w:r>
    </w:p>
    <w:p>
      <w:r>
        <w:t>8 . .</w:t>
      </w:r>
    </w:p>
    <w:p>
      <w:r>
        <w:t>94 9 ()))))) GI</w:t>
      </w:r>
    </w:p>
    <w:p>
      <w:r>
        <w:t>24</w:t>
      </w:r>
    </w:p>
    <w:p>
      <w:r>
        <w:t>2</w:t>
      </w:r>
    </w:p>
    <w:p>
      <w:r>
        <w:t>2..</w:t>
      </w:r>
    </w:p>
    <w:p>
      <w:r>
        <w:t>..</w:t>
      </w:r>
    </w:p>
    <w:p>
      <w:r>
        <w:t>26</w:t>
      </w:r>
    </w:p>
    <w:p>
      <w:r>
        <w:t>4395 ()))))))</w:t>
      </w:r>
    </w:p>
    <w:p>
      <w:r>
        <w:t>94 2 2..4</w:t>
      </w:r>
    </w:p>
    <w:p>
      <w:r>
        <w:t>3I 4&lt;.1</w:t>
      </w:r>
    </w:p>
    <w:p>
      <w:r>
        <w:t>. . D</w:t>
      </w:r>
    </w:p>
    <w:p>
      <w:r>
        <w:t>G 26&lt;</w:t>
      </w:r>
    </w:p>
    <w:p>
      <w:r>
        <w:t>FFF ;9 5</w:t>
      </w:r>
    </w:p>
    <w:p>
      <w:r>
        <w:t>M4</w:t>
      </w:r>
    </w:p>
    <w:p>
      <w:r>
        <w:t>24</w:t>
      </w:r>
    </w:p>
    <w:p>
      <w:r>
        <w:t>.</w:t>
      </w:r>
    </w:p>
    <w:p>
      <w:r>
        <w:t>"))))) 08 ())))))) GI 4&lt;.</w:t>
      </w:r>
    </w:p>
    <w:p>
      <w:r>
        <w:t>24</w:t>
      </w:r>
    </w:p>
    <w:p>
      <w:r>
        <w:t>48 4 44 9 .9.. 2..</w:t>
      </w:r>
    </w:p>
    <w:p>
      <w:r>
        <w:t>. .</w:t>
        <w:tab/>
        <w:t>8 .. GI</w:t>
      </w:r>
    </w:p>
    <w:p>
      <w:r>
        <w:t>24 G5</w:t>
      </w:r>
    </w:p>
    <w:p>
      <w:r>
        <w:t>#</w:t>
      </w:r>
    </w:p>
    <w:p>
      <w:r>
        <w:t>$5 -</w:t>
        <w:tab/>
        <w:t>;4</w:t>
      </w:r>
    </w:p>
    <w:p>
      <w:r>
        <w:t>. 4.</w:t>
      </w:r>
    </w:p>
    <w:p>
      <w:r>
        <w:t>. 3</w:t>
      </w:r>
    </w:p>
    <w:p>
      <w:r>
        <w:t>. . @5 'F #!C8 . .</w:t>
      </w:r>
    </w:p>
    <w:p>
      <w:r>
        <w:t>"))))) 0</w:t>
      </w:r>
    </w:p>
    <w:p>
      <w:r>
        <w:t>2H.5</w:t>
      </w:r>
    </w:p>
    <w:p>
      <w:r>
        <w:t># 4&lt; G</w:t>
      </w:r>
    </w:p>
    <w:p>
      <w:r>
        <w:t>. .</w:t>
        <w:tab/>
        <w:t>8 .. 9..</w:t>
      </w:r>
    </w:p>
    <w:p>
      <w:r>
        <w:t>.</w:t>
      </w:r>
    </w:p>
    <w:p>
      <w:r>
        <w:t>&lt;</w:t>
      </w:r>
    </w:p>
    <w:p>
      <w:r>
        <w:t>E 4 A "))))) 0 B @</w:t>
      </w:r>
    </w:p>
    <w:p>
      <w:r>
        <w:rPr>
          <w:b/>
        </w:rPr>
        <w:t>E. 6</w:t>
      </w:r>
    </w:p>
    <w:p>
      <w:r>
        <w:t>!!"#</w:t>
      </w:r>
    </w:p>
    <w:p>
      <w:r>
        <w:t>A ")))))) 0BC8 .</w:t>
      </w:r>
    </w:p>
    <w:p>
      <w:r>
        <w:t>. 1 D . 3</w:t>
      </w:r>
    </w:p>
    <w:p>
      <w:r>
        <w:t>. 9.4</w:t>
      </w:r>
    </w:p>
    <w:p>
      <w:r>
        <w:t>. .</w:t>
        <w:tab/>
        <w:t>5</w:t>
      </w:r>
    </w:p>
    <w:p>
      <w:r>
        <w:t>%5</w:t>
      </w:r>
    </w:p>
    <w:p>
      <w:r>
        <w:t>C "</w:t>
      </w:r>
    </w:p>
    <w:p>
      <w:r>
        <w:t>4 4</w:t>
        <w:tab/>
        <w:t>4 .</w:t>
      </w:r>
    </w:p>
    <w:p>
      <w:r>
        <w:t>. 4 4.</w:t>
      </w:r>
    </w:p>
    <w:p>
      <w:r>
        <w:t>2</w:t>
      </w:r>
    </w:p>
    <w:p>
      <w:r>
        <w:t>.</w:t>
      </w:r>
    </w:p>
    <w:p>
      <w:r>
        <w:t>3G</w:t>
      </w:r>
    </w:p>
    <w:p>
      <w:r>
        <w:t>. 8</w:t>
      </w:r>
    </w:p>
    <w:p>
      <w:r>
        <w:t>. 48</w:t>
      </w:r>
    </w:p>
    <w:p>
      <w:r>
        <w:t>.</w:t>
      </w:r>
    </w:p>
    <w:p>
      <w:r>
        <w:t>H;2 4</w:t>
        <w:tab/>
        <w:t>H.5 # 4 H;2 4</w:t>
        <w:tab/>
        <w:t>H. 4.</w:t>
      </w:r>
    </w:p>
    <w:p>
      <w:r>
        <w:t>.. . H</w:t>
      </w:r>
    </w:p>
    <w:p>
      <w:r>
        <w:t>2. 2 @</w:t>
      </w:r>
    </w:p>
    <w:p>
      <w:r>
        <w:t>4.8</w:t>
      </w:r>
    </w:p>
    <w:p>
      <w:r>
        <w:t>&lt;8</w:t>
      </w:r>
    </w:p>
    <w:p>
      <w:r>
        <w:t>C8 .H</w:t>
      </w:r>
    </w:p>
    <w:p>
      <w:r>
        <w:t>4. @12</w:t>
      </w:r>
    </w:p>
    <w:p>
      <w:r>
        <w:t>2&lt;C</w:t>
      </w:r>
    </w:p>
    <w:p>
      <w:r>
        <w:t>.4</w:t>
      </w:r>
    </w:p>
    <w:p>
      <w:r>
        <w:t>.</w:t>
      </w:r>
    </w:p>
    <w:p>
      <w:r>
        <w:t>2. D 3 @S6.8</w:t>
      </w:r>
    </w:p>
    <w:p>
      <w:r>
        <w:t>2.8 : 8 5 C5 #</w:t>
      </w:r>
    </w:p>
    <w:p>
      <w:r>
        <w:t>4 4</w:t>
        <w:tab/>
        <w:t>4</w:t>
      </w:r>
    </w:p>
    <w:p>
      <w:r>
        <w:t>3</w:t>
      </w:r>
    </w:p>
    <w:p>
      <w:r>
        <w:t>. . 4.</w:t>
      </w:r>
    </w:p>
    <w:p>
      <w:r>
        <w:t>9 4.</w:t>
      </w:r>
    </w:p>
    <w:p>
      <w:r>
        <w:t>45 (</w:t>
      </w:r>
    </w:p>
    <w:p>
      <w:r>
        <w:t>3</w:t>
      </w:r>
    </w:p>
    <w:p>
      <w:r>
        <w:t>;9 492.</w:t>
      </w:r>
    </w:p>
    <w:p>
      <w:r>
        <w:t>. .. 2.H.</w:t>
      </w:r>
    </w:p>
    <w:p>
      <w:r>
        <w:t>2.5 "</w:t>
      </w:r>
    </w:p>
    <w:p>
      <w:r>
        <w:t>. 8</w:t>
      </w:r>
    </w:p>
    <w:p>
      <w:r>
        <w:t>.. . ..</w:t>
      </w:r>
    </w:p>
    <w:p>
      <w:r>
        <w:t>. 4.</w:t>
      </w:r>
    </w:p>
    <w:p>
      <w:r>
        <w:t>2.</w:t>
        <w:tab/>
        <w:t>4</w:t>
      </w:r>
    </w:p>
    <w:p>
      <w:r>
        <w:t>9</w:t>
      </w:r>
    </w:p>
    <w:p>
      <w:r>
        <w:t>4929 @S6.8 .5 5 5</w:t>
      </w:r>
    </w:p>
    <w:p>
      <w:r>
        <w:t>. 434 4C5</w:t>
      </w:r>
    </w:p>
    <w:p>
      <w:r>
        <w:t>#</w:t>
      </w:r>
    </w:p>
    <w:p>
      <w:r>
        <w:t>2 2 9 .</w:t>
      </w:r>
    </w:p>
    <w:p>
      <w:r>
        <w:t>4 4</w:t>
        <w:tab/>
        <w:t>4</w:t>
      </w:r>
    </w:p>
    <w:p>
      <w:r>
        <w:t>2</w:t>
      </w:r>
    </w:p>
    <w:p>
      <w:r>
        <w:t>2</w:t>
      </w:r>
    </w:p>
    <w:p>
      <w:r>
        <w:t>L 4</w:t>
      </w:r>
    </w:p>
    <w:p>
      <w:r>
        <w:t>4 4</w:t>
        <w:tab/>
        <w:t>45 #</w:t>
      </w:r>
    </w:p>
    <w:p>
      <w:r>
        <w:t>4 4</w:t>
        <w:tab/>
        <w:t>48</w:t>
      </w:r>
    </w:p>
    <w:p>
      <w:r>
        <w:t>P</w:t>
        <w:tab/>
        <w:t>8 2</w:t>
      </w:r>
    </w:p>
    <w:p>
      <w:r>
        <w:t>.</w:t>
      </w:r>
    </w:p>
    <w:p>
      <w:r>
        <w:t>.</w:t>
      </w:r>
    </w:p>
    <w:p>
      <w:r>
        <w:t>.H</w:t>
      </w:r>
    </w:p>
    <w:p>
      <w:r>
        <w:t>5 # .</w:t>
      </w:r>
    </w:p>
    <w:p>
      <w:r>
        <w:t>.</w:t>
      </w:r>
    </w:p>
    <w:p>
      <w:r>
        <w:t>2</w:t>
      </w:r>
    </w:p>
    <w:p>
      <w:r>
        <w:t>H</w:t>
      </w:r>
    </w:p>
    <w:p>
      <w:r>
        <w:t>.9..</w:t>
      </w:r>
    </w:p>
    <w:p>
      <w:r>
        <w:t>H;2</w:t>
      </w:r>
    </w:p>
    <w:p>
      <w:r>
        <w:t>3</w:t>
      </w:r>
    </w:p>
    <w:p>
      <w:r>
        <w:t>H 9 4. . .</w:t>
      </w:r>
    </w:p>
    <w:p>
      <w:r>
        <w:t>.</w:t>
      </w:r>
    </w:p>
    <w:p>
      <w:r>
        <w:t>&lt;4</w:t>
      </w:r>
    </w:p>
    <w:p>
      <w:r>
        <w:t>L .</w:t>
      </w:r>
    </w:p>
    <w:p>
      <w:r>
        <w:t>4 ;9 4</w:t>
      </w:r>
    </w:p>
    <w:p>
      <w:r>
        <w:t>4 .</w:t>
      </w:r>
    </w:p>
    <w:p>
      <w:r>
        <w:t>2 @S6.8 .5 5 5 %C5 # ;</w:t>
      </w:r>
    </w:p>
    <w:p>
      <w:r>
        <w:t>9 .</w:t>
      </w:r>
    </w:p>
    <w:p>
      <w:r>
        <w:t>P</w:t>
      </w:r>
    </w:p>
    <w:p>
      <w:r>
        <w:t>2 . .44 9 .</w:t>
      </w:r>
    </w:p>
    <w:p>
      <w:r>
        <w:t>2.</w:t>
      </w:r>
    </w:p>
    <w:p>
      <w:r>
        <w:t>334</w:t>
        <w:tab/>
        <w:t>8 99 . . L 8</w:t>
      </w:r>
    </w:p>
    <w:p>
      <w:r>
        <w:t>9 .</w:t>
      </w:r>
    </w:p>
    <w:p>
      <w:r>
        <w:t>.1 3 9 .</w:t>
      </w:r>
    </w:p>
    <w:p>
      <w:r>
        <w:t>D 4 G 1&lt;.</w:t>
      </w:r>
    </w:p>
    <w:p>
      <w:r>
        <w:t>D</w:t>
      </w:r>
    </w:p>
    <w:p>
      <w:r>
        <w:t>H ;34</w:t>
      </w:r>
    </w:p>
    <w:p>
      <w:r>
        <w:t>H;2 @ !$</w:t>
      </w:r>
    </w:p>
    <w:p>
      <w:r>
        <w:t>&amp; ; FF'8</w:t>
      </w:r>
    </w:p>
    <w:p>
      <w:r>
        <w:t>FF 5 /C5 # 8</w:t>
      </w:r>
    </w:p>
    <w:p>
      <w:r>
        <w:t>9 28</w:t>
      </w:r>
    </w:p>
    <w:p>
      <w:r>
        <w:t>9 . .44</w:t>
      </w:r>
    </w:p>
    <w:p>
      <w:r>
        <w:t>P</w:t>
      </w:r>
    </w:p>
    <w:p>
      <w:r>
        <w:t>D</w:t>
      </w:r>
    </w:p>
    <w:p>
      <w:r>
        <w:t>.28</w:t>
      </w:r>
    </w:p>
    <w:p>
      <w:r>
        <w:t>@ C .</w:t>
      </w:r>
    </w:p>
    <w:p>
      <w:r>
        <w:t>2. 2 L</w:t>
      </w:r>
    </w:p>
    <w:p>
      <w:r>
        <w:t>334</w:t>
        <w:tab/>
        <w:t>48 @ C</w:t>
      </w:r>
    </w:p>
    <w:p>
      <w:r>
        <w:t>;3</w:t>
      </w:r>
    </w:p>
    <w:p>
      <w:r>
        <w:t>2.</w:t>
      </w:r>
    </w:p>
    <w:p>
      <w:r>
        <w:t>@ C</w:t>
      </w:r>
    </w:p>
    <w:p>
      <w:r>
        <w:t>.1 2</w:t>
      </w:r>
    </w:p>
    <w:p>
      <w:r>
        <w:t>D</w:t>
      </w:r>
    </w:p>
    <w:p>
      <w:r>
        <w:t>H ;34</w:t>
      </w:r>
    </w:p>
    <w:p>
      <w:r>
        <w:t>H;2 @S6.8 .5 5 5 &amp;C5</w:t>
      </w:r>
    </w:p>
    <w:p>
      <w:r>
        <w:t>&amp;C " . 18 .</w:t>
      </w:r>
    </w:p>
    <w:p>
      <w:r>
        <w:t>8 2 9 4 8</w:t>
      </w:r>
    </w:p>
    <w:p>
      <w:r>
        <w:t>. .4</w:t>
      </w:r>
    </w:p>
    <w:p>
      <w:r>
        <w:t>.</w:t>
      </w:r>
    </w:p>
    <w:p>
      <w:r>
        <w:t>34 D ())))) 7. . &lt;</w:t>
      </w:r>
    </w:p>
    <w:p>
      <w:r>
        <w:t>.&lt;</w:t>
      </w:r>
    </w:p>
    <w:p>
      <w:r>
        <w:t>26&lt;8</w:t>
      </w:r>
    </w:p>
    <w:p>
      <w:r>
        <w:t>1 &lt; G 3</w:t>
      </w:r>
    </w:p>
    <w:p>
      <w:r>
        <w:t>48 2</w:t>
      </w:r>
    </w:p>
    <w:p>
      <w:r>
        <w:t>8</w:t>
      </w:r>
    </w:p>
    <w:p>
      <w:r>
        <w:t>26&lt;</w:t>
      </w:r>
    </w:p>
    <w:p>
      <w:r>
        <w:t>4</w:t>
      </w:r>
    </w:p>
    <w:p>
      <w:r>
        <w:t>G 8</w:t>
      </w:r>
    </w:p>
    <w:p>
      <w:r>
        <w:t>.9. ..</w:t>
      </w:r>
    </w:p>
    <w:p>
      <w:r>
        <w:t>G 2</w:t>
      </w:r>
    </w:p>
    <w:p>
      <w:r>
        <w:t>.</w:t>
        <w:tab/>
        <w:t>4</w:t>
      </w:r>
    </w:p>
    <w:p>
      <w:r>
        <w:t>9.4</w:t>
      </w:r>
    </w:p>
    <w:p>
      <w:r>
        <w:t>&lt;5 "</w:t>
      </w:r>
    </w:p>
    <w:p>
      <w:r>
        <w:t>.G4</w:t>
      </w:r>
    </w:p>
    <w:p>
      <w:r>
        <w:t>8 ()))))) GI</w:t>
      </w:r>
    </w:p>
    <w:p>
      <w:r>
        <w:t>24 5</w:t>
      </w:r>
    </w:p>
    <w:p>
      <w:r>
        <w:t>.8 .. 4</w:t>
      </w:r>
    </w:p>
    <w:p>
      <w:r>
        <w:t>..</w:t>
      </w:r>
    </w:p>
    <w:p>
      <w:r>
        <w:t>.</w:t>
      </w:r>
    </w:p>
    <w:p>
      <w:r>
        <w:t>4</w:t>
      </w:r>
    </w:p>
    <w:p>
      <w:r>
        <w:t>2 . 3</w:t>
      </w:r>
    </w:p>
    <w:p>
      <w:r>
        <w:t>.. 4</w:t>
      </w:r>
    </w:p>
    <w:p>
      <w:r>
        <w:t>&lt;&lt;</w:t>
        <w:tab/>
        <w:t>5 # 4H</w:t>
      </w:r>
    </w:p>
    <w:p>
      <w:r>
        <w:rPr>
          <w:b/>
        </w:rPr>
        <w:t>E. 7</w:t>
      </w:r>
    </w:p>
    <w:p>
      <w:r>
        <w:t>!!"#</w:t>
      </w:r>
    </w:p>
    <w:p>
      <w:r>
        <w:t>4</w:t>
        <w:tab/>
        <w:t>4 9")))))))))) 0 &lt; ()))))</w:t>
      </w:r>
    </w:p>
    <w:p>
      <w:r>
        <w:t>.G4</w:t>
      </w:r>
    </w:p>
    <w:p>
      <w:r>
        <w:t>2</w:t>
      </w:r>
    </w:p>
    <w:p>
      <w:r>
        <w:t>4 2</w:t>
      </w:r>
    </w:p>
    <w:p>
      <w:r>
        <w:t>1</w:t>
      </w:r>
    </w:p>
    <w:p>
      <w:r>
        <w:t>. 3 .</w:t>
      </w:r>
    </w:p>
    <w:p>
      <w:r>
        <w:t>2 9</w:t>
      </w:r>
    </w:p>
    <w:p>
      <w:r>
        <w:t>2 . 4 5 #</w:t>
      </w:r>
    </w:p>
    <w:p>
      <w:r>
        <w:t>.</w:t>
      </w:r>
    </w:p>
    <w:p>
      <w:r>
        <w:t>9</w:t>
      </w:r>
    </w:p>
    <w:p>
      <w:r>
        <w:t>4.4</w:t>
        <w:tab/>
        <w:t>8</w:t>
      </w:r>
    </w:p>
    <w:p>
      <w:r>
        <w:t>D</w:t>
      </w:r>
    </w:p>
    <w:p>
      <w:r>
        <w:t>H ;34</w:t>
      </w:r>
    </w:p>
    <w:p>
      <w:r>
        <w:t>H;28 .12</w:t>
      </w:r>
    </w:p>
    <w:p>
      <w:r>
        <w:t>.</w:t>
      </w:r>
    </w:p>
    <w:p>
      <w:r>
        <w:t>2.</w:t>
      </w:r>
    </w:p>
    <w:p>
      <w:r>
        <w:t>4 4</w:t>
        <w:tab/>
        <w:t>4 . D .</w:t>
      </w:r>
    </w:p>
    <w:p>
      <w:r>
        <w:t>4395 # .</w:t>
      </w:r>
    </w:p>
    <w:p>
      <w:r>
        <w:t>2. 3</w:t>
      </w:r>
    </w:p>
    <w:p>
      <w:r>
        <w:t>D . 3 D . .</w:t>
      </w:r>
    </w:p>
    <w:p>
      <w:r>
        <w:t>..</w:t>
      </w:r>
    </w:p>
    <w:p>
      <w:r>
        <w:t>9 . .44</w:t>
      </w:r>
    </w:p>
    <w:p>
      <w:r>
        <w:t>5</w:t>
      </w:r>
    </w:p>
    <w:p>
      <w:r>
        <w:t>'5 ()))))) 3 2.</w:t>
      </w:r>
    </w:p>
    <w:p>
      <w:r>
        <w:t>4</w:t>
      </w:r>
    </w:p>
    <w:p>
      <w:r>
        <w:t>. .4 D .</w:t>
        <w:tab/>
        <w:tab/>
        <w:t>.</w:t>
      </w:r>
    </w:p>
    <w:p>
      <w:r>
        <w:t>26&lt;</w:t>
      </w:r>
    </w:p>
    <w:p>
      <w:r>
        <w:t>5</w:t>
      </w:r>
    </w:p>
    <w:p>
      <w:r>
        <w:t>C 7. . 4</w:t>
      </w:r>
    </w:p>
    <w:p>
      <w:r>
        <w:t>P 4 8 .</w:t>
      </w:r>
    </w:p>
    <w:p>
      <w:r>
        <w:t>.</w:t>
      </w:r>
    </w:p>
    <w:p>
      <w:r>
        <w:t>2.</w:t>
      </w:r>
    </w:p>
    <w:p>
      <w:r>
        <w:t>.&lt;</w:t>
      </w:r>
    </w:p>
    <w:p>
      <w:r>
        <w:t>26&lt;</w:t>
      </w:r>
    </w:p>
    <w:p>
      <w:r>
        <w:t>.9. ()))))) 2 G</w:t>
      </w:r>
    </w:p>
    <w:p>
      <w:r>
        <w:t>24</w:t>
      </w:r>
    </w:p>
    <w:p>
      <w:r>
        <w:t>&lt;</w:t>
      </w:r>
    </w:p>
    <w:p>
      <w:r>
        <w:t>2</w:t>
      </w:r>
    </w:p>
    <w:p>
      <w:r>
        <w:t>"))))) 0</w:t>
      </w:r>
    </w:p>
    <w:p>
      <w:r>
        <w:t>5 #</w:t>
      </w:r>
    </w:p>
    <w:p>
      <w:r>
        <w:t>2. 4</w:t>
      </w:r>
    </w:p>
    <w:p>
      <w:r>
        <w:t>.</w:t>
      </w:r>
    </w:p>
    <w:p>
      <w:r>
        <w:t>4</w:t>
        <w:tab/>
        <w:t>48 . .6</w:t>
      </w:r>
    </w:p>
    <w:p>
      <w:r>
        <w:t>.</w:t>
      </w:r>
    </w:p>
    <w:p>
      <w:r>
        <w:t>2. K 335 #98</w:t>
      </w:r>
    </w:p>
    <w:p>
      <w:r>
        <w:t>3 4</w:t>
        <w:tab/>
        <w:t>98 . 3 .</w:t>
      </w:r>
    </w:p>
    <w:p>
      <w:r>
        <w:t>2.</w:t>
      </w:r>
    </w:p>
    <w:p>
      <w:r>
        <w:t>338 . H</w:t>
      </w:r>
    </w:p>
    <w:p>
      <w:r>
        <w:t>2 . . @5 % .5</w:t>
      </w:r>
    </w:p>
    <w:p>
      <w:r>
        <w:t>Q (? % --- %C5 # 9</w:t>
      </w:r>
    </w:p>
    <w:p>
      <w:r>
        <w:t>. H D . .6</w:t>
      </w:r>
    </w:p>
    <w:p>
      <w:r>
        <w:t>2..5 # 9</w:t>
      </w:r>
    </w:p>
    <w:p>
      <w:r>
        <w:t>.</w:t>
      </w:r>
    </w:p>
    <w:p>
      <w:r>
        <w:t>43</w:t>
      </w:r>
    </w:p>
    <w:p>
      <w:r>
        <w:t>. 9 4 D .24 4</w:t>
        <w:tab/>
        <w:t>9</w:t>
      </w:r>
    </w:p>
    <w:p>
      <w:r>
        <w:t>. .6 Q</w:t>
      </w:r>
    </w:p>
    <w:p>
      <w:r>
        <w:t>9 4</w:t>
        <w:tab/>
        <w:t>98</w:t>
      </w:r>
    </w:p>
    <w:p>
      <w:r>
        <w:t>.</w:t>
      </w:r>
    </w:p>
    <w:p>
      <w:r>
        <w:t>R . 2.</w:t>
      </w:r>
    </w:p>
    <w:p>
      <w:r>
        <w:t>9 .</w:t>
      </w:r>
    </w:p>
    <w:p>
      <w:r>
        <w:t>9 H.</w:t>
      </w:r>
    </w:p>
    <w:p>
      <w:r>
        <w:t>2</w:t>
      </w:r>
    </w:p>
    <w:p>
      <w:r>
        <w:t>D . .68</w:t>
      </w:r>
    </w:p>
    <w:p>
      <w:r>
        <w:t>4</w:t>
        <w:tab/>
        <w:t>9 @S6.8 .5 5 5 %C5 # 9</w:t>
      </w:r>
    </w:p>
    <w:p>
      <w:r>
        <w:t>. 9 4</w:t>
        <w:tab/>
        <w:t>9</w:t>
      </w:r>
    </w:p>
    <w:p>
      <w:r>
        <w:t>G D . &lt;</w:t>
      </w:r>
    </w:p>
    <w:p>
      <w:r>
        <w:t>. .65 7 . .64</w:t>
      </w:r>
    </w:p>
    <w:p>
      <w:r>
        <w:t>3</w:t>
      </w:r>
    </w:p>
    <w:p>
      <w:r>
        <w:t>2</w:t>
      </w:r>
    </w:p>
    <w:p>
      <w:r>
        <w:t>9 . .6 . 4.</w:t>
      </w:r>
    </w:p>
    <w:p>
      <w:r>
        <w:t>3 9 .4 D .G .</w:t>
      </w:r>
    </w:p>
    <w:p>
      <w:r>
        <w:t>.</w:t>
      </w:r>
    </w:p>
    <w:p>
      <w:r>
        <w:t>3 4</w:t>
        <w:tab/>
        <w:t>98 . .6</w:t>
      </w:r>
    </w:p>
    <w:p>
      <w:r>
        <w:t>2</w:t>
      </w:r>
    </w:p>
    <w:p>
      <w:r>
        <w:t>4</w:t>
      </w:r>
    </w:p>
    <w:p>
      <w:r>
        <w:t>. .</w:t>
      </w:r>
    </w:p>
    <w:p>
      <w:r>
        <w:t>.</w:t>
        <w:tab/>
        <w:t>&lt; 9 . 2.. 33</w:t>
      </w:r>
    </w:p>
    <w:p>
      <w:r>
        <w:t>2. @ (? ' --- ' T 7 FFF - F Q (? % --- % Q</w:t>
      </w:r>
    </w:p>
    <w:p>
      <w:r>
        <w:t>FFF 5 C5 ?</w:t>
      </w:r>
    </w:p>
    <w:p>
      <w:r>
        <w:t>9</w:t>
      </w:r>
    </w:p>
    <w:p>
      <w:r>
        <w:t>. L</w:t>
      </w:r>
    </w:p>
    <w:p>
      <w:r>
        <w:t>2.. 9 4.</w:t>
      </w:r>
    </w:p>
    <w:p>
      <w:r>
        <w:t>H.</w:t>
      </w:r>
    </w:p>
    <w:p>
      <w:r>
        <w:t>2. .</w:t>
      </w:r>
    </w:p>
    <w:p>
      <w:r>
        <w:t>2. .9..</w:t>
      </w:r>
    </w:p>
    <w:p>
      <w:r>
        <w:t>L</w:t>
      </w:r>
    </w:p>
    <w:p>
      <w:r>
        <w:t>D . &lt;</w:t>
      </w:r>
    </w:p>
    <w:p>
      <w:r>
        <w:t>2..8 L</w:t>
      </w:r>
    </w:p>
    <w:p>
      <w:r>
        <w:t>.</w:t>
      </w:r>
    </w:p>
    <w:p>
      <w:r>
        <w:t>2.</w:t>
      </w:r>
    </w:p>
    <w:p>
      <w:r>
        <w:t>. @ (? ' --- ' T 7 FFF - FC5</w:t>
      </w:r>
    </w:p>
    <w:p>
      <w:r>
        <w:t>&amp;C " . 18 D .</w:t>
      </w:r>
    </w:p>
    <w:p>
      <w:r>
        <w:t>4 .</w:t>
        <w:tab/>
        <w:t>8 . 26&lt;</w:t>
      </w:r>
    </w:p>
    <w:p>
      <w:r>
        <w:t>44 &lt;4 2</w:t>
      </w:r>
    </w:p>
    <w:p>
      <w:r>
        <w:t>4 D .2</w:t>
        <w:tab/>
        <w:t>5 -.</w:t>
      </w:r>
    </w:p>
    <w:p>
      <w:r>
        <w:t>3 .H;</w:t>
      </w:r>
    </w:p>
    <w:p>
      <w:r>
        <w:t>.</w:t>
      </w:r>
    </w:p>
    <w:p>
      <w:r>
        <w:t>4.</w:t>
      </w:r>
    </w:p>
    <w:p>
      <w:r>
        <w:t>9</w:t>
      </w:r>
    </w:p>
    <w:p>
      <w:r>
        <w:t>44 . 4</w:t>
      </w:r>
    </w:p>
    <w:p>
      <w:r>
        <w:t>. .64</w:t>
      </w:r>
    </w:p>
    <w:p>
      <w:r>
        <w:t>33</w:t>
      </w:r>
    </w:p>
    <w:p>
      <w:r>
        <w:t>4 . 9</w:t>
      </w:r>
    </w:p>
    <w:p>
      <w:r>
        <w:t>44 .4 .2</w:t>
        <w:tab/>
        <w:t>2..</w:t>
      </w:r>
    </w:p>
    <w:p>
      <w:r>
        <w:t>4 5</w:t>
      </w:r>
    </w:p>
    <w:p>
      <w:r>
        <w:t># . 9 9</w:t>
      </w:r>
    </w:p>
    <w:p>
      <w:r>
        <w:t>.64 4</w:t>
      </w:r>
    </w:p>
    <w:p>
      <w:r>
        <w:t>H. . 1 . 9.. 2</w:t>
      </w:r>
    </w:p>
    <w:p>
      <w:r>
        <w:t>I</w:t>
      </w:r>
    </w:p>
    <w:p>
      <w:r>
        <w:t>3 43</w:t>
        <w:tab/>
        <w:t>2</w:t>
      </w:r>
    </w:p>
    <w:p>
      <w:r>
        <w:t>4 .</w:t>
        <w:tab/>
        <w:t>5 #</w:t>
      </w:r>
    </w:p>
    <w:p>
      <w:r>
        <w:t>. .12 9 . 4H</w:t>
      </w:r>
    </w:p>
    <w:p>
      <w:r>
        <w:t>4 .</w:t>
      </w:r>
    </w:p>
    <w:p>
      <w:r>
        <w:rPr>
          <w:b/>
        </w:rPr>
        <w:t>E. 8</w:t>
      </w:r>
    </w:p>
    <w:p>
      <w:r>
        <w:t>!!"#</w:t>
      </w:r>
    </w:p>
    <w:p>
      <w:r>
        <w:t>2 9 ()))))</w:t>
      </w:r>
    </w:p>
    <w:p>
      <w:r>
        <w:t>4 . 9</w:t>
      </w:r>
    </w:p>
    <w:p>
      <w:r>
        <w:t>.</w:t>
      </w:r>
    </w:p>
    <w:p>
      <w:r>
        <w:t>4 . 3</w:t>
      </w:r>
    </w:p>
    <w:p>
      <w:r>
        <w:t>33</w:t>
        <w:tab/>
        <w:t>5 #</w:t>
        <w:tab/>
        <w:t>4 4 3</w:t>
        <w:tab/>
        <w:t>4 D</w:t>
      </w:r>
    </w:p>
    <w:p>
      <w:r>
        <w:t>9 . 26&lt; ..</w:t>
      </w:r>
    </w:p>
    <w:p>
      <w:r>
        <w:t>4 1 . 9..</w:t>
      </w:r>
    </w:p>
    <w:p>
      <w:r>
        <w:t>; 8 D .</w:t>
      </w:r>
    </w:p>
    <w:p>
      <w:r>
        <w:t>3 26&lt; 334</w:t>
      </w:r>
    </w:p>
    <w:p>
      <w:r>
        <w:t>.</w:t>
      </w:r>
    </w:p>
    <w:p>
      <w:r>
        <w:t>. .</w:t>
        <w:tab/>
        <w:t>8</w:t>
      </w:r>
    </w:p>
    <w:p>
      <w:r>
        <w:t>.</w:t>
      </w:r>
    </w:p>
    <w:p>
      <w:r>
        <w:t>.</w:t>
      </w:r>
    </w:p>
    <w:p>
      <w:r>
        <w:t>5</w:t>
      </w:r>
    </w:p>
    <w:p>
      <w:r>
        <w:t>44</w:t>
        <w:tab/>
        <w:t>8 .</w:t>
      </w:r>
    </w:p>
    <w:p>
      <w:r>
        <w:t>.</w:t>
      </w:r>
    </w:p>
    <w:p>
      <w:r>
        <w:t>9 ()))))</w:t>
      </w:r>
    </w:p>
    <w:p>
      <w:r>
        <w:t>4 . 9</w:t>
      </w:r>
    </w:p>
    <w:p>
      <w:r>
        <w:t>.</w:t>
      </w:r>
    </w:p>
    <w:p>
      <w:r>
        <w:t>26&lt;</w:t>
      </w:r>
    </w:p>
    <w:p>
      <w:r>
        <w:t>.6 .2</w:t>
        <w:tab/>
        <w:t>2..</w:t>
      </w:r>
    </w:p>
    <w:p>
      <w:r>
        <w:t>4 5 #</w:t>
      </w:r>
    </w:p>
    <w:p>
      <w:r>
        <w:t>4 K 338 . .6</w:t>
      </w:r>
    </w:p>
    <w:p>
      <w:r>
        <w:t>2 . . 2</w:t>
        <w:tab/>
        <w:t>8</w:t>
      </w:r>
    </w:p>
    <w:p>
      <w:r>
        <w:t>N/ 35 @F G</w:t>
      </w:r>
    </w:p>
    <w:p>
      <w:r>
        <w:t>35C5</w:t>
      </w:r>
    </w:p>
    <w:p>
      <w:r>
        <w:t>(5 # .64 3</w:t>
      </w:r>
    </w:p>
    <w:p>
      <w:r>
        <w:t>2.</w:t>
      </w:r>
    </w:p>
    <w:p>
      <w:r>
        <w:t>4</w:t>
      </w:r>
    </w:p>
    <w:p>
      <w:r>
        <w:t>H</w:t>
      </w:r>
    </w:p>
    <w:p>
      <w:r>
        <w:t>3</w:t>
      </w:r>
    </w:p>
    <w:p>
      <w:r>
        <w:t>4 . D</w:t>
      </w:r>
    </w:p>
    <w:p>
      <w:r>
        <w:t>35 F</w:t>
      </w:r>
    </w:p>
    <w:p>
      <w:r>
        <w:t>;</w:t>
      </w:r>
    </w:p>
    <w:p>
      <w:r>
        <w:t>. 26&lt; .4 A :&lt; ( B5 # .6 6</w:t>
      </w:r>
    </w:p>
    <w:p>
      <w:r>
        <w:t>29</w:t>
      </w:r>
    </w:p>
    <w:p>
      <w:r>
        <w:t>4</w:t>
      </w:r>
    </w:p>
    <w:p>
      <w:r>
        <w:t>.</w:t>
      </w:r>
    </w:p>
    <w:p>
      <w:r>
        <w:t>&lt;</w:t>
      </w:r>
    </w:p>
    <w:p>
      <w:r>
        <w:t>4 .</w:t>
        <w:tab/>
        <w:t>5</w:t>
      </w:r>
    </w:p>
    <w:p>
      <w:r>
        <w:t>C " 2</w:t>
      </w:r>
    </w:p>
    <w:p>
      <w:r>
        <w:t>.5 &amp;</w:t>
      </w:r>
    </w:p>
    <w:p>
      <w:r>
        <w:t>.5</w:t>
      </w:r>
    </w:p>
    <w:p>
      <w:r>
        <w:t>8 . .6</w:t>
      </w:r>
    </w:p>
    <w:p>
      <w:r>
        <w:t>H</w:t>
      </w:r>
    </w:p>
    <w:p>
      <w:r>
        <w:t>2.. . 3 4</w:t>
      </w:r>
    </w:p>
    <w:p>
      <w:r>
        <w:t>.G4</w:t>
      </w:r>
    </w:p>
    <w:p>
      <w:r>
        <w:t>2.</w:t>
      </w:r>
    </w:p>
    <w:p>
      <w:r>
        <w:t>.9 . 2..</w:t>
      </w:r>
    </w:p>
    <w:p>
      <w:r>
        <w:t>4</w:t>
      </w:r>
    </w:p>
    <w:p>
      <w:r>
        <w:t>.</w:t>
      </w:r>
    </w:p>
    <w:p>
      <w:r>
        <w:t>2.8 . 4 4</w:t>
      </w:r>
    </w:p>
    <w:p>
      <w:r>
        <w:t>5 #9.</w:t>
      </w:r>
    </w:p>
    <w:p>
      <w:r>
        <w:t>4</w:t>
      </w:r>
    </w:p>
    <w:p>
      <w:r>
        <w:t>.</w:t>
      </w:r>
    </w:p>
    <w:p>
      <w:r>
        <w:t>2.</w:t>
      </w:r>
    </w:p>
    <w:p>
      <w:r>
        <w:t>.</w:t>
      </w:r>
    </w:p>
    <w:p>
      <w:r>
        <w:t>4 . 3</w:t>
        <w:tab/>
        <w:tab/>
        <w:t>.8 . 2..</w:t>
      </w:r>
    </w:p>
    <w:p>
      <w:r>
        <w:t>H</w:t>
      </w:r>
    </w:p>
    <w:p>
      <w:r>
        <w:t>3</w:t>
      </w:r>
    </w:p>
    <w:p>
      <w:r>
        <w:t>4H&lt;</w:t>
        <w:tab/>
        <w:t>5 # .6</w:t>
      </w:r>
    </w:p>
    <w:p>
      <w:r>
        <w:t>2.. . 3 4</w:t>
        <w:tab/>
        <w:t>4</w:t>
      </w:r>
    </w:p>
    <w:p>
      <w:r>
        <w:t>3 @:</w:t>
      </w:r>
    </w:p>
    <w:p>
      <w:r>
        <w:t>:U.</w:t>
      </w:r>
    </w:p>
    <w:p>
      <w:r>
        <w:t>SH8</w:t>
      </w:r>
    </w:p>
    <w:p>
      <w:r>
        <w:t>2.8 1 4</w:t>
        <w:tab/>
        <w:t>8</w:t>
      </w:r>
    </w:p>
    <w:p>
      <w:r>
        <w:t>5 5 &amp;</w:t>
      </w:r>
    </w:p>
    <w:p>
      <w:r>
        <w:t>Q</w:t>
      </w:r>
    </w:p>
    <w:p>
      <w:r>
        <w:t>7H.8</w:t>
      </w:r>
    </w:p>
    <w:p>
      <w:r>
        <w:t>2.</w:t>
      </w:r>
    </w:p>
    <w:p>
      <w:r>
        <w:t>2.8 #</w:t>
        <w:tab/>
        <w:tab/>
        <w:t>8 FF/8 5 %8</w:t>
      </w:r>
    </w:p>
    <w:p>
      <w:r>
        <w:t>5 5 &amp; C5</w:t>
      </w:r>
    </w:p>
    <w:p>
      <w:r>
        <w:t>48</w:t>
      </w:r>
    </w:p>
    <w:p>
      <w:r>
        <w:t>6</w:t>
      </w:r>
    </w:p>
    <w:p>
      <w:r>
        <w:t>2.</w:t>
      </w:r>
    </w:p>
    <w:p>
      <w:r>
        <w:t>2 ..2</w:t>
      </w:r>
    </w:p>
    <w:p>
      <w:r>
        <w:t>2.</w:t>
      </w:r>
    </w:p>
    <w:p>
      <w:r>
        <w:t>42 9 . 3 &lt;&lt;4</w:t>
      </w:r>
    </w:p>
    <w:p>
      <w:r>
        <w:t>. 2.. .</w:t>
      </w:r>
    </w:p>
    <w:p>
      <w:r>
        <w:t>H4</w:t>
      </w:r>
    </w:p>
    <w:p>
      <w:r>
        <w:t>3</w:t>
      </w:r>
    </w:p>
    <w:p>
      <w:r>
        <w:t>4 3G4 .. 9 4 ;</w:t>
        <w:tab/>
        <w:t>.18 D .</w:t>
      </w:r>
    </w:p>
    <w:p>
      <w:r>
        <w:t>9.. 2 . 3 4 @5 &amp;</w:t>
      </w:r>
    </w:p>
    <w:p>
      <w:r>
        <w:t>.5</w:t>
      </w:r>
    </w:p>
    <w:p>
      <w:r>
        <w:t>C5</w:t>
      </w:r>
    </w:p>
    <w:p>
      <w:r>
        <w:t>8</w:t>
      </w:r>
    </w:p>
    <w:p>
      <w:r>
        <w:t>.</w:t>
      </w:r>
    </w:p>
    <w:p>
      <w:r>
        <w:t>2.H. 9 8</w:t>
      </w:r>
    </w:p>
    <w:p>
      <w:r>
        <w:t>6</w:t>
      </w:r>
    </w:p>
    <w:p>
      <w:r>
        <w:t>. H.8 . 3</w:t>
      </w:r>
    </w:p>
    <w:p>
      <w:r>
        <w:t>332 25 #9. 6</w:t>
      </w:r>
    </w:p>
    <w:p>
      <w:r>
        <w:t>3 3</w:t>
        <w:tab/>
        <w:tab/>
        <w:t>.8 . .6</w:t>
      </w:r>
    </w:p>
    <w:p>
      <w:r>
        <w:t>3</w:t>
      </w:r>
    </w:p>
    <w:p>
      <w:r>
        <w:t>.5 ! G .8 .9 .</w:t>
      </w:r>
    </w:p>
    <w:p>
      <w:r>
        <w:t>2</w:t>
        <w:tab/>
        <w:t>8 .</w:t>
      </w:r>
    </w:p>
    <w:p>
      <w:r>
        <w:t>. .</w:t>
      </w:r>
    </w:p>
    <w:p>
      <w:r>
        <w:t>2.8</w:t>
      </w:r>
    </w:p>
    <w:p>
      <w:r>
        <w:t>2</w:t>
      </w:r>
    </w:p>
    <w:p>
      <w:r>
        <w:t>4 33</w:t>
      </w:r>
    </w:p>
    <w:p>
      <w:r>
        <w:t>. 4 . .4 D .G4</w:t>
      </w:r>
    </w:p>
    <w:p>
      <w:r>
        <w:t>2.8 . .6</w:t>
      </w:r>
    </w:p>
    <w:p>
      <w:r>
        <w:t>.. .9 . &lt;</w:t>
      </w:r>
    </w:p>
    <w:p>
      <w:r>
        <w:t>.</w:t>
      </w:r>
    </w:p>
    <w:p>
      <w:r>
        <w:t>2. 4 4H.</w:t>
      </w:r>
    </w:p>
    <w:p>
      <w:r>
        <w:t>4 . @ FF 5 %C5</w:t>
      </w:r>
    </w:p>
    <w:p>
      <w:r>
        <w:t>&amp;C</w:t>
      </w:r>
    </w:p>
    <w:p>
      <w:r>
        <w:t>.</w:t>
      </w:r>
    </w:p>
    <w:p>
      <w:r>
        <w:t>.4</w:t>
        <w:tab/>
        <w:t>&lt;</w:t>
      </w:r>
    </w:p>
    <w:p>
      <w:r>
        <w:t>. . ..8 .</w:t>
      </w:r>
    </w:p>
    <w:p>
      <w:r>
        <w:t>2 2</w:t>
      </w:r>
    </w:p>
    <w:p>
      <w:r>
        <w:t>H</w:t>
      </w:r>
    </w:p>
    <w:p>
      <w:r>
        <w:t>3</w:t>
      </w:r>
    </w:p>
    <w:p>
      <w:r>
        <w:t>4 . D</w:t>
      </w:r>
    </w:p>
    <w:p>
      <w:r>
        <w:t>F 35</w:t>
      </w:r>
    </w:p>
    <w:p>
      <w:r>
        <w:t>;5</w:t>
      </w:r>
    </w:p>
    <w:p>
      <w:r>
        <w:t>.94 D</w:t>
      </w:r>
    </w:p>
    <w:p>
      <w:r>
        <w:t>. 26&lt; G9. ())))))</w:t>
      </w:r>
    </w:p>
    <w:p>
      <w:r>
        <w:t>9.4</w:t>
      </w:r>
    </w:p>
    <w:p>
      <w:r>
        <w:t>&lt;5</w:t>
      </w:r>
    </w:p>
    <w:p>
      <w:r>
        <w:t>2 . 3 333</w:t>
      </w:r>
    </w:p>
    <w:p>
      <w:r>
        <w:t>. .64</w:t>
      </w:r>
    </w:p>
    <w:p>
      <w:r>
        <w:t>K</w:t>
      </w:r>
    </w:p>
    <w:p>
      <w:r>
        <w:t>. 2</w:t>
      </w:r>
    </w:p>
    <w:p>
      <w:r>
        <w:t>5</w:t>
      </w:r>
    </w:p>
    <w:p>
      <w:r>
        <w:t>.</w:t>
      </w:r>
    </w:p>
    <w:p>
      <w:r>
        <w:t>R . .6</w:t>
      </w:r>
    </w:p>
    <w:p>
      <w:r>
        <w:t>4&lt; D</w:t>
      </w:r>
    </w:p>
    <w:p>
      <w:r>
        <w:t>.4</w:t>
      </w:r>
    </w:p>
    <w:p>
      <w:r>
        <w:t>4</w:t>
        <w:tab/>
        <w:t>4</w:t>
        <w:tab/>
        <w:t>8 K 2</w:t>
      </w:r>
    </w:p>
    <w:p>
      <w:r>
        <w:t>. 8 . .</w:t>
      </w:r>
    </w:p>
    <w:p>
      <w:r>
        <w:rPr>
          <w:b/>
        </w:rPr>
        <w:t>E. 9</w:t>
      </w:r>
    </w:p>
    <w:p>
      <w:r>
        <w:t>!!"#</w:t>
      </w:r>
    </w:p>
    <w:p>
      <w:r>
        <w:t>3 4.H. . .64</w:t>
      </w:r>
    </w:p>
    <w:p>
      <w:r>
        <w:t>. 9 9 . 6</w:t>
      </w:r>
    </w:p>
    <w:p>
      <w:r>
        <w:t>26&lt; ;3</w:t>
      </w:r>
    </w:p>
    <w:p>
      <w:r>
        <w:t>48 . .64 4 . .4 D</w:t>
      </w:r>
    </w:p>
    <w:p>
      <w:r>
        <w:t>3</w:t>
      </w:r>
    </w:p>
    <w:p>
      <w:r>
        <w:t>4</w:t>
        <w:tab/>
        <w:t>4</w:t>
        <w:tab/>
        <w:t>5 " . 18 . .6</w:t>
      </w:r>
    </w:p>
    <w:p>
      <w:r>
        <w:t>4 . 2</w:t>
      </w:r>
    </w:p>
    <w:p>
      <w:r>
        <w:t>3</w:t>
      </w:r>
    </w:p>
    <w:p>
      <w:r>
        <w:t>. 4</w:t>
        <w:tab/>
        <w:t>4 K &lt;44</w:t>
      </w:r>
    </w:p>
    <w:p>
      <w:r>
        <w:t>. .645 # H&lt;</w:t>
      </w:r>
    </w:p>
    <w:p>
      <w:r>
        <w:t>26&lt;8</w:t>
      </w:r>
    </w:p>
    <w:p>
      <w:r>
        <w:t>()))))</w:t>
      </w:r>
    </w:p>
    <w:p>
      <w:r>
        <w:t>D</w:t>
      </w:r>
    </w:p>
    <w:p>
      <w:r>
        <w:t>24</w:t>
      </w:r>
    </w:p>
    <w:p>
      <w:r>
        <w:t>8</w:t>
      </w:r>
    </w:p>
    <w:p>
      <w:r>
        <w:t>L 44</w:t>
      </w:r>
    </w:p>
    <w:p>
      <w:r>
        <w:t>. .64</w:t>
      </w:r>
    </w:p>
    <w:p>
      <w:r>
        <w:t>D</w:t>
      </w:r>
    </w:p>
    <w:p>
      <w:r>
        <w:t>4</w:t>
      </w:r>
    </w:p>
    <w:p>
      <w:r>
        <w:t>3</w:t>
      </w:r>
    </w:p>
    <w:p>
      <w:r>
        <w:t>4 . .. 2</w:t>
        <w:tab/>
        <w:t>5 #</w:t>
      </w:r>
    </w:p>
    <w:p>
      <w:r>
        <w:t>.</w:t>
      </w:r>
    </w:p>
    <w:p>
      <w:r>
        <w:t>. 1 2</w:t>
        <w:tab/>
        <w:t>4</w:t>
      </w:r>
    </w:p>
    <w:p>
      <w:r>
        <w:t>. .</w:t>
        <w:tab/>
        <w:t>8 9.. 9</w:t>
      </w:r>
    </w:p>
    <w:p>
      <w:r>
        <w:t>.</w:t>
      </w:r>
    </w:p>
    <w:p>
      <w:r>
        <w:t>.</w:t>
      </w:r>
    </w:p>
    <w:p>
      <w:r>
        <w:t>. 26&lt;5 ())))))</w:t>
      </w:r>
    </w:p>
    <w:p>
      <w:r>
        <w:t>3</w:t>
        <w:tab/>
        <w:t>4 D 3 2.</w:t>
      </w:r>
    </w:p>
    <w:p>
      <w:r>
        <w:t>4. D</w:t>
      </w:r>
    </w:p>
    <w:p>
      <w:r>
        <w:t>/ 35</w:t>
      </w:r>
    </w:p>
    <w:p>
      <w:r>
        <w:t>G 3</w:t>
      </w:r>
    </w:p>
    <w:p>
      <w:r>
        <w:t>4 . .4</w:t>
      </w:r>
    </w:p>
    <w:p>
      <w:r>
        <w:t>26&lt; .4 A :&lt; ( B5</w:t>
      </w:r>
    </w:p>
    <w:p>
      <w:r>
        <w:t>)5 ()))))) 4. . H</w:t>
      </w:r>
    </w:p>
    <w:p>
      <w:r>
        <w:t>3</w:t>
      </w:r>
    </w:p>
    <w:p>
      <w:r>
        <w:t>L 48 D .</w:t>
      </w:r>
    </w:p>
    <w:p>
      <w:r>
        <w:t>.68</w:t>
      </w:r>
    </w:p>
    <w:p>
      <w:r>
        <w:t>8</w:t>
      </w:r>
    </w:p>
    <w:p>
      <w:r>
        <w:t>. 26&lt;</w:t>
      </w:r>
    </w:p>
    <w:p>
      <w:r>
        <w:t>H</w:t>
      </w:r>
    </w:p>
    <w:p>
      <w:r>
        <w:t>H 5 # .6</w:t>
      </w:r>
    </w:p>
    <w:p>
      <w:r>
        <w:t>D</w:t>
      </w:r>
    </w:p>
    <w:p>
      <w:r>
        <w:t>4</w:t>
      </w:r>
    </w:p>
    <w:p>
      <w:r>
        <w:t>3 9</w:t>
      </w:r>
    </w:p>
    <w:p>
      <w:r>
        <w:t>4; 4 4&lt;. D</w:t>
      </w:r>
    </w:p>
    <w:p>
      <w:r>
        <w:t>2 ..</w:t>
      </w:r>
    </w:p>
    <w:p>
      <w:r>
        <w:t>.64</w:t>
      </w:r>
    </w:p>
    <w:p>
      <w:r>
        <w:t>9</w:t>
      </w:r>
    </w:p>
    <w:p>
      <w:r>
        <w:t>2 44 .</w:t>
      </w:r>
    </w:p>
    <w:p>
      <w:r>
        <w:t>;</w:t>
      </w:r>
    </w:p>
    <w:p>
      <w:r>
        <w:t>.. 5</w:t>
      </w:r>
    </w:p>
    <w:p>
      <w:r>
        <w:t>C ! 4 .H;</w:t>
      </w:r>
    </w:p>
    <w:p>
      <w:r>
        <w:t>.</w:t>
      </w:r>
    </w:p>
    <w:p>
      <w:r>
        <w:t>8 . 6</w:t>
      </w:r>
    </w:p>
    <w:p>
      <w:r>
        <w:t>.</w:t>
      </w:r>
    </w:p>
    <w:p>
      <w:r>
        <w:t>H . 4..</w:t>
      </w:r>
    </w:p>
    <w:p>
      <w:r>
        <w:t>8</w:t>
      </w:r>
    </w:p>
    <w:p>
      <w:r>
        <w:t>L G G</w:t>
      </w:r>
    </w:p>
    <w:p>
      <w:r>
        <w:t>4 42</w:t>
        <w:tab/>
        <w:t>.. 4 .4</w:t>
      </w:r>
    </w:p>
    <w:p>
      <w:r>
        <w:t>.</w:t>
      </w:r>
    </w:p>
    <w:p>
      <w:r>
        <w:t>@5 / .5</w:t>
      </w:r>
    </w:p>
    <w:p>
      <w:r>
        <w:t>C5 7</w:t>
      </w:r>
    </w:p>
    <w:p>
      <w:r>
        <w:t>..</w:t>
      </w:r>
    </w:p>
    <w:p>
      <w:r>
        <w:t>L 4H.</w:t>
      </w:r>
    </w:p>
    <w:p>
      <w:r>
        <w:t>9 4 . H8 . 3 .</w:t>
      </w:r>
    </w:p>
    <w:p>
      <w:r>
        <w:t>42 . 2.</w:t>
        <w:tab/>
        <w:t>4 44</w:t>
      </w:r>
    </w:p>
    <w:p>
      <w:r>
        <w:t>4 . 4.</w:t>
      </w:r>
    </w:p>
    <w:p>
      <w:r>
        <w:t>2.</w:t>
        <w:tab/>
        <w:t>4 . .</w:t>
      </w:r>
    </w:p>
    <w:p>
      <w:r>
        <w:t>. 3</w:t>
      </w:r>
    </w:p>
    <w:p>
      <w:r>
        <w:t>4.</w:t>
      </w:r>
    </w:p>
    <w:p>
      <w:r>
        <w:t>2 L</w:t>
      </w:r>
    </w:p>
    <w:p>
      <w:r>
        <w:t>H 3</w:t>
      </w:r>
    </w:p>
    <w:p>
      <w:r>
        <w:t>3</w:t>
      </w:r>
    </w:p>
    <w:p>
      <w:r>
        <w:t>.</w:t>
        <w:tab/>
        <w:t>H.</w:t>
      </w:r>
    </w:p>
    <w:p>
      <w:r>
        <w:t>@ 4</w:t>
      </w:r>
    </w:p>
    <w:p>
      <w:r>
        <w:t>H;2 Q (? F -- / 5 5' Q &amp; 5 5% Q / --- %F 5 5 Q &amp; --- %%% 5 H Q</w:t>
      </w:r>
    </w:p>
    <w:p>
      <w:r>
        <w:t>--- 'F 5 'H Q &amp;' 5 C5 -. 2</w:t>
      </w:r>
    </w:p>
    <w:p>
      <w:r>
        <w:t>. 9 .</w:t>
      </w:r>
    </w:p>
    <w:p>
      <w:r>
        <w:t>. 3</w:t>
      </w:r>
    </w:p>
    <w:p>
      <w:r>
        <w:t>D</w:t>
      </w:r>
    </w:p>
    <w:p>
      <w:r>
        <w:t>.</w:t>
      </w:r>
    </w:p>
    <w:p>
      <w:r>
        <w:t>H;3</w:t>
      </w:r>
    </w:p>
    <w:p>
      <w:r>
        <w:t>8</w:t>
      </w:r>
    </w:p>
    <w:p>
      <w:r>
        <w:t>9 .</w:t>
      </w:r>
    </w:p>
    <w:p>
      <w:r>
        <w:t>D</w:t>
      </w:r>
    </w:p>
    <w:p>
      <w:r>
        <w:t>2.</w:t>
        <w:tab/>
        <w:t>4</w:t>
      </w:r>
    </w:p>
    <w:p>
      <w:r>
        <w:t>@ (? F --- / 5 5' Q / --- %F 5 5C5</w:t>
      </w:r>
    </w:p>
    <w:p>
      <w:r>
        <w:t>&amp;C " . 18 ()))))</w:t>
      </w:r>
    </w:p>
    <w:p>
      <w:r>
        <w:t>4</w:t>
      </w:r>
    </w:p>
    <w:p>
      <w:r>
        <w:t>. D .</w:t>
      </w:r>
    </w:p>
    <w:p>
      <w:r>
        <w:t>.6 9 4 3 .4</w:t>
      </w:r>
    </w:p>
    <w:p>
      <w:r>
        <w:t>4&lt;.&lt;H.</w:t>
      </w:r>
    </w:p>
    <w:p>
      <w:r>
        <w:t>H.. 2 .. 7 5 # . 8 D</w:t>
      </w:r>
    </w:p>
    <w:p>
      <w:r>
        <w:t>;8 94 9</w:t>
      </w:r>
    </w:p>
    <w:p>
      <w:r>
        <w:t>.64 2 34</w:t>
      </w:r>
    </w:p>
    <w:p>
      <w:r>
        <w:t>.8 ..</w:t>
      </w:r>
    </w:p>
    <w:p>
      <w:r>
        <w:t>44</w:t>
      </w:r>
    </w:p>
    <w:p>
      <w:r>
        <w:t>. . 26&lt; 2</w:t>
        <w:tab/>
        <w:t>5</w:t>
      </w:r>
    </w:p>
    <w:p>
      <w:r>
        <w:t>2</w:t>
        <w:tab/>
        <w:t>&lt; 4</w:t>
        <w:tab/>
        <w:t>9 D . .65 # .64 2</w:t>
      </w:r>
    </w:p>
    <w:p>
      <w:r>
        <w:t>H 38</w:t>
      </w:r>
    </w:p>
    <w:p>
      <w:r>
        <w:t>.4 8 4 9 . .68</w:t>
      </w:r>
    </w:p>
    <w:p>
      <w:r>
        <w:t>4;</w:t>
      </w:r>
    </w:p>
    <w:p>
      <w:r>
        <w:t>8</w:t>
      </w:r>
    </w:p>
    <w:p>
      <w:r>
        <w:t>D</w:t>
      </w:r>
    </w:p>
    <w:p>
      <w:r>
        <w:t>&lt; . 3 &lt;&lt;4</w:t>
      </w:r>
    </w:p>
    <w:p>
      <w:r>
        <w:t>G5 ()))))) 2 4 3 3 D</w:t>
      </w:r>
    </w:p>
    <w:p>
      <w:r>
        <w:t>3 .4 D</w:t>
      </w:r>
    </w:p>
    <w:p>
      <w:r>
        <w:t>4; @3</w:t>
      </w:r>
    </w:p>
    <w:p>
      <w:r>
        <w:t>8 3</w:t>
      </w:r>
    </w:p>
    <w:p>
      <w:r>
        <w:t>.&lt;</w:t>
        <w:tab/>
        <w:t>C</w:t>
      </w:r>
    </w:p>
    <w:p>
      <w:r>
        <w:t>.. 4</w:t>
      </w:r>
    </w:p>
    <w:p>
      <w:r>
        <w:t>H 3 3</w:t>
        <w:tab/>
        <w:t>4 D 4 9</w:t>
      </w:r>
    </w:p>
    <w:p>
      <w:r>
        <w:t>3</w:t>
      </w:r>
    </w:p>
    <w:p>
      <w:r>
        <w:t>&lt;</w:t>
      </w:r>
    </w:p>
    <w:p>
      <w:r>
        <w:t>.6 9 . 2 48</w:t>
      </w:r>
    </w:p>
    <w:p>
      <w:r>
        <w:rPr>
          <w:b/>
        </w:rPr>
        <w:t>E. 10</w:t>
      </w:r>
    </w:p>
    <w:p>
      <w:r>
        <w:t>!!"#</w:t>
      </w:r>
    </w:p>
    <w:p>
      <w:r>
        <w:t>K8</w:t>
      </w:r>
    </w:p>
    <w:p>
      <w:r>
        <w:t>.</w:t>
      </w:r>
    </w:p>
    <w:p>
      <w:r>
        <w:t>. G 26&lt;5 - 4 .</w:t>
      </w:r>
    </w:p>
    <w:p>
      <w:r>
        <w:t>. .</w:t>
      </w:r>
    </w:p>
    <w:p>
      <w:r>
        <w:t>. 3</w:t>
        <w:tab/>
        <w:t>8 ())))) 4 3</w:t>
        <w:tab/>
        <w:t>4 D 2</w:t>
      </w:r>
    </w:p>
    <w:p>
      <w:r>
        <w:t>. 3 &lt;</w:t>
        <w:tab/>
        <w:t>4</w:t>
      </w:r>
    </w:p>
    <w:p>
      <w:r>
        <w:t>4; 334 D .</w:t>
      </w:r>
    </w:p>
    <w:p>
      <w:r>
        <w:t>.65</w:t>
      </w:r>
    </w:p>
    <w:p>
      <w:r>
        <w:t>35 @&amp; G F 35C D .9.. .</w:t>
        <w:tab/>
        <w:t>4</w:t>
      </w:r>
    </w:p>
    <w:p>
      <w:r>
        <w:t>4</w:t>
      </w:r>
    </w:p>
    <w:p>
      <w:r>
        <w:t>. ;&lt;</w:t>
      </w:r>
    </w:p>
    <w:p>
      <w:r>
        <w:t>34</w:t>
      </w:r>
    </w:p>
    <w:p>
      <w:r>
        <w:t>5</w:t>
      </w:r>
    </w:p>
    <w:p>
      <w:r>
        <w:t>*5 # (H</w:t>
        <w:tab/>
        <w:t>.</w:t>
      </w:r>
    </w:p>
    <w:p>
      <w:r>
        <w:t>..4 D .</w:t>
        <w:tab/>
        <w:t>4</w:t>
      </w:r>
    </w:p>
    <w:p>
      <w:r>
        <w:t>4</w:t>
      </w:r>
    </w:p>
    <w:p>
      <w:r>
        <w:t>2 D</w:t>
      </w:r>
    </w:p>
    <w:p>
      <w:r>
        <w:t>N'F5 35</w:t>
      </w:r>
    </w:p>
    <w:p>
      <w:r>
        <w:t>C # .6</w:t>
      </w:r>
    </w:p>
    <w:p>
      <w:r>
        <w:t>2..8 9 4</w:t>
      </w:r>
    </w:p>
    <w:p>
      <w:r>
        <w:t>28</w:t>
      </w:r>
    </w:p>
    <w:p>
      <w:r>
        <w:t>%</w:t>
      </w:r>
    </w:p>
    <w:p>
      <w:r>
        <w:t>2 @5 F</w:t>
      </w:r>
    </w:p>
    <w:p>
      <w:r>
        <w:t>.5</w:t>
      </w:r>
    </w:p>
    <w:p>
      <w:r>
        <w:t>C5</w:t>
      </w:r>
    </w:p>
    <w:p>
      <w:r>
        <w:t>.5 F</w:t>
      </w:r>
    </w:p>
    <w:p>
      <w:r>
        <w:t>.5</w:t>
      </w:r>
    </w:p>
    <w:p>
      <w:r>
        <w:t>8 . .6 2</w:t>
      </w:r>
    </w:p>
    <w:p>
      <w:r>
        <w:t>2.. . . . 334 G 2</w:t>
      </w:r>
    </w:p>
    <w:p>
      <w:r>
        <w:t>4 49H.</w:t>
      </w:r>
    </w:p>
    <w:p>
      <w:r>
        <w:t>.</w:t>
      </w:r>
    </w:p>
    <w:p>
      <w:r>
        <w:t>5</w:t>
      </w:r>
    </w:p>
    <w:p>
      <w:r>
        <w:t>&amp;C ())))))</w:t>
      </w:r>
    </w:p>
    <w:p>
      <w:r>
        <w:t>2..4</w:t>
      </w:r>
    </w:p>
    <w:p>
      <w:r>
        <w:t>;</w:t>
      </w:r>
    </w:p>
    <w:p>
      <w:r>
        <w:t>2</w:t>
      </w:r>
    </w:p>
    <w:p>
      <w:r>
        <w:t>")))) 08</w:t>
      </w:r>
    </w:p>
    <w:p>
      <w:r>
        <w:t>F&amp; ;</w:t>
      </w:r>
    </w:p>
    <w:p>
      <w:r>
        <w:t>2. 333</w:t>
      </w:r>
    </w:p>
    <w:p>
      <w:r>
        <w:t>F ;</w:t>
      </w:r>
    </w:p>
    <w:p>
      <w:r>
        <w:t>2..4</w:t>
      </w:r>
    </w:p>
    <w:p>
      <w:r>
        <w:t>64</w:t>
      </w:r>
    </w:p>
    <w:p>
      <w:r>
        <w:t>.</w:t>
      </w:r>
    </w:p>
    <w:p>
      <w:r>
        <w:t>. .65 -.</w:t>
      </w:r>
    </w:p>
    <w:p>
      <w:r>
        <w:t>44 4H. 9 . .64 2</w:t>
      </w:r>
    </w:p>
    <w:p>
      <w:r>
        <w:t>8 .&lt; 4</w:t>
        <w:tab/>
        <w:t>8 G</w:t>
      </w:r>
    </w:p>
    <w:p>
      <w:r>
        <w:t>. .648 &lt;</w:t>
        <w:tab/>
        <w:tab/>
        <w:t>5 # .</w:t>
      </w:r>
    </w:p>
    <w:p>
      <w:r>
        <w:t>44 98</w:t>
      </w:r>
    </w:p>
    <w:p>
      <w:r>
        <w:t>. &lt; H4</w:t>
        <w:tab/>
        <w:t>43</w:t>
      </w:r>
    </w:p>
    <w:p>
      <w:r>
        <w:t>.H8 . 2 4</w:t>
      </w:r>
    </w:p>
    <w:p>
      <w:r>
        <w:t>D .</w:t>
      </w:r>
    </w:p>
    <w:p>
      <w:r>
        <w:t>&lt; 8</w:t>
      </w:r>
    </w:p>
    <w:p>
      <w:r>
        <w:t>9 2 D .</w:t>
      </w:r>
    </w:p>
    <w:p>
      <w:r>
        <w:t>2 .. 9G 4</w:t>
      </w:r>
    </w:p>
    <w:p>
      <w:r>
        <w:t>.5 F</w:t>
      </w:r>
    </w:p>
    <w:p>
      <w:r>
        <w:t>5</w:t>
      </w:r>
    </w:p>
    <w:p>
      <w:r>
        <w:t>D ;</w:t>
      </w:r>
    </w:p>
    <w:p>
      <w:r>
        <w:t>9 . (H</w:t>
        <w:tab/>
        <w:t>.</w:t>
      </w:r>
    </w:p>
    <w:p>
      <w:r>
        <w:t>9 . .64 2</w:t>
      </w:r>
    </w:p>
    <w:p>
      <w:r>
        <w:t>2</w:t>
      </w:r>
    </w:p>
    <w:p>
      <w:r>
        <w:t>4 1 . 3</w:t>
        <w:tab/>
        <w:t>4 D 4.</w:t>
      </w:r>
    </w:p>
    <w:p>
      <w:r>
        <w:t>4</w:t>
      </w:r>
    </w:p>
    <w:p>
      <w:r>
        <w:t>35 "))))) 0</w:t>
      </w:r>
    </w:p>
    <w:p>
      <w:r>
        <w:t>4 D 2 D</w:t>
      </w:r>
    </w:p>
    <w:p>
      <w:r>
        <w:t>.64 .</w:t>
      </w:r>
    </w:p>
    <w:p>
      <w:r>
        <w:t>H</w:t>
      </w:r>
    </w:p>
    <w:p>
      <w:r>
        <w:t>N'F5 @ G</w:t>
      </w:r>
    </w:p>
    <w:p>
      <w:r>
        <w:t>T N&amp; G /5 VC5</w:t>
      </w:r>
    </w:p>
    <w:p>
      <w:r>
        <w:t>+C</w:t>
      </w:r>
    </w:p>
    <w:p>
      <w:r>
        <w:t>")))) 0</w:t>
      </w:r>
    </w:p>
    <w:p>
      <w:r>
        <w:t>29 9 . . 24 D . .64 . . . 334 G 2</w:t>
        <w:tab/>
        <w:t>5 8 . .6</w:t>
      </w:r>
    </w:p>
    <w:p>
      <w:r>
        <w:t>38</w:t>
      </w:r>
    </w:p>
    <w:p>
      <w:r>
        <w:t>2. D</w:t>
      </w:r>
    </w:p>
    <w:p>
      <w:r>
        <w:t>. 4&lt;.8 L 4 D 2 . .</w:t>
      </w:r>
    </w:p>
    <w:p>
      <w:r>
        <w:t>2</w:t>
      </w:r>
    </w:p>
    <w:p>
      <w:r>
        <w:t>2..</w:t>
      </w:r>
    </w:p>
    <w:p>
      <w:r>
        <w:t>;</w:t>
      </w:r>
    </w:p>
    <w:p>
      <w:r>
        <w:t>.</w:t>
      </w:r>
    </w:p>
    <w:p>
      <w:r>
        <w:t>. .</w:t>
      </w:r>
    </w:p>
    <w:p>
      <w:r>
        <w:t>. 334 G 2</w:t>
        <w:tab/>
        <w:t>5 #</w:t>
        <w:tab/>
        <w:t>.</w:t>
      </w:r>
    </w:p>
    <w:p>
      <w:r>
        <w:t>.</w:t>
        <w:tab/>
        <w:tab/>
        <w:t>4</w:t>
      </w:r>
    </w:p>
    <w:p>
      <w:r>
        <w:t>2</w:t>
      </w:r>
    </w:p>
    <w:p>
      <w:r>
        <w:t>. . .</w:t>
      </w:r>
    </w:p>
    <w:p>
      <w:r>
        <w:t>2..</w:t>
      </w:r>
    </w:p>
    <w:p>
      <w:r>
        <w:t>3 .8 1 . ;</w:t>
      </w:r>
    </w:p>
    <w:p>
      <w:r>
        <w:t>(H</w:t>
        <w:tab/>
        <w:t>. ?44.8 9D G</w:t>
      </w:r>
    </w:p>
    <w:p>
      <w:r>
        <w:t>5 ( H8 ..</w:t>
      </w:r>
    </w:p>
    <w:p>
      <w:r>
        <w:t>9 9</w:t>
      </w:r>
    </w:p>
    <w:p>
      <w:r>
        <w:t>.</w:t>
      </w:r>
    </w:p>
    <w:p>
      <w:r>
        <w:t>24 R .</w:t>
      </w:r>
    </w:p>
    <w:p>
      <w:r>
        <w:t>2. 2 3 @2. 1 4&lt;. D</w:t>
      </w:r>
    </w:p>
    <w:p>
      <w:r>
        <w:t>.</w:t>
      </w:r>
    </w:p>
    <w:p>
      <w:r>
        <w:t>4C5</w:t>
      </w:r>
    </w:p>
    <w:p>
      <w:r>
        <w:t>.8 . 3 9 . &lt; 334 G 2</w:t>
      </w:r>
    </w:p>
    <w:p>
      <w:r>
        <w:t>. 94</w:t>
      </w:r>
    </w:p>
    <w:p>
      <w:r>
        <w:t>.</w:t>
      </w:r>
    </w:p>
    <w:p>
      <w:r>
        <w:t>2.</w:t>
      </w:r>
    </w:p>
    <w:p>
      <w:r>
        <w:t>9 4 8 3 9 . 2..</w:t>
      </w:r>
    </w:p>
    <w:p>
      <w:r>
        <w:t>9.</w:t>
      </w:r>
    </w:p>
    <w:p>
      <w:r>
        <w:t>.</w:t>
      </w:r>
    </w:p>
    <w:p>
      <w:r>
        <w:t>4 &lt;</w:t>
      </w:r>
    </w:p>
    <w:p>
      <w:r>
        <w:t>3</w:t>
      </w:r>
    </w:p>
    <w:p>
      <w:r>
        <w:t>@7 FF 5 '' Q (?</w:t>
      </w:r>
    </w:p>
    <w:p>
      <w:r>
        <w:t>-- '' T ( FF -</w:t>
      </w:r>
    </w:p>
    <w:p>
      <w:r>
        <w:t>Q L</w:t>
      </w:r>
    </w:p>
    <w:p>
      <w:r>
        <w:t>. -</w:t>
      </w:r>
    </w:p>
    <w:p>
      <w:r>
        <w:t>2.</w:t>
      </w:r>
    </w:p>
    <w:p>
      <w:r>
        <w:t>(H</w:t>
        <w:tab/>
        <w:t>. ?44.</w:t>
      </w:r>
    </w:p>
    <w:p>
      <w:r>
        <w:t>342 8</w:t>
      </w:r>
    </w:p>
    <w:p>
      <w:r>
        <w:t>%58 5 Q S6.8 .5 5 5 C5</w:t>
      </w:r>
    </w:p>
    <w:p>
      <w:r>
        <w:t>G1</w:t>
      </w:r>
    </w:p>
    <w:p>
      <w:r>
        <w:t>3</w:t>
      </w:r>
    </w:p>
    <w:p>
      <w:r>
        <w:t>4.4</w:t>
      </w:r>
    </w:p>
    <w:p>
      <w:r>
        <w:t>. 1</w:t>
      </w:r>
    </w:p>
    <w:p>
      <w:r>
        <w:t>..</w:t>
      </w:r>
    </w:p>
    <w:p>
      <w:r>
        <w:t>9 .</w:t>
      </w:r>
    </w:p>
    <w:p>
      <w:r>
        <w:t>.</w:t>
      </w:r>
    </w:p>
    <w:p>
      <w:r>
        <w:t>.</w:t>
        <w:tab/>
        <w:t>.</w:t>
      </w:r>
    </w:p>
    <w:p>
      <w:r>
        <w:t>.</w:t>
        <w:tab/>
        <w:tab/>
        <w:t>4</w:t>
      </w:r>
    </w:p>
    <w:p>
      <w:r>
        <w:t>2</w:t>
      </w:r>
    </w:p>
    <w:p>
      <w:r>
        <w:t>. . ;</w:t>
        <w:tab/>
        <w:t>.</w:t>
      </w:r>
    </w:p>
    <w:p>
      <w:r>
        <w:t>())))5</w:t>
      </w:r>
    </w:p>
    <w:p>
      <w:r>
        <w:rPr>
          <w:b/>
        </w:rPr>
        <w:t>E. 11</w:t>
      </w:r>
    </w:p>
    <w:p>
      <w:r>
        <w:t>!!"#</w:t>
      </w:r>
    </w:p>
    <w:p>
      <w:r>
        <w:t>, # (H</w:t>
        <w:tab/>
        <w:t>.</w:t>
      </w:r>
    </w:p>
    <w:p>
      <w:r>
        <w:t>3 ..4 D ()))))))</w:t>
      </w:r>
    </w:p>
    <w:p>
      <w:r>
        <w:t>4</w:t>
      </w:r>
    </w:p>
    <w:p>
      <w:r>
        <w:t>N 35 D</w:t>
      </w:r>
    </w:p>
    <w:p>
      <w:r>
        <w:t>4. ;34</w:t>
      </w:r>
    </w:p>
    <w:p>
      <w:r>
        <w:t>.5 &amp; H .5</w:t>
      </w:r>
    </w:p>
    <w:p>
      <w:r>
        <w:t>5</w:t>
      </w:r>
    </w:p>
    <w:p>
      <w:r>
        <w:t>C #</w:t>
      </w:r>
    </w:p>
    <w:p>
      <w:r>
        <w:t>.</w:t>
      </w:r>
    </w:p>
    <w:p>
      <w:r>
        <w:t>. .</w:t>
      </w:r>
    </w:p>
    <w:p>
      <w:r>
        <w:t>2. 3 .</w:t>
      </w:r>
    </w:p>
    <w:p>
      <w:r>
        <w:t>4 4</w:t>
        <w:tab/>
        <w:t>4</w:t>
      </w:r>
    </w:p>
    <w:p>
      <w:r>
        <w:t>3</w:t>
      </w:r>
    </w:p>
    <w:p>
      <w:r>
        <w:t>9 5</w:t>
      </w:r>
    </w:p>
    <w:p>
      <w:r>
        <w:t>8 9 &lt;&lt; 4</w:t>
      </w:r>
    </w:p>
    <w:p>
      <w:r>
        <w:t>2</w:t>
      </w:r>
    </w:p>
    <w:p>
      <w:r>
        <w:t>4 4</w:t>
        <w:tab/>
        <w:t>4 9 4&lt;</w:t>
      </w:r>
    </w:p>
    <w:p>
      <w:r>
        <w:t>. . G</w:t>
      </w:r>
    </w:p>
    <w:p>
      <w:r>
        <w:t>&lt;&lt;</w:t>
        <w:tab/>
        <w:t>5 #</w:t>
      </w:r>
    </w:p>
    <w:p>
      <w:r>
        <w:t>.</w:t>
      </w:r>
    </w:p>
    <w:p>
      <w:r>
        <w:t>. .44</w:t>
      </w:r>
    </w:p>
    <w:p>
      <w:r>
        <w:t>P</w:t>
      </w:r>
    </w:p>
    <w:p>
      <w:r>
        <w:t>18</w:t>
      </w:r>
    </w:p>
    <w:p>
      <w:r>
        <w:t>.H</w:t>
      </w:r>
    </w:p>
    <w:p>
      <w:r>
        <w:t>3 D . .8</w:t>
      </w:r>
    </w:p>
    <w:p>
      <w:r>
        <w:t>4 D</w:t>
      </w:r>
    </w:p>
    <w:p>
      <w:r>
        <w:t>H ;34</w:t>
      </w:r>
    </w:p>
    <w:p>
      <w:r>
        <w:t>H;25 9</w:t>
      </w:r>
    </w:p>
    <w:p>
      <w:r>
        <w:t>3</w:t>
      </w:r>
    </w:p>
    <w:p>
      <w:r>
        <w:t>.H;</w:t>
      </w:r>
    </w:p>
    <w:p>
      <w:r>
        <w:t>439 9 44 2 . 3</w:t>
      </w:r>
    </w:p>
    <w:p>
      <w:r>
        <w:t>. 5</w:t>
      </w:r>
    </w:p>
    <w:p>
      <w:r>
        <w:t>&amp;C</w:t>
      </w:r>
    </w:p>
    <w:p>
      <w:r>
        <w:t>H4</w:t>
        <w:tab/>
        <w:t>43</w:t>
      </w:r>
    </w:p>
    <w:p>
      <w:r>
        <w:t>9 418 .</w:t>
      </w:r>
    </w:p>
    <w:p>
      <w:r>
        <w:t>.</w:t>
      </w:r>
    </w:p>
    <w:p>
      <w:r>
        <w:t>9 .</w:t>
      </w:r>
    </w:p>
    <w:p>
      <w:r>
        <w:t>.</w:t>
      </w:r>
    </w:p>
    <w:p>
      <w:r>
        <w:t>2.</w:t>
      </w:r>
    </w:p>
    <w:p>
      <w:r>
        <w:t>.</w:t>
      </w:r>
    </w:p>
    <w:p>
      <w:r>
        <w:t>8 . 1 .</w:t>
      </w:r>
    </w:p>
    <w:p>
      <w:r>
        <w:t>2.</w:t>
      </w:r>
    </w:p>
    <w:p>
      <w:r>
        <w:t>.</w:t>
      </w:r>
    </w:p>
    <w:p>
      <w:r>
        <w:t>4</w:t>
      </w:r>
    </w:p>
    <w:p>
      <w:r>
        <w:t>. 4 . H</w:t>
      </w:r>
    </w:p>
    <w:p>
      <w:r>
        <w:t>6 4 . D 5 G 6G</w:t>
      </w:r>
    </w:p>
    <w:p>
      <w:r>
        <w:t>.</w:t>
      </w:r>
    </w:p>
    <w:p>
      <w:r>
        <w:t>.8</w:t>
      </w:r>
    </w:p>
    <w:p>
      <w:r>
        <w:t>4</w:t>
      </w:r>
    </w:p>
    <w:p>
      <w:r>
        <w:t>4.</w:t>
      </w:r>
    </w:p>
    <w:p>
      <w:r>
        <w:t>2</w:t>
      </w:r>
    </w:p>
    <w:p>
      <w:r>
        <w:t>..</w:t>
      </w:r>
    </w:p>
    <w:p>
      <w:r>
        <w:t>9 . .64 2</w:t>
      </w:r>
    </w:p>
    <w:p>
      <w:r>
        <w:t>D 4.</w:t>
      </w:r>
    </w:p>
    <w:p>
      <w:r>
        <w:t>9 4</w:t>
      </w:r>
    </w:p>
    <w:p>
      <w:r>
        <w:t>.5</w:t>
      </w:r>
    </w:p>
    <w:p>
      <w:r>
        <w:t>8 .</w:t>
      </w:r>
    </w:p>
    <w:p>
      <w:r>
        <w:t>.</w:t>
      </w:r>
    </w:p>
    <w:p>
      <w:r>
        <w:t>9 .</w:t>
      </w:r>
    </w:p>
    <w:p>
      <w:r>
        <w:t>9.</w:t>
        <w:tab/>
        <w:t>9 4. 34</w:t>
      </w:r>
    </w:p>
    <w:p>
      <w:r>
        <w:t>()))))) D .</w:t>
      </w:r>
    </w:p>
    <w:p>
      <w:r>
        <w:t>.6 4 D H 8 .</w:t>
        <w:tab/>
        <w:t>4 6 94</w:t>
      </w:r>
    </w:p>
    <w:p>
      <w:r>
        <w:t>2 4</w:t>
      </w:r>
    </w:p>
    <w:p>
      <w:r>
        <w:t>D .33</w:t>
      </w:r>
    </w:p>
    <w:p>
      <w:r>
        <w:t>"))))) 0 G4 .</w:t>
      </w:r>
    </w:p>
    <w:p>
      <w:r>
        <w:t>5 #</w:t>
      </w:r>
    </w:p>
    <w:p>
      <w:r>
        <w:t>. 4</w:t>
      </w:r>
    </w:p>
    <w:p>
      <w:r>
        <w:t>9 .</w:t>
        <w:tab/>
        <w:t>4</w:t>
      </w:r>
    </w:p>
    <w:p>
      <w:r>
        <w:t>4 D</w:t>
      </w:r>
    </w:p>
    <w:p>
      <w:r>
        <w:t>4</w:t>
      </w:r>
    </w:p>
    <w:p>
      <w:r>
        <w:t>4.</w:t>
      </w:r>
    </w:p>
    <w:p>
      <w:r>
        <w:t>. ;&lt;</w:t>
      </w:r>
    </w:p>
    <w:p>
      <w:r>
        <w:t>434</w:t>
      </w:r>
    </w:p>
    <w:p>
      <w:r>
        <w:t>5</w:t>
      </w:r>
    </w:p>
    <w:p>
      <w:r>
        <w:t>-5</w:t>
      </w:r>
    </w:p>
    <w:p>
      <w:r>
        <w:t>H</w:t>
      </w:r>
    </w:p>
    <w:p>
      <w:r>
        <w:t>N'&amp;F5 35 @N/ 35 W / 35 W</w:t>
      </w:r>
    </w:p>
    <w:p>
      <w:r>
        <w:t>35 W N'F 35C8 2 4L D ' V . 1 .</w:t>
      </w:r>
    </w:p>
    <w:p>
      <w:r>
        <w:t>2. 8 9 "))))) 0 2 6 D ())))))5</w:t>
      </w:r>
    </w:p>
    <w:p>
      <w:r>
        <w:t>./#.</w:t>
      </w:r>
    </w:p>
    <w:p>
      <w:r>
        <w:t>#</w:t>
      </w:r>
    </w:p>
    <w:p>
      <w:r>
        <w:t>.</w:t>
      </w:r>
    </w:p>
    <w:p>
      <w:r>
        <w:t>8 &lt; 8</w:t>
      </w:r>
    </w:p>
    <w:p>
      <w:r>
        <w:t>01</w:t>
      </w:r>
    </w:p>
    <w:p>
      <w:r>
        <w:rPr>
          <w:b/>
        </w:rPr>
        <w:t>E. 12</w:t>
      </w:r>
    </w:p>
    <w:p>
      <w:r>
        <w:t>!!"#</w:t>
      </w:r>
    </w:p>
    <w:p>
      <w:r>
        <w:t>4. 2H. . . ;4</w:t>
      </w:r>
    </w:p>
    <w:p>
      <w:r>
        <w:t>")))))))))) 0 D .</w:t>
      </w:r>
    </w:p>
    <w:p>
      <w:r>
        <w:t>;&lt;</w:t>
      </w:r>
    </w:p>
    <w:p>
      <w:r>
        <w:t>(H</w:t>
        <w:tab/>
        <w:t>.</w:t>
      </w:r>
    </w:p>
    <w:p>
      <w:r>
        <w:t>&amp; H</w:t>
      </w:r>
    </w:p>
    <w:p>
      <w:r>
        <w:t>.</w:t>
      </w:r>
    </w:p>
    <w:p>
      <w:r>
        <w:t>5</w:t>
      </w:r>
    </w:p>
    <w:p>
      <w:r>
        <w:t>3 . 9.4</w:t>
      </w:r>
    </w:p>
    <w:p>
      <w:r>
        <w:t>. .</w:t>
      </w:r>
    </w:p>
    <w:p>
      <w:r>
        <w:t>")))))))))) 05</w:t>
      </w:r>
    </w:p>
    <w:p>
      <w:r>
        <w:t>021</w:t>
      </w:r>
    </w:p>
    <w:p>
      <w:r>
        <w:t>.</w:t>
      </w:r>
    </w:p>
    <w:p>
      <w:r>
        <w:t>;&lt;</w:t>
        <w:tab/>
        <w:t>5</w:t>
      </w:r>
    </w:p>
    <w:p>
      <w:r>
        <w:t>.</w:t>
      </w:r>
    </w:p>
    <w:p>
      <w:r>
        <w:t>3</w:t>
      </w:r>
    </w:p>
    <w:p>
      <w:r>
        <w:t>1</w:t>
      </w:r>
    </w:p>
    <w:p>
      <w:r>
        <w:t>")))))))))) 0 D 6 D T______________ .</w:t>
      </w:r>
    </w:p>
    <w:p>
      <w:r>
        <w:t>H</w:t>
      </w:r>
    </w:p>
    <w:p>
      <w:r>
        <w:t>N'&amp;F5 35 2 4L D ' V 1 .</w:t>
      </w:r>
    </w:p>
    <w:p>
      <w:r>
        <w:t>2.</w:t>
      </w:r>
    </w:p>
    <w:p>
      <w:r>
        <w:t>Q</w:t>
      </w:r>
    </w:p>
    <w:p>
      <w:r>
        <w:t>2 .</w:t>
      </w:r>
    </w:p>
    <w:p>
      <w:r>
        <w:t>9</w:t>
      </w:r>
    </w:p>
    <w:p>
      <w:r>
        <w:t>. &lt; D 4 . 4 .</w:t>
      </w:r>
    </w:p>
    <w:p>
      <w:r>
        <w:t>.4&lt;. .. Q</w:t>
      </w:r>
    </w:p>
    <w:p>
      <w:r>
        <w:t>4H .</w:t>
      </w:r>
    </w:p>
    <w:p>
      <w:r>
        <w:t>.</w:t>
        <w:tab/>
        <w:t>5</w:t>
      </w:r>
    </w:p>
    <w:p>
      <w:r>
        <w:t># &lt;331</w:t>
      </w:r>
    </w:p>
    <w:p>
      <w:r>
        <w:t>;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