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CAPH/45/2006 vom 22. Februar 2006</w:t>
      </w:r>
    </w:p>
    <w:p>
      <w:r>
        <w:t>GE Cour de justice, 2006-02-22, DE</w:t>
      </w:r>
    </w:p>
    <w:p>
      <w:r>
        <w:rPr>
          <w:b/>
        </w:rPr>
        <w:t xml:space="preserve">Quelle: </w:t>
      </w:r>
      <w:r>
        <w:t>https://mcp.opencaselaw.ch/entscheid/ge_gerichte_CAPH_45_2006</w:t>
      </w:r>
    </w:p>
    <w:p>
      <w:r>
        <w:t>FR: GE_GERICHTE CAPH/45/2006 du 22 février 2006</w:t>
      </w:r>
    </w:p>
    <w:p>
      <w:r>
        <w:t>IT: GE_GERICHTE CAPH/45/2006 del 22 febbraio 2006</w:t>
      </w:r>
    </w:p>
    <w:p>
      <w:pPr>
        <w:pStyle w:val="Heading2"/>
      </w:pPr>
      <w:r>
        <w:t>Regeste</w:t>
      </w:r>
    </w:p>
    <w:p>
      <w:r>
        <w:t>Résumé: E et T, employée de maison d'origine philippine, ont convenu d'un salaire inférieur au salaire minimum prévu par le CTT de l'économie domestique, comme le permet ce contrat-type. Contrairement aux premiers juges, la Cour considère que les parties n'étaient pas libres de le faire, dès lors que si, comme elle en avait l'obligation, E avait requis une autorisation de travail de l'autorité administrative, celle-ci n'aurait pas manqué, en application de l'article 9 OLE, de fixer un salaire au moins égal au salaire minimum prévu par le CTT, que le juge est tenu d'établir en l'absence d'une telle autorisation. Pour le surplus, la Cour rappelle le large pouvoir d'appréciation du juge en matière de fixation de l'indemnité, punitive et réparatrice, de l'article 337c al. 3 CO.</w:t>
      </w:r>
    </w:p>
    <w:p>
      <w:pPr>
        <w:pStyle w:val="Heading2"/>
      </w:pPr>
      <w:r>
        <w:t>Erwägungen</w:t>
      </w:r>
    </w:p>
    <w:p>
      <w:r>
        <w:rPr>
          <w:b/>
        </w:rPr>
        <w:t>E. 2</w:t>
      </w:r>
    </w:p>
    <w:p>
      <w:r>
        <w:t>!"##$%</w:t>
      </w:r>
    </w:p>
    <w:p>
      <w:r>
        <w:t>#</w:t>
      </w:r>
    </w:p>
    <w:p>
      <w:r>
        <w:t>8 8</w:t>
      </w:r>
    </w:p>
    <w:p>
      <w:r>
        <w:t>1::</w:t>
      </w:r>
    </w:p>
    <w:p>
      <w:r>
        <w:t>. ?</w:t>
      </w:r>
    </w:p>
    <w:p>
      <w:r>
        <w:t>B .</w:t>
      </w:r>
    </w:p>
    <w:p>
      <w:r>
        <w:t>9 &lt; ())))))))</w:t>
      </w:r>
    </w:p>
    <w:p>
      <w:r>
        <w:t>1</w:t>
        <w:tab/>
        <w:t>8 $))))))))</w:t>
      </w:r>
    </w:p>
    <w:p>
      <w:r>
        <w:t>' :; . 8C D E 2 .</w:t>
      </w:r>
    </w:p>
    <w:p>
      <w:r>
        <w:t>9</w:t>
      </w:r>
    </w:p>
    <w:p>
      <w:r>
        <w:t>D</w:t>
      </w:r>
    </w:p>
    <w:p>
      <w:r>
        <w:t>::8</w:t>
      </w:r>
    </w:p>
    <w:p>
      <w:r>
        <w:t>.</w:t>
      </w:r>
    </w:p>
    <w:p>
      <w:r>
        <w:t>F.. 3 G</w:t>
      </w:r>
    </w:p>
    <w:p>
      <w:r>
        <w:t>F 830 . (( .9.&lt;</w:t>
      </w:r>
    </w:p>
    <w:p>
      <w:r>
        <w:t>D</w:t>
      </w:r>
    </w:p>
    <w:p>
      <w:r>
        <w:t>8</w:t>
      </w:r>
    </w:p>
    <w:p>
      <w:r>
        <w:t>. ?:8; $.. .. 81. .</w:t>
      </w:r>
    </w:p>
    <w:p>
      <w:r>
        <w:t>:</w:t>
      </w:r>
    </w:p>
    <w:p>
      <w:r>
        <w:t>3. .;</w:t>
      </w:r>
    </w:p>
    <w:p>
      <w:r>
        <w:t>$))))))))</w:t>
      </w:r>
    </w:p>
    <w:p>
      <w:r>
        <w:t>8 .</w:t>
        <w:tab/>
        <w:t>9.</w:t>
      </w:r>
    </w:p>
    <w:p>
      <w:r>
        <w:t>8 8.38</w:t>
      </w:r>
    </w:p>
    <w:p>
      <w:r>
        <w:t>.08;</w:t>
      </w:r>
    </w:p>
    <w:p>
      <w:r>
        <w:t># ?1</w:t>
      </w:r>
    </w:p>
    <w:p>
      <w:r>
        <w:t>&lt; :8</w:t>
      </w:r>
    </w:p>
    <w:p>
      <w:r>
        <w:t>. 8 . .</w:t>
        <w:tab/>
        <w:tab/>
        <w:t>&lt; . (9</w:t>
        <w:tab/>
        <w:t>.</w:t>
      </w:r>
    </w:p>
    <w:p>
      <w:r>
        <w:t>8 $)))))))) D 3 D ()))))))) .</w:t>
      </w:r>
    </w:p>
    <w:p>
      <w:r>
        <w:t>:; 3 8C D E . 2 .</w:t>
      </w:r>
    </w:p>
    <w:p>
      <w:r>
        <w:t>9 ;</w:t>
      </w:r>
    </w:p>
    <w:p>
      <w:r>
        <w:t>% (9</w:t>
        <w:tab/>
        <w:t>.</w:t>
      </w:r>
    </w:p>
    <w:p>
      <w:r>
        <w:t>F . . 8</w:t>
      </w:r>
    </w:p>
    <w:p>
      <w:r>
        <w:t>. .08 8 ?:8</w:t>
      </w:r>
    </w:p>
    <w:p>
      <w:r>
        <w:t>F ()))))))) 3</w:t>
      </w:r>
    </w:p>
    <w:p>
      <w:r>
        <w:t>8F D</w:t>
      </w:r>
    </w:p>
    <w:p>
      <w:r>
        <w:t>. 81.</w:t>
      </w:r>
    </w:p>
    <w:p>
      <w:r>
        <w:t>.</w:t>
      </w:r>
    </w:p>
    <w:p>
      <w:r>
        <w:t>H</w:t>
      </w:r>
    </w:p>
    <w:p>
      <w:r>
        <w:t>9 &lt; . .</w:t>
      </w:r>
    </w:p>
    <w:p>
      <w:r>
        <w:t>H 8.3 D</w:t>
      </w:r>
    </w:p>
    <w:p>
      <w:r>
        <w:t>:; ! .&lt;</w:t>
      </w:r>
    </w:p>
    <w:p>
      <w:r>
        <w:t>8 8&lt; C8 D B :;&lt; . 8</w:t>
      </w:r>
    </w:p>
    <w:p>
      <w:r>
        <w:t>. ?:8&lt; . F8 ..8</w:t>
      </w:r>
    </w:p>
    <w:p>
      <w:r>
        <w:t>?:</w:t>
      </w:r>
    </w:p>
    <w:p>
      <w:r>
        <w:t>.</w:t>
      </w:r>
    </w:p>
    <w:p>
      <w:r>
        <w:t>: :</w:t>
        <w:tab/>
        <w:tab/>
        <w:t>..</w:t>
      </w:r>
    </w:p>
    <w:p>
      <w:r>
        <w:t>. ; $ 3</w:t>
        <w:tab/>
        <w:t>&lt; . 8</w:t>
      </w:r>
    </w:p>
    <w:p>
      <w:r>
        <w:t>. .8</w:t>
      </w:r>
    </w:p>
    <w:p>
      <w:r>
        <w:t>.</w:t>
      </w:r>
    </w:p>
    <w:p>
      <w:r>
        <w:t>.</w:t>
      </w:r>
    </w:p>
    <w:p>
      <w:r>
        <w:t>((</w:t>
      </w:r>
    </w:p>
    <w:p>
      <w:r>
        <w:t>88 ?8&lt; . (9</w:t>
        <w:tab/>
        <w:t>. 8 F .</w:t>
      </w:r>
    </w:p>
    <w:p>
      <w:r>
        <w:t>3 3.9. 88&lt;</w:t>
      </w:r>
    </w:p>
    <w:p>
      <w:r>
        <w:t>8&lt;</w:t>
      </w:r>
    </w:p>
    <w:p>
      <w:r>
        <w:t>. :8</w:t>
      </w:r>
    </w:p>
    <w:p>
      <w:r>
        <w:t>83</w:t>
      </w:r>
    </w:p>
    <w:p>
      <w:r>
        <w:t>0 ;</w:t>
      </w:r>
    </w:p>
    <w:p>
      <w:r>
        <w:t>#</w:t>
      </w:r>
    </w:p>
    <w:p>
      <w:r>
        <w:t>8 8 . I</w:t>
      </w:r>
    </w:p>
    <w:p>
      <w:r>
        <w:t>&lt; ()))))))) ..</w:t>
      </w:r>
    </w:p>
    <w:p>
      <w:r>
        <w:t>8</w:t>
      </w:r>
    </w:p>
    <w:p>
      <w:r>
        <w:t>. D .</w:t>
      </w:r>
    </w:p>
    <w:p>
      <w:r>
        <w:t>$))))))))</w:t>
      </w:r>
    </w:p>
    <w:p>
      <w:r>
        <w:t>BJ :; 9</w:t>
      </w:r>
    </w:p>
    <w:p>
      <w:r>
        <w:t>B :; &lt; . 8C D E 2 .</w:t>
      </w:r>
    </w:p>
    <w:p>
      <w:r>
        <w:t>9 &lt;</w:t>
      </w:r>
    </w:p>
    <w:p>
      <w:r>
        <w:t>FD . 8.3</w:t>
      </w:r>
    </w:p>
    <w:p>
      <w:r>
        <w:t>:</w:t>
      </w:r>
    </w:p>
    <w:p>
      <w:r>
        <w:t>3. .&lt; 3</w:t>
      </w:r>
    </w:p>
    <w:p>
      <w:r>
        <w:t>8 ; $.. 2 . F . (9</w:t>
        <w:tab/>
        <w:t>.</w:t>
      </w:r>
    </w:p>
    <w:p>
      <w:r>
        <w:t>8</w:t>
      </w:r>
    </w:p>
    <w:p>
      <w:r>
        <w:t>. 9.8</w:t>
      </w:r>
    </w:p>
    <w:p>
      <w:r>
        <w:t>81</w:t>
      </w:r>
    </w:p>
    <w:p>
      <w:r>
        <w:t>8</w:t>
      </w:r>
    </w:p>
    <w:p>
      <w:r>
        <w:t>.</w:t>
      </w:r>
    </w:p>
    <w:p>
      <w:r>
        <w:t>83</w:t>
      </w:r>
    </w:p>
    <w:p>
      <w:r>
        <w:t>. ((&lt;</w:t>
      </w:r>
    </w:p>
    <w:p>
      <w:r>
        <w:t>.</w:t>
      </w:r>
    </w:p>
    <w:p>
      <w:r>
        <w:t>3. . ; J %$</w:t>
      </w:r>
    </w:p>
    <w:p>
      <w:r>
        <w:t>;</w:t>
      </w:r>
    </w:p>
    <w:p>
      <w:r>
        <w:t>$)))))))) .</w:t>
      </w:r>
    </w:p>
    <w:p>
      <w:r>
        <w:t>?</w:t>
      </w:r>
    </w:p>
    <w:p>
      <w:r>
        <w:t>. .; "</w:t>
      </w:r>
    </w:p>
    <w:p>
      <w:r>
        <w:t>.9.1</w:t>
      </w:r>
    </w:p>
    <w:p>
      <w:r>
        <w:t>8.3</w:t>
      </w:r>
    </w:p>
    <w:p>
      <w:r>
        <w:t>:</w:t>
      </w:r>
    </w:p>
    <w:p>
      <w:r>
        <w:t>3. .&lt;</w:t>
      </w:r>
    </w:p>
    <w:p>
      <w:r>
        <w:t>8</w:t>
      </w:r>
    </w:p>
    <w:p>
      <w:r>
        <w:t>2 3 88 8.38;</w:t>
      </w:r>
    </w:p>
    <w:p>
      <w:r>
        <w:rPr>
          <w:b/>
        </w:rPr>
        <w:t>E. 3</w:t>
      </w:r>
    </w:p>
    <w:p>
      <w:r>
        <w:t>!"##$%</w:t>
      </w:r>
    </w:p>
    <w:p>
      <w:r>
        <w:rPr>
          <w:b/>
        </w:rPr>
        <w:t>E. 5</w:t>
      </w:r>
    </w:p>
    <w:p>
      <w:r>
        <w:t>3 8</w:t>
      </w:r>
    </w:p>
    <w:p>
      <w:r>
        <w:t>38:</w:t>
      </w:r>
    </w:p>
    <w:p>
      <w:r>
        <w:t>81</w:t>
      </w:r>
    </w:p>
    <w:p>
      <w:r>
        <w:t>9. 3 . ?</w:t>
      </w:r>
    </w:p>
    <w:p>
      <w:r>
        <w:t>(9</w:t>
        <w:tab/>
        <w:t>. :88. .3 L ;</w:t>
      </w:r>
    </w:p>
    <w:p>
      <w:r>
        <w:t>.;</w:t>
      </w:r>
    </w:p>
    <w:p>
      <w:r>
        <w:t>J %$ O / I;P;</w:t>
      </w:r>
    </w:p>
    <w:p>
      <w:r>
        <w:t>%#</w:t>
      </w:r>
    </w:p>
    <w:p>
      <w:r>
        <w:t>$</w:t>
      </w:r>
    </w:p>
    <w:p>
      <w:r>
        <w:t>F8</w:t>
        <w:tab/>
        <w:t>12 8</w:t>
      </w:r>
    </w:p>
    <w:p>
      <w:r>
        <w:t>/</w:t>
      </w:r>
    </w:p>
    <w:p>
      <w:r>
        <w:t>8?&lt; . .</w:t>
      </w:r>
    </w:p>
    <w:p>
      <w:r>
        <w:t>D . :88. . . 9</w:t>
      </w:r>
    </w:p>
    <w:p>
      <w:r>
        <w:t>8</w:t>
        <w:tab/>
        <w:t>1 O;</w:t>
      </w:r>
    </w:p>
    <w:p>
      <w:r>
        <w:t>.;</w:t>
      </w:r>
    </w:p>
    <w:p>
      <w:r>
        <w:t>%$P;</w:t>
      </w:r>
    </w:p>
    <w:p>
      <w:r>
        <w:t>%$"! . 9 B . L .</w:t>
      </w:r>
    </w:p>
    <w:p>
      <w:r>
        <w:t>83 . 3..</w:t>
      </w:r>
    </w:p>
    <w:p>
      <w:r>
        <w:t>B</w:t>
      </w:r>
    </w:p>
    <w:p>
      <w:r>
        <w:t>2 ..</w:t>
      </w:r>
    </w:p>
    <w:p>
      <w:r>
        <w:t>81 . 3.. 8</w:t>
        <w:tab/>
        <w:t>1 LC O"(4</w:t>
      </w:r>
    </w:p>
    <w:p>
      <w:r>
        <w:rPr>
          <w:b/>
        </w:rPr>
        <w:t>E. 6</w:t>
      </w:r>
    </w:p>
    <w:p>
      <w:r>
        <w:t>!"##$%</w:t>
      </w:r>
    </w:p>
    <w:p>
      <w:r>
        <w:t>J 555 'I ; '; ; 'P&lt; .B; J .;</w:t>
      </w:r>
    </w:p>
    <w:p>
      <w:r>
        <w:t>%$ 83 F .</w:t>
      </w:r>
    </w:p>
    <w:p>
      <w:r>
        <w:t>B .0</w:t>
      </w:r>
    </w:p>
    <w:p>
      <w:r>
        <w:t>3.. 8</w:t>
        <w:tab/>
        <w:t>1</w:t>
      </w:r>
    </w:p>
    <w:p>
      <w:r>
        <w:t>3 C 8 F</w:t>
      </w:r>
    </w:p>
    <w:p>
      <w:r>
        <w:t>.B .0</w:t>
      </w:r>
    </w:p>
    <w:p>
      <w:r>
        <w:t>D . . C</w:t>
      </w:r>
    </w:p>
    <w:p>
      <w:r>
        <w:t>8</w:t>
        <w:tab/>
        <w:t>8</w:t>
      </w:r>
    </w:p>
    <w:p>
      <w:r>
        <w:t>3.</w:t>
      </w:r>
    </w:p>
    <w:p>
      <w:r>
        <w:t>1</w:t>
      </w:r>
    </w:p>
    <w:p>
      <w:r>
        <w:t>. ..8</w:t>
      </w:r>
    </w:p>
    <w:p>
      <w:r>
        <w:t>. : FB.</w:t>
      </w:r>
    </w:p>
    <w:p>
      <w:r>
        <w:t>L /</w:t>
      </w:r>
    </w:p>
    <w:p>
      <w:r>
        <w:t>F</w:t>
      </w:r>
    </w:p>
    <w:p>
      <w:r>
        <w:t>.B8</w:t>
        <w:tab/>
        <w:t>1</w:t>
      </w:r>
    </w:p>
    <w:p>
      <w:r>
        <w:t>8</w:t>
      </w:r>
    </w:p>
    <w:p>
      <w:r>
        <w:t>2 8F</w:t>
      </w:r>
    </w:p>
    <w:p>
      <w:r>
        <w:t>. 8F 8</w:t>
        <w:tab/>
        <w:t>F B .;</w:t>
      </w:r>
    </w:p>
    <w:p>
      <w:r>
        <w:t>!</w:t>
      </w:r>
    </w:p>
    <w:p>
      <w:r>
        <w:t>? 9 89.&lt; . (9</w:t>
        <w:tab/>
        <w:t>. :88.</w:t>
      </w:r>
    </w:p>
    <w:p>
      <w:r>
        <w:t>F</w:t>
      </w:r>
    </w:p>
    <w:p>
      <w:r>
        <w:t>21. 8 .</w:t>
      </w:r>
    </w:p>
    <w:p>
      <w:r>
        <w:t>::</w:t>
      </w:r>
    </w:p>
    <w:p>
      <w:r>
        <w:t>3.&lt;</w:t>
      </w:r>
    </w:p>
    <w:p>
      <w:r>
        <w:t>.</w:t>
      </w:r>
    </w:p>
    <w:p>
      <w:r>
        <w:t>R .. 9.1 .B .0</w:t>
      </w:r>
    </w:p>
    <w:p>
      <w:r>
        <w:t>.</w:t>
      </w:r>
    </w:p>
    <w:p>
      <w:r>
        <w:t>F</w:t>
      </w:r>
    </w:p>
    <w:p>
      <w:r>
        <w:t>.B 8.38&lt;</w:t>
      </w:r>
    </w:p>
    <w:p>
      <w:r>
        <w:t>.</w:t>
      </w:r>
    </w:p>
    <w:p>
      <w:r>
        <w:t>3 . . 38</w:t>
      </w:r>
    </w:p>
    <w:p>
      <w:r>
        <w:t>.B8 3Q . 3..</w:t>
      </w:r>
    </w:p>
    <w:p>
      <w:r>
        <w:t>. B 8 FB.</w:t>
      </w:r>
    </w:p>
    <w:p>
      <w:r>
        <w:t>: 3. 3 . ? 3.&lt; :8 D .B;</w:t>
      </w:r>
    </w:p>
    <w:p>
      <w:r>
        <w:t>.;</w:t>
      </w:r>
    </w:p>
    <w:p>
      <w:r>
        <w:t>Q .</w:t>
      </w:r>
    </w:p>
    <w:p>
      <w:r>
        <w:t>8. F . .</w:t>
      </w:r>
    </w:p>
    <w:p>
      <w:r>
        <w:t>3.</w:t>
      </w:r>
    </w:p>
    <w:p>
      <w:r>
        <w:t>3. 830</w:t>
      </w:r>
    </w:p>
    <w:p>
      <w:r>
        <w:t>. :8</w:t>
      </w:r>
    </w:p>
    <w:p>
      <w:r>
        <w:t>. :L8</w:t>
      </w:r>
    </w:p>
    <w:p>
      <w:r>
        <w:t>.B8 3 8</w:t>
        <w:tab/>
        <w:t>&lt;</w:t>
      </w:r>
    </w:p>
    <w:p>
      <w:r>
        <w:t>.</w:t>
      </w:r>
    </w:p>
    <w:p>
      <w:r>
        <w:t>.B; J %$&lt;</w:t>
      </w:r>
    </w:p>
    <w:p>
      <w:r>
        <w:t>8</w:t>
      </w:r>
    </w:p>
    <w:p>
      <w:r>
        <w:t>..8</w:t>
      </w:r>
    </w:p>
    <w:p>
      <w:r>
        <w:t>. .; % ?1 3.</w:t>
      </w:r>
    </w:p>
    <w:p>
      <w:r>
        <w:t>. .8</w:t>
      </w:r>
    </w:p>
    <w:p>
      <w:r>
        <w:t>.</w:t>
      </w:r>
    </w:p>
    <w:p>
      <w:r>
        <w:t>8</w:t>
        <w:tab/>
        <w:t>8 :L8 2</w:t>
      </w:r>
    </w:p>
    <w:p>
      <w:r>
        <w:t>.B 3 8.38</w:t>
      </w:r>
    </w:p>
    <w:p>
      <w:r>
        <w:t>. 8; !2 . F . 8 3</w:t>
      </w:r>
    </w:p>
    <w:p>
      <w:r>
        <w:t>8</w:t>
      </w:r>
    </w:p>
    <w:p>
      <w:r>
        <w:t>:&lt; . 3..</w:t>
      </w:r>
    </w:p>
    <w:p>
      <w:r>
        <w:t>. :L8</w:t>
      </w:r>
    </w:p>
    <w:p>
      <w:r>
        <w:t>. B0</w:t>
      </w:r>
    </w:p>
    <w:p>
      <w:r>
        <w:t>. D</w:t>
      </w:r>
    </w:p>
    <w:p>
      <w:r>
        <w:t>8</w:t>
      </w:r>
    </w:p>
    <w:p>
      <w:r>
        <w:t>3.</w:t>
      </w:r>
    </w:p>
    <w:p>
      <w:r>
        <w:t>3 ..3&lt;</w:t>
      </w:r>
    </w:p>
    <w:p>
      <w:r>
        <w:t>.</w:t>
      </w:r>
    </w:p>
    <w:p>
      <w:r>
        <w:t>F . 8</w:t>
        <w:tab/>
        <w:t>8 ..&lt; 9 FB</w:t>
        <w:tab/>
        <w:t>:8</w:t>
      </w:r>
    </w:p>
    <w:p>
      <w:r>
        <w:t>. :L8</w:t>
      </w:r>
    </w:p>
    <w:p>
      <w:r>
        <w:t>.B8 3&lt; 8 . . .</w:t>
      </w:r>
    </w:p>
    <w:p>
      <w:r>
        <w:t>. 9</w:t>
      </w:r>
    </w:p>
    <w:p>
      <w:r>
        <w:t>.B . 88 O"(4 J 555 'I ; ; ; ' ;</w:t>
      </w:r>
    </w:p>
    <w:p>
      <w:r>
        <w:t>. 8:8 8P;</w:t>
      </w:r>
    </w:p>
    <w:p>
      <w:r>
        <w:t>%$# ! . :.</w:t>
      </w:r>
    </w:p>
    <w:p>
      <w:r>
        <w:t>8</w:t>
      </w:r>
    </w:p>
    <w:p>
      <w:r>
        <w:t>. 8 3</w:t>
      </w:r>
    </w:p>
    <w:p>
      <w:r>
        <w:t>. 3 ? OF</w:t>
      </w:r>
    </w:p>
    <w:p>
      <w:r>
        <w:t>. 9</w:t>
        <w:tab/>
        <w:t>L</w:t>
      </w:r>
    </w:p>
    <w:p>
      <w:r>
        <w:t>3.&lt; 8</w:t>
        <w:tab/>
        <w:t>L</w:t>
      </w:r>
    </w:p>
    <w:p>
      <w:r>
        <w:t>:P&lt; . 21. 8</w:t>
      </w:r>
    </w:p>
    <w:p>
      <w:r>
        <w:t>. 8</w:t>
      </w:r>
    </w:p>
    <w:p>
      <w:r>
        <w:t>3 L1 F . 1 :</w:t>
      </w:r>
    </w:p>
    <w:p>
      <w:r>
        <w:t>. ?1 3</w:t>
      </w:r>
    </w:p>
    <w:p>
      <w:r>
        <w:t>2 8</w:t>
      </w:r>
    </w:p>
    <w:p>
      <w:r>
        <w:t>.</w:t>
      </w:r>
    </w:p>
    <w:p>
      <w:r>
        <w:t>. 8 &lt;</w:t>
      </w:r>
    </w:p>
    <w:p>
      <w:r>
        <w:t>. 8</w:t>
      </w:r>
    </w:p>
    <w:p>
      <w:r>
        <w:t>.B ;</w:t>
      </w:r>
    </w:p>
    <w:p>
      <w:r>
        <w:t>B</w:t>
        <w:tab/>
        <w:t>8 8 F&lt;</w:t>
      </w:r>
    </w:p>
    <w:p>
      <w:r>
        <w:t>B</w:t>
        <w:tab/>
        <w:t>&lt; K</w:t>
      </w:r>
    </w:p>
    <w:p>
      <w:r>
        <w:t>L .FB</w:t>
      </w:r>
    </w:p>
    <w:p>
      <w:r>
        <w:t>.81. .2 . 83 L 8</w:t>
        <w:tab/>
        <w:t>&lt;</w:t>
      </w:r>
    </w:p>
    <w:p>
      <w:r>
        <w:t>.FB 8 3</w:t>
      </w:r>
    </w:p>
    <w:p>
      <w:r>
        <w:t>8</w:t>
      </w:r>
    </w:p>
    <w:p>
      <w:r>
        <w:t>. 9 B ?1</w:t>
      </w:r>
    </w:p>
    <w:p>
      <w:r>
        <w:t>3 B 9</w:t>
        <w:tab/>
        <w:t>. :&lt;</w:t>
      </w:r>
    </w:p>
    <w:p>
      <w:r>
        <w:t>B 2 . .B8 3</w:t>
      </w:r>
    </w:p>
    <w:p>
      <w:r>
        <w:t>9 8; S D .</w:t>
      </w:r>
    </w:p>
    <w:p>
      <w:r>
        <w:t>8 F</w:t>
      </w:r>
    </w:p>
    <w:p>
      <w:r>
        <w:t>8</w:t>
        <w:tab/>
        <w:t>&lt; .. 3 F</w:t>
      </w:r>
    </w:p>
    <w:p>
      <w:r>
        <w:t>. :&lt;</w:t>
      </w:r>
    </w:p>
    <w:p>
      <w:r>
        <w:t>. : D .B</w:t>
      </w:r>
    </w:p>
    <w:p>
      <w:r>
        <w:t>; # L D</w:t>
      </w:r>
    </w:p>
    <w:p>
      <w:r>
        <w:t>&lt; . 8 3</w:t>
      </w:r>
    </w:p>
    <w:p>
      <w:r>
        <w:rPr>
          <w:b/>
        </w:rPr>
        <w:t>E. 7</w:t>
      </w:r>
    </w:p>
    <w:p>
      <w:r>
        <w:t>!"##$%</w:t>
      </w:r>
    </w:p>
    <w:p>
      <w:r>
        <w:t>..&lt; F&lt;</w:t>
      </w:r>
    </w:p>
    <w:p>
      <w:r>
        <w:t>. 2 38&lt; B</w:t>
      </w:r>
    </w:p>
    <w:p>
      <w:r>
        <w:t>:: ?F&lt;</w:t>
      </w:r>
    </w:p>
    <w:p>
      <w:r>
        <w:t>. ..</w:t>
      </w:r>
    </w:p>
    <w:p>
      <w:r>
        <w:t>. 9</w:t>
        <w:tab/>
        <w:t>L OC #;'</w:t>
      </w:r>
    </w:p>
    <w:p>
      <w:r>
        <w:t>' ?</w:t>
        <w:tab/>
        <w:t>3 &lt; ; ;;</w:t>
      </w:r>
    </w:p>
    <w:p>
      <w:r>
        <w:t>. 8:8 8P; 5</w:t>
        <w:tab/>
        <w:t>3</w:t>
        <w:tab/>
        <w:t>&lt; . ?1</w:t>
      </w:r>
    </w:p>
    <w:p>
      <w:r>
        <w:t>3 .. LF.. . . :2</w:t>
      </w:r>
    </w:p>
    <w:p>
      <w:r>
        <w:t>2 9.1</w:t>
      </w:r>
    </w:p>
    <w:p>
      <w:r>
        <w:t>.&lt;</w:t>
      </w:r>
    </w:p>
    <w:p>
      <w:r>
        <w:t>F</w:t>
      </w:r>
    </w:p>
    <w:p>
      <w:r>
        <w:t>.</w:t>
      </w:r>
    </w:p>
    <w:p>
      <w:r>
        <w:t>.B; J %$&lt; . F .B 2 . ? 8</w:t>
      </w:r>
    </w:p>
    <w:p>
      <w:r>
        <w:t>(9</w:t>
        <w:tab/>
        <w:t>. :88.&lt; . .F.. . ?1 3.</w:t>
      </w:r>
    </w:p>
    <w:p>
      <w:r>
        <w:t>.8</w:t>
      </w:r>
    </w:p>
    <w:p>
      <w:r>
        <w:t>.</w:t>
      </w:r>
    </w:p>
    <w:p>
      <w:r>
        <w:t>.. 8</w:t>
        <w:tab/>
        <w:t>8 2</w:t>
      </w:r>
    </w:p>
    <w:p>
      <w:r>
        <w:t>.B 3 O"(4 J 555 'I ; ; ; 'Q . 8 C #;'</w:t>
      </w:r>
    </w:p>
    <w:p>
      <w:r>
        <w:t>' ?</w:t>
        <w:tab/>
        <w:t>3 &lt; ; ;;P;</w:t>
      </w:r>
    </w:p>
    <w:p>
      <w:r>
        <w:t>%% $</w:t>
      </w:r>
    </w:p>
    <w:p>
      <w:r>
        <w:t>F</w:t>
      </w:r>
    </w:p>
    <w:p>
      <w:r>
        <w:t>. 8</w:t>
        <w:tab/>
        <w:t>8</w:t>
        <w:tab/>
        <w:t>&lt; . : .1 F&lt;</w:t>
      </w:r>
    </w:p>
    <w:p>
      <w:r>
        <w:t>.</w:t>
      </w:r>
    </w:p>
    <w:p>
      <w:r>
        <w:t>B .</w:t>
      </w:r>
    </w:p>
    <w:p>
      <w:r>
        <w:t>. .</w:t>
      </w:r>
    </w:p>
    <w:p>
      <w:r>
        <w:t>/</w:t>
      </w:r>
    </w:p>
    <w:p>
      <w:r>
        <w:t>D</w:t>
      </w:r>
    </w:p>
    <w:p>
      <w:r>
        <w:t>3&lt; . .98 ..</w:t>
      </w:r>
    </w:p>
    <w:p>
      <w:r>
        <w:t>.3 D . :L</w:t>
      </w:r>
    </w:p>
    <w:p>
      <w:r>
        <w:t>. B 3 .8 O:; &gt;T%$ &lt; !</w:t>
      </w:r>
    </w:p>
    <w:p>
      <w:r>
        <w:t>3.&lt; - &lt; ; Q /("$&amp;$%5A&lt;</w:t>
      </w:r>
    </w:p>
    <w:p>
      <w:r>
        <w:t>U&lt; ; '</w:t>
      </w:r>
    </w:p>
    <w:p>
      <w:r>
        <w:t>;</w:t>
      </w:r>
    </w:p>
    <w:p>
      <w:r>
        <w:t>P; $ 3</w:t>
        <w:tab/>
        <w:t>&lt; .F . .8</w:t>
      </w:r>
    </w:p>
    <w:p>
      <w:r>
        <w:t>3.&lt; . 9</w:t>
        <w:tab/>
        <w:t>L 3. 3 8 .</w:t>
      </w:r>
    </w:p>
    <w:p>
      <w:r>
        <w:t>F :L8 .8 3</w:t>
      </w:r>
    </w:p>
    <w:p>
      <w:r>
        <w:t>. 9</w:t>
      </w:r>
    </w:p>
    <w:p>
      <w:r>
        <w:t>.; J %$ O"(4</w:t>
      </w:r>
    </w:p>
    <w:p>
      <w:r>
        <w:t>555 &lt; ;</w:t>
      </w:r>
    </w:p>
    <w:p>
      <w:r>
        <w:t>Q "-$ (&lt;</w:t>
      </w:r>
    </w:p>
    <w:p>
      <w:r>
        <w:t>&lt; A</w:t>
      </w:r>
    </w:p>
    <w:p>
      <w:r>
        <w:t>;</w:t>
      </w:r>
    </w:p>
    <w:p>
      <w:r>
        <w:t>VP; 5.</w:t>
      </w:r>
    </w:p>
    <w:p>
      <w:r>
        <w:t>8F C</w:t>
      </w:r>
    </w:p>
    <w:p>
      <w:r>
        <w:t>F .</w:t>
        <w:tab/>
        <w:t>11</w:t>
      </w:r>
    </w:p>
    <w:p>
      <w:r>
        <w:t>.08 F</w:t>
      </w:r>
    </w:p>
    <w:p>
      <w:r>
        <w:t>3.</w:t>
      </w:r>
    </w:p>
    <w:p>
      <w:r>
        <w:t>: 3</w:t>
      </w:r>
    </w:p>
    <w:p>
      <w:r>
        <w:t>. 1 :.8</w:t>
      </w:r>
    </w:p>
    <w:p>
      <w:r>
        <w:t>81 L &lt;</w:t>
      </w:r>
    </w:p>
    <w:p>
      <w:r>
        <w:t>. D .</w:t>
      </w:r>
    </w:p>
    <w:p>
      <w:r>
        <w:t>8 :&lt; F .F.. 1</w:t>
      </w:r>
    </w:p>
    <w:p>
      <w:r>
        <w:t>. .81.</w:t>
      </w:r>
    </w:p>
    <w:p>
      <w:r>
        <w:t>; !2 .&lt;</w:t>
      </w:r>
    </w:p>
    <w:p>
      <w:r>
        <w:t>.</w:t>
        <w:tab/>
        <w:t>8 3&lt;</w:t>
      </w:r>
    </w:p>
    <w:p>
      <w:r>
        <w:t>..</w:t>
      </w:r>
    </w:p>
    <w:p>
      <w:r>
        <w:t>3 .9.1</w:t>
        <w:tab/>
        <w:t>&lt; ..8</w:t>
      </w:r>
    </w:p>
    <w:p>
      <w:r>
        <w:t>3</w:t>
      </w:r>
    </w:p>
    <w:p>
      <w:r>
        <w:t>11 . .</w:t>
        <w:tab/>
        <w:t>&lt; .</w:t>
      </w:r>
    </w:p>
    <w:p>
      <w:r>
        <w:t>F .. . H 88 8.38 0</w:t>
      </w:r>
    </w:p>
    <w:p>
      <w:r>
        <w:t>.. .;</w:t>
      </w:r>
    </w:p>
    <w:p>
      <w:r>
        <w:t>.. F</w:t>
      </w:r>
    </w:p>
    <w:p>
      <w:r>
        <w:t>.F8&lt;</w:t>
      </w:r>
    </w:p>
    <w:p>
      <w:r>
        <w:t>B :;</w:t>
      </w:r>
    </w:p>
    <w:p>
      <w:r>
        <w:t>?F ?</w:t>
      </w:r>
    </w:p>
    <w:p>
      <w:r>
        <w:t>B :; .D;</w:t>
      </w:r>
    </w:p>
    <w:p>
      <w:r>
        <w:t>%&amp; "</w:t>
        <w:tab/>
        <w:t>&lt; . . . F . .</w:t>
      </w:r>
    </w:p>
    <w:p>
      <w:r>
        <w:t>H 3 8.23 D IB :;&lt;</w:t>
      </w:r>
    </w:p>
    <w:p>
      <w:r>
        <w:t>D B :;&lt;</w:t>
      </w:r>
    </w:p>
    <w:p>
      <w:r>
        <w:t>D B :;</w:t>
      </w:r>
    </w:p>
    <w:p>
      <w:r>
        <w:t>D B :;&lt; F . .</w:t>
      </w:r>
    </w:p>
    <w:p>
      <w:r>
        <w:t>..8&lt;</w:t>
      </w:r>
    </w:p>
    <w:p>
      <w:r>
        <w:t>9</w:t>
        <w:tab/>
        <w:t>&lt; F</w:t>
      </w:r>
    </w:p>
    <w:p>
      <w:r>
        <w:t>3.</w:t>
      </w:r>
    </w:p>
    <w:p>
      <w:r>
        <w:t>8 D E 2 H &lt; : F 3 81.</w:t>
      </w:r>
    </w:p>
    <w:p>
      <w:r>
        <w:t>.</w:t>
      </w:r>
    </w:p>
    <w:p>
      <w:r>
        <w:t>9&lt; . 18 8 :8</w:t>
      </w:r>
    </w:p>
    <w:p>
      <w:r>
        <w:t>H 8 : 8 3.8; 5.</w:t>
      </w:r>
    </w:p>
    <w:p>
      <w:r>
        <w:t>923 .38&lt;</w:t>
      </w:r>
    </w:p>
    <w:p>
      <w:r>
        <w:t>.9 . &lt; F</w:t>
      </w:r>
    </w:p>
    <w:p>
      <w:r>
        <w:t>?1</w:t>
      </w:r>
    </w:p>
    <w:p>
      <w:r>
        <w:t>8F</w:t>
      </w:r>
    </w:p>
    <w:p>
      <w:r>
        <w:t>3</w:t>
      </w:r>
    </w:p>
    <w:p>
      <w:r>
        <w:t>.</w:t>
      </w:r>
    </w:p>
    <w:p>
      <w:r>
        <w:t>: 8</w:t>
      </w:r>
    </w:p>
    <w:p>
      <w:r>
        <w:t>.9 3</w:t>
        <w:tab/>
        <w:t>; "0 G ::3 J :;&lt; . .</w:t>
      </w:r>
    </w:p>
    <w:p>
      <w:r>
        <w:t>D</w:t>
      </w:r>
    </w:p>
    <w:p>
      <w:r>
        <w:t>.</w:t>
      </w:r>
    </w:p>
    <w:p>
      <w:r>
        <w:t>.</w:t>
      </w:r>
    </w:p>
    <w:p>
      <w:r>
        <w:rPr>
          <w:b/>
        </w:rPr>
        <w:t>E. 8</w:t>
      </w:r>
    </w:p>
    <w:p>
      <w:r>
        <w:t>!"##$%</w:t>
      </w:r>
    </w:p>
    <w:p>
      <w:r>
        <w:t>IBI :;</w:t>
      </w:r>
    </w:p>
    <w:p>
      <w:r>
        <w:t>. 3</w:t>
      </w:r>
    </w:p>
    <w:p>
      <w:r>
        <w:t>8 .</w:t>
      </w:r>
    </w:p>
    <w:p>
      <w:r>
        <w:t>&lt;</w:t>
      </w:r>
    </w:p>
    <w:p>
      <w:r>
        <w:t>. :</w:t>
      </w:r>
    </w:p>
    <w:p>
      <w:r>
        <w:t>&lt;</w:t>
      </w:r>
    </w:p>
    <w:p>
      <w:r>
        <w:t>D</w:t>
      </w:r>
    </w:p>
    <w:p>
      <w:r>
        <w:t>B :; % .</w:t>
      </w:r>
    </w:p>
    <w:p>
      <w:r>
        <w:t>H 8.23 2 . D B :;</w:t>
      </w:r>
    </w:p>
    <w:p>
      <w:r>
        <w:t>. 8 F..8</w:t>
      </w:r>
    </w:p>
    <w:p>
      <w:r>
        <w:t>:8</w:t>
      </w:r>
    </w:p>
    <w:p>
      <w:r>
        <w:t>8F</w:t>
        <w:tab/>
        <w:t>;</w:t>
      </w:r>
    </w:p>
    <w:p>
      <w:r>
        <w:t>%</w:t>
      </w:r>
    </w:p>
    <w:p>
      <w:r>
        <w:t>F . :</w:t>
      </w:r>
    </w:p>
    <w:p>
      <w:r>
        <w:t>.</w:t>
      </w:r>
    </w:p>
    <w:p>
      <w:r>
        <w:t>3.</w:t>
      </w:r>
    </w:p>
    <w:p>
      <w:r>
        <w:t>3 2 H ; $ ::&lt; .</w:t>
      </w:r>
    </w:p>
    <w:p>
      <w:r>
        <w:t>31</w:t>
      </w:r>
    </w:p>
    <w:p>
      <w:r>
        <w:t>-)))))))</w:t>
      </w:r>
    </w:p>
    <w:p>
      <w:r>
        <w:t>$))))))))&lt; . F ())))))))&lt; F 8 3 88</w:t>
      </w:r>
    </w:p>
    <w:p>
      <w:r>
        <w:t>:&lt;</w:t>
      </w:r>
    </w:p>
    <w:p>
      <w:r>
        <w:t>8</w:t>
        <w:tab/>
        <w:t>8; $ &lt;</w:t>
      </w:r>
    </w:p>
    <w:p>
      <w:r>
        <w:t>8</w:t>
      </w:r>
    </w:p>
    <w:p>
      <w:r>
        <w:t>H &lt; D 3 F..</w:t>
      </w:r>
    </w:p>
    <w:p>
      <w:r>
        <w:t>9.8</w:t>
      </w:r>
    </w:p>
    <w:p>
      <w:r>
        <w:t>.3</w:t>
      </w:r>
    </w:p>
    <w:p>
      <w:r>
        <w:t>:1 &lt; . F. . 8 F8 F</w:t>
      </w:r>
    </w:p>
    <w:p>
      <w:r>
        <w:t>. ..1</w:t>
      </w:r>
    </w:p>
    <w:p>
      <w:r>
        <w:t>.</w:t>
      </w:r>
    </w:p>
    <w:p>
      <w:r>
        <w:t>8 8&lt; F 8</w:t>
      </w:r>
    </w:p>
    <w:p>
      <w:r>
        <w:t>0 . F&lt;</w:t>
      </w:r>
    </w:p>
    <w:p>
      <w:r>
        <w:t>F 8 .8 D</w:t>
      </w:r>
    </w:p>
    <w:p>
      <w:r>
        <w:t>8.</w:t>
        <w:tab/>
        <w:t>;</w:t>
      </w:r>
    </w:p>
    <w:p>
      <w:r>
        <w:t>&amp; % .</w:t>
      </w:r>
    </w:p>
    <w:p>
      <w:r>
        <w:t>.</w:t>
      </w:r>
    </w:p>
    <w:p>
      <w:r>
        <w:t>.</w:t>
        <w:tab/>
        <w:tab/>
        <w:t>8</w:t>
      </w:r>
    </w:p>
    <w:p>
      <w:r>
        <w:t>. 8 ?:8 :L8</w:t>
      </w:r>
    </w:p>
    <w:p>
      <w:r>
        <w:t>.</w:t>
      </w:r>
    </w:p>
    <w:p>
      <w:r>
        <w:t>?1</w:t>
      </w:r>
    </w:p>
    <w:p>
      <w:r>
        <w:t>.. . 3</w:t>
      </w:r>
    </w:p>
    <w:p>
      <w:r>
        <w:t>B :; " 8: . &lt; . 0</w:t>
      </w:r>
    </w:p>
    <w:p>
      <w:r>
        <w:t>.</w:t>
      </w:r>
    </w:p>
    <w:p>
      <w:r>
        <w:t>F . . 8 8 ?:8 &lt;</w:t>
      </w:r>
    </w:p>
    <w:p>
      <w:r>
        <w:t>&lt; F .</w:t>
      </w:r>
    </w:p>
    <w:p>
      <w:r>
        <w:t>3</w:t>
      </w:r>
    </w:p>
    <w:p>
      <w:r>
        <w:t>8</w:t>
      </w:r>
    </w:p>
    <w:p>
      <w:r>
        <w:t>&lt;</w:t>
      </w:r>
    </w:p>
    <w:p>
      <w:r>
        <w:t>C F .</w:t>
      </w:r>
    </w:p>
    <w:p>
      <w:r>
        <w:t>B :; C8</w:t>
      </w:r>
    </w:p>
    <w:p>
      <w:r>
        <w:t>. (9</w:t>
        <w:tab/>
        <w:t>.; /.</w:t>
      </w:r>
    </w:p>
    <w:p>
      <w:r>
        <w:t>&lt; 8</w:t>
      </w:r>
    </w:p>
    <w:p>
      <w:r>
        <w:t>. .</w:t>
      </w:r>
    </w:p>
    <w:p>
      <w:r>
        <w:t>C L</w:t>
        <w:tab/>
        <w:t>8;</w:t>
      </w:r>
    </w:p>
    <w:p>
      <w:r>
        <w:t>&amp;" /. .B;</w:t>
      </w:r>
    </w:p>
    <w:p>
      <w:r>
        <w:t>.;</w:t>
      </w:r>
    </w:p>
    <w:p>
      <w:r>
        <w:t>&lt;</w:t>
      </w:r>
    </w:p>
    <w:p>
      <w:r>
        <w:t>. 8 ?:8&lt; . ?1</w:t>
      </w:r>
    </w:p>
    <w:p>
      <w:r>
        <w:t>.B .0 D 3</w:t>
      </w:r>
    </w:p>
    <w:p>
      <w:r>
        <w:t>3..</w:t>
      </w:r>
    </w:p>
    <w:p>
      <w:r>
        <w:t>8</w:t>
      </w:r>
    </w:p>
    <w:p>
      <w:r>
        <w:t>. :L .9 . &lt;</w:t>
      </w:r>
    </w:p>
    <w:p>
      <w:r>
        <w:t>. &lt;</w:t>
      </w:r>
    </w:p>
    <w:p>
      <w:r>
        <w:t>.F.. :1</w:t>
      </w:r>
    </w:p>
    <w:p>
      <w:r>
        <w:t>.</w:t>
      </w:r>
    </w:p>
    <w:p>
      <w:r>
        <w:t>.</w:t>
      </w:r>
    </w:p>
    <w:p>
      <w:r>
        <w:t>8</w:t>
        <w:tab/>
        <w:t>F</w:t>
      </w:r>
    </w:p>
    <w:p>
      <w:r>
        <w:t>L &lt; . 138</w:t>
      </w:r>
    </w:p>
    <w:p>
      <w:r>
        <w:t>.B D . .8</w:t>
      </w:r>
    </w:p>
    <w:p>
      <w:r>
        <w:t>.</w:t>
      </w:r>
    </w:p>
    <w:p>
      <w:r>
        <w:t>188&lt; .B</w:t>
        <w:tab/>
        <w:tab/>
        <w:t>8</w:t>
      </w:r>
    </w:p>
    <w:p>
      <w:r>
        <w:t>. 8</w:t>
      </w:r>
    </w:p>
    <w:p>
      <w:r>
        <w:t>.</w:t>
      </w:r>
    </w:p>
    <w:p>
      <w:r>
        <w:t>3. 8</w:t>
      </w:r>
    </w:p>
    <w:p>
      <w:r>
        <w:t>18&lt; . 2</w:t>
      </w:r>
    </w:p>
    <w:p>
      <w:r>
        <w:t>.</w:t>
      </w:r>
    </w:p>
    <w:p>
      <w:r>
        <w:t>88 8&lt;</w:t>
      </w:r>
    </w:p>
    <w:p>
      <w:r>
        <w:t>F . :</w:t>
      </w:r>
    </w:p>
    <w:p>
      <w:r>
        <w:t>3..Q</w:t>
      </w:r>
    </w:p>
    <w:p>
      <w:r>
        <w:t>: B8 8:</w:t>
      </w:r>
    </w:p>
    <w:p>
      <w:r>
        <w:t>.C O"(4</w:t>
      </w:r>
    </w:p>
    <w:p>
      <w:r>
        <w:t>555 J ; 999Q</w:t>
      </w:r>
    </w:p>
    <w:p>
      <w:r>
        <w:t>555 ' ; Q</w:t>
      </w:r>
    </w:p>
    <w:p>
      <w:r>
        <w:t>55</w:t>
      </w:r>
    </w:p>
    <w:p>
      <w:r>
        <w:t>; P; %B</w:t>
        <w:tab/>
        <w:tab/>
        <w:t>8&lt; F</w:t>
      </w:r>
    </w:p>
    <w:p>
      <w:r>
        <w:t>8 .</w:t>
      </w:r>
    </w:p>
    <w:p>
      <w:r>
        <w:t>D L</w:t>
      </w:r>
    </w:p>
    <w:p>
      <w:r>
        <w:t>.</w:t>
      </w:r>
    </w:p>
    <w:p>
      <w:r>
        <w:t>3..&lt;</w:t>
      </w:r>
    </w:p>
    <w:p>
      <w:r>
        <w:t>9. :</w:t>
        <w:tab/>
        <w:t>.8&lt; 3</w:t>
      </w:r>
    </w:p>
    <w:p>
      <w:r>
        <w:t>8 O"(4</w:t>
      </w:r>
    </w:p>
    <w:p>
      <w:r>
        <w:t>555 J ; P;</w:t>
      </w:r>
    </w:p>
    <w:p>
      <w:r>
        <w:t>/B1</w:t>
      </w:r>
    </w:p>
    <w:p>
      <w:r>
        <w:t>. F8</w:t>
      </w:r>
    </w:p>
    <w:p>
      <w:r>
        <w:t>8&lt; . ?1 2&lt;</w:t>
      </w:r>
    </w:p>
    <w:p>
      <w:r>
        <w:t>. . O;</w:t>
      </w:r>
    </w:p>
    <w:p>
      <w:r>
        <w:t>P&lt;</w:t>
      </w:r>
    </w:p>
    <w:p>
      <w:r>
        <w:t>.1 3 B 8</w:t>
        <w:tab/>
        <w:t>; % 8</w:t>
      </w:r>
    </w:p>
    <w:p>
      <w:r>
        <w:t>3 B . 3 B 8</w:t>
      </w:r>
    </w:p>
    <w:p>
      <w:r>
        <w:t>3</w:t>
      </w:r>
    </w:p>
    <w:p>
      <w:r>
        <w:t>9 D</w:t>
      </w:r>
    </w:p>
    <w:p>
      <w:r>
        <w:t>8. : ?</w:t>
      </w:r>
    </w:p>
    <w:p>
      <w:r>
        <w:rPr>
          <w:b/>
        </w:rPr>
        <w:t>E. 9</w:t>
      </w:r>
    </w:p>
    <w:p>
      <w:r>
        <w:t>!"##$%</w:t>
      </w:r>
    </w:p>
    <w:p>
      <w:r>
        <w:t>D</w:t>
      </w:r>
    </w:p>
    <w:p>
      <w:r>
        <w:t>F8 F O"(4</w:t>
      </w:r>
    </w:p>
    <w:p>
      <w:r>
        <w:t>555 ' ;</w:t>
      </w:r>
    </w:p>
    <w:p>
      <w:r>
        <w:t>. C 8P;</w:t>
      </w:r>
    </w:p>
    <w:p>
      <w:r>
        <w:t>% (9</w:t>
        <w:tab/>
        <w:t>. :88.</w:t>
      </w:r>
    </w:p>
    <w:p>
      <w:r>
        <w:t>.</w:t>
        <w:tab/>
        <w:t>1 ?18 F&lt; :</w:t>
      </w:r>
    </w:p>
    <w:p>
      <w:r>
        <w:t>.2&lt; .B</w:t>
        <w:tab/>
        <w:tab/>
        <w:t>8</w:t>
      </w:r>
    </w:p>
    <w:p>
      <w:r>
        <w:t>.</w:t>
      </w:r>
    </w:p>
    <w:p>
      <w:r>
        <w:t>. 8 ?:8 O"(4</w:t>
      </w:r>
    </w:p>
    <w:p>
      <w:r>
        <w:t>555 ' ; Q</w:t>
      </w:r>
    </w:p>
    <w:p>
      <w:r>
        <w:t>55</w:t>
      </w:r>
    </w:p>
    <w:p>
      <w:r>
        <w:t>;</w:t>
      </w:r>
    </w:p>
    <w:p>
      <w:r>
        <w:t>; Q ' 55</w:t>
      </w:r>
    </w:p>
    <w:p>
      <w:r>
        <w:t>; P; % L 3 C :</w:t>
        <w:tab/>
        <w:t>8</w:t>
      </w:r>
    </w:p>
    <w:p>
      <w:r>
        <w:t>.</w:t>
      </w:r>
    </w:p>
    <w:p>
      <w:r>
        <w:t>F</w:t>
      </w:r>
    </w:p>
    <w:p>
      <w:r>
        <w:t>.Q ..</w:t>
      </w:r>
    </w:p>
    <w:p>
      <w:r>
        <w:t>.B9</w:t>
      </w:r>
    </w:p>
    <w:p>
      <w:r>
        <w:t>:</w:t>
      </w:r>
    </w:p>
    <w:p>
      <w:r>
        <w:t>.B .0</w:t>
      </w:r>
    </w:p>
    <w:p>
      <w:r>
        <w:t>B : F</w:t>
      </w:r>
    </w:p>
    <w:p>
      <w:r>
        <w:t>C</w:t>
      </w:r>
    </w:p>
    <w:p>
      <w:r>
        <w:t>D</w:t>
      </w:r>
    </w:p>
    <w:p>
      <w:r>
        <w:t>1 O"(4 ' 55</w:t>
      </w:r>
    </w:p>
    <w:p>
      <w:r>
        <w:t>; P;</w:t>
      </w:r>
    </w:p>
    <w:p>
      <w:r>
        <w:t>&amp;# $ . 2&lt;</w:t>
      </w:r>
    </w:p>
    <w:p>
      <w:r>
        <w:t>81</w:t>
      </w:r>
    </w:p>
    <w:p>
      <w:r>
        <w:t>D .</w:t>
      </w:r>
    </w:p>
    <w:p>
      <w:r>
        <w:t>. .</w:t>
        <w:tab/>
        <w:t>&lt; F</w:t>
      </w:r>
    </w:p>
    <w:p>
      <w:r>
        <w:t>8</w:t>
      </w:r>
    </w:p>
    <w:p>
      <w:r>
        <w:t>38</w:t>
      </w:r>
    </w:p>
    <w:p>
      <w:r>
        <w:t>.</w:t>
      </w:r>
    </w:p>
    <w:p>
      <w:r>
        <w:t>F.. 3 D . 1</w:t>
      </w:r>
    </w:p>
    <w:p>
      <w:r>
        <w:t>? :</w:t>
        <w:tab/>
        <w:t>&lt;</w:t>
      </w:r>
    </w:p>
    <w:p>
      <w:r>
        <w:t>: F&lt;</w:t>
      </w:r>
    </w:p>
    <w:p>
      <w:r>
        <w:t>..</w:t>
      </w:r>
    </w:p>
    <w:p>
      <w:r>
        <w:t>?:</w:t>
      </w:r>
    </w:p>
    <w:p>
      <w:r>
        <w:t>. 8&lt;</w:t>
      </w:r>
    </w:p>
    <w:p>
      <w:r>
        <w:t>8</w:t>
      </w:r>
    </w:p>
    <w:p>
      <w:r>
        <w:t>13 F D</w:t>
      </w:r>
    </w:p>
    <w:p>
      <w:r>
        <w:t>9.1</w:t>
        <w:tab/>
        <w:t>&lt;</w:t>
      </w:r>
    </w:p>
    <w:p>
      <w:r>
        <w:t>3.</w:t>
      </w:r>
    </w:p>
    <w:p>
      <w:r>
        <w:t>3</w:t>
      </w:r>
    </w:p>
    <w:p>
      <w:r>
        <w:t>:8.8 &lt;</w:t>
      </w:r>
    </w:p>
    <w:p>
      <w:r>
        <w:t>&lt; D ..</w:t>
      </w:r>
    </w:p>
    <w:p>
      <w:r>
        <w:t>.</w:t>
        <w:tab/>
        <w:t>8&lt; :</w:t>
        <w:tab/>
        <w:t>8 D</w:t>
      </w:r>
    </w:p>
    <w:p>
      <w:r>
        <w:t>F</w:t>
      </w:r>
    </w:p>
    <w:p>
      <w:r>
        <w:t>. :</w:t>
      </w:r>
    </w:p>
    <w:p>
      <w:r>
        <w:t>.</w:t>
      </w:r>
    </w:p>
    <w:p>
      <w:r>
        <w:t>8 81</w:t>
      </w:r>
    </w:p>
    <w:p>
      <w:r>
        <w:t>:</w:t>
        <w:tab/>
        <w:t>&lt; F</w:t>
      </w:r>
    </w:p>
    <w:p>
      <w:r>
        <w:t>: F ..</w:t>
      </w:r>
    </w:p>
    <w:p>
      <w:r>
        <w:t>.</w:t>
      </w:r>
    </w:p>
    <w:p>
      <w:r>
        <w:t>8</w:t>
      </w:r>
    </w:p>
    <w:p>
      <w:r>
        <w:t>.08&lt; . 9 . 2&lt; 3 .</w:t>
      </w:r>
    </w:p>
    <w:p>
      <w:r>
        <w:t>?1&lt; F . .</w:t>
      </w:r>
    </w:p>
    <w:p>
      <w:r>
        <w:t>FD</w:t>
      </w:r>
    </w:p>
    <w:p>
      <w:r>
        <w:t>8</w:t>
      </w:r>
    </w:p>
    <w:p>
      <w:r>
        <w:t>:9. &lt; .</w:t>
      </w:r>
    </w:p>
    <w:p>
      <w:r>
        <w:t>C8</w:t>
      </w:r>
    </w:p>
    <w:p>
      <w:r>
        <w:t>2</w:t>
      </w:r>
    </w:p>
    <w:p>
      <w:r>
        <w:t>8 2 . :8;</w:t>
      </w:r>
    </w:p>
    <w:p>
      <w:r>
        <w:t>' % 3. .1 8 :8 D B :;&lt;</w:t>
      </w:r>
    </w:p>
    <w:p>
      <w:r>
        <w:t>8.</w:t>
      </w:r>
    </w:p>
    <w:p>
      <w:r>
        <w:t>G; % .8</w:t>
      </w:r>
    </w:p>
    <w:p>
      <w:r>
        <w:t>2 .F</w:t>
      </w:r>
    </w:p>
    <w:p>
      <w:r>
        <w:t>81 D . 21. . .F.. F</w:t>
      </w:r>
    </w:p>
    <w:p>
      <w:r>
        <w:t>1</w:t>
      </w:r>
    </w:p>
    <w:p>
      <w:r>
        <w:t>8 3 . ;</w:t>
      </w:r>
    </w:p>
    <w:p>
      <w:r>
        <w:t>() !*(</w:t>
      </w:r>
    </w:p>
    <w:p>
      <w:r>
        <w:t>%</w:t>
      </w:r>
    </w:p>
    <w:p>
      <w:r>
        <w:t>.</w:t>
      </w:r>
    </w:p>
    <w:p>
      <w:r>
        <w:t>B&lt; 1 &lt;</w:t>
      </w:r>
    </w:p>
    <w:p>
      <w:r>
        <w:t>" . :+</w:t>
      </w:r>
    </w:p>
    <w:p>
      <w:r>
        <w:t>8. 39. .B . ?8</w:t>
      </w:r>
    </w:p>
    <w:p>
      <w:r>
        <w:t>())))))))</w:t>
      </w:r>
    </w:p>
    <w:p>
      <w:r>
        <w:t>. ?1</w:t>
      </w:r>
    </w:p>
    <w:p>
      <w:r>
        <w:t>(9</w:t>
        <w:tab/>
        <w:t>.</w:t>
      </w:r>
    </w:p>
    <w:p>
      <w:r>
        <w:t>B :</w:t>
      </w:r>
    </w:p>
    <w:p>
      <w:r>
        <w:t>D . 8.98</w:t>
      </w:r>
    </w:p>
    <w:p>
      <w:r>
        <w:t>.</w:t>
      </w:r>
    </w:p>
    <w:p>
      <w:r>
        <w:rPr>
          <w:b/>
        </w:rPr>
        <w:t>E. 10</w:t>
      </w:r>
    </w:p>
    <w:p>
      <w:r>
        <w:t>!"##$%</w:t>
      </w:r>
    </w:p>
    <w:p>
      <w:r>
        <w:t>W Q</w:t>
      </w:r>
    </w:p>
    <w:p>
      <w:r>
        <w:t>" :</w:t>
        <w:tab/>
        <w:t>+</w:t>
      </w:r>
    </w:p>
    <w:p>
      <w:r>
        <w:t>. .. . ?1</w:t>
        <w:tab/>
        <w:t>Q</w:t>
      </w:r>
    </w:p>
    <w:p>
      <w:r>
        <w:t>#</w:t>
      </w:r>
    </w:p>
    <w:p>
      <w:r>
        <w:t>D 3 *</w:t>
      </w:r>
    </w:p>
    <w:p>
      <w:r>
        <w:t>$)))))))) D 0 D ()))))))) .</w:t>
      </w:r>
    </w:p>
    <w:p>
      <w:r>
        <w:t>9</w:t>
      </w:r>
    </w:p>
    <w:p>
      <w:r>
        <w:t>JB :; 3 8C D</w:t>
      </w:r>
    </w:p>
    <w:p>
      <w:r>
        <w:t>E 2 .</w:t>
      </w:r>
    </w:p>
    <w:p>
      <w:r>
        <w:t>9 &lt; D 1</w:t>
      </w:r>
    </w:p>
    <w:p>
      <w:r>
        <w:t>..</w:t>
      </w:r>
    </w:p>
    <w:p>
      <w:r>
        <w:t>8 L 8 .81.Q</w:t>
      </w:r>
    </w:p>
    <w:p>
      <w:r>
        <w:t>: . ?1</w:t>
      </w:r>
    </w:p>
    <w:p>
      <w:r>
        <w:t>. . Q</w:t>
      </w:r>
    </w:p>
    <w:p>
      <w:r>
        <w:t>89 .</w:t>
      </w:r>
    </w:p>
    <w:p>
      <w:r>
        <w:t>.</w:t>
        <w:tab/>
        <w:t>;</w:t>
      </w:r>
    </w:p>
    <w:p>
      <w:r>
        <w:t>% 1::</w:t>
      </w:r>
    </w:p>
    <w:p>
      <w:r>
        <w:t>?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