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CAPH/45/2005 vom 25. Februar 2005</w:t>
      </w:r>
    </w:p>
    <w:p>
      <w:r>
        <w:t>GE Cour de justice, 2005-02-25, DE</w:t>
      </w:r>
    </w:p>
    <w:p>
      <w:r>
        <w:rPr>
          <w:b/>
        </w:rPr>
        <w:t xml:space="preserve">Quelle: </w:t>
      </w:r>
      <w:r>
        <w:t>https://mcp.opencaselaw.ch/entscheid/ge_gerichte_CAPH_45_2005</w:t>
      </w:r>
    </w:p>
    <w:p>
      <w:r>
        <w:t>FR: GE_GERICHTE CAPH/45/2005 du 25 février 2005</w:t>
      </w:r>
    </w:p>
    <w:p>
      <w:r>
        <w:t>IT: GE_GERICHTE CAPH/45/2005 del 25 febbraio 2005</w:t>
      </w:r>
    </w:p>
    <w:p>
      <w:pPr>
        <w:pStyle w:val="Heading2"/>
      </w:pPr>
      <w:r>
        <w:t>Regeste</w:t>
      </w:r>
    </w:p>
    <w:p>
      <w:r>
        <w:t>Résumé: T, chef de cuisine chez E, emporte depuis plusieurs années de la nourriture chez lui. E dépose plainte pénale contre T, qui est interpellé en possession de nourriture. E licencie T avec effet immédiat. Dès lors que le fait d'emporter des restes de nourriture chez soi, à la différence d'aliments frais, était une pratique admise par E, que le témoin accusant T d'une telle infraction était en conflit avec celui-ci, que le juge d'instruction a pour ce motif renoncé à inculper T, que la plainte pénale a finalement été classée, que E a déposé cette plainte sans donner à T l'occasion de s'exprimer, seuls de forts soupçons pèsent sur T, qui ne suffisent pas à justifier le licenciement avec effet immédiat. Au vu de la durée des relations de travail de 3 ans, de la position de T, de ses responsabilités, de ses manquements, des conditions du licenciement précédé du dépôt de la plainte pénale, du traumatisme vécu par T et de sa situation familiale, l'indemnité est fixée à fr. 30'000.-. Par ailleurs, la créance découlant de l'article 337c al.1 ne peut pas être réduite pour d'autres motifs que ceux figurant à l'article 337c al.2, et notamment pas pour une faute concomitante au sens de l'article 44 CO; ainsi, le fait que T ait omis malgré les courriers de E de passer dans l'assurance perte de gain individuelle ne peut justifier une réduction de cette créance. Par ailleurs, E n'est libéré du versement du salaire pendant le délai de congé que s'il souscrit une couverture d'assurance équivalente, au sens de l'article 324b CO, qui persiste après le licenciement, ce qui n'est pas le cas ici. T a en outre droit à une prime de fidélité au sens de la CCT des établissement médico-sociaux.</w:t>
      </w:r>
    </w:p>
    <w:p>
      <w:pPr>
        <w:pStyle w:val="Heading2"/>
      </w:pPr>
      <w:r>
        <w:t>Erwägungen</w:t>
      </w:r>
    </w:p>
    <w:p>
      <w:r>
        <w:rPr>
          <w:b/>
        </w:rPr>
        <w:t>E. 2</w:t>
      </w:r>
    </w:p>
    <w:p>
      <w:r>
        <w:t>!""#$</w:t>
      </w:r>
    </w:p>
    <w:p>
      <w:r>
        <w:t>!9 "</w:t>
      </w:r>
    </w:p>
    <w:p>
      <w:r>
        <w:t>&gt; CCC</w:t>
      </w:r>
    </w:p>
    <w:p>
      <w:r>
        <w:t>77 . D &gt;; . '( !)*( #++++++; E F .</w:t>
      </w:r>
    </w:p>
    <w:p>
      <w:r>
        <w:t>8G. 8.</w:t>
      </w:r>
    </w:p>
    <w:p>
      <w:r>
        <w:t>H?8 I ++++++++</w:t>
      </w:r>
    </w:p>
    <w:p>
      <w:r>
        <w:t>??8 )++++++</w:t>
      </w:r>
    </w:p>
    <w:p>
      <w:r>
        <w:t>E.8</w:t>
      </w:r>
    </w:p>
    <w:p>
      <w:r>
        <w:t>7</w:t>
      </w:r>
    </w:p>
    <w:p>
      <w:r>
        <w:t>6</w:t>
      </w:r>
    </w:p>
    <w:p>
      <w:r>
        <w:t>. . G</w:t>
      </w:r>
    </w:p>
    <w:p>
      <w:r>
        <w:t>1J1 79</w:t>
      </w:r>
    </w:p>
    <w:p>
      <w:r>
        <w:t>8</w:t>
      </w:r>
    </w:p>
    <w:p>
      <w:r>
        <w:t>. I J 79 2; E. &gt;</w:t>
      </w:r>
    </w:p>
    <w:p>
      <w:r>
        <w:t>78.8 K B ; 1 9L9</w:t>
      </w:r>
    </w:p>
    <w:p>
      <w:r>
        <w:t>:99 $</w:t>
      </w:r>
    </w:p>
    <w:p>
      <w:r>
        <w:t>6. ; . '( !)*( #+++++++ 8</w:t>
        <w:tab/>
        <w:t>8</w:t>
      </w:r>
    </w:p>
    <w:p>
      <w:r>
        <w:t>:++++++</w:t>
      </w:r>
    </w:p>
    <w:p>
      <w:r>
        <w:t>8 8 . 8</w:t>
        <w:tab/>
        <w:t>. B</w:t>
      </w:r>
    </w:p>
    <w:p>
      <w:r>
        <w:t>7</w:t>
      </w:r>
    </w:p>
    <w:p>
      <w:r>
        <w:t>. .</w:t>
      </w:r>
    </w:p>
    <w:p>
      <w:r>
        <w:t>)++++++; . G</w:t>
      </w:r>
    </w:p>
    <w:p>
      <w:r>
        <w:t>6</w:t>
        <w:tab/>
        <w:t>;</w:t>
      </w:r>
    </w:p>
    <w:p>
      <w:r>
        <w:t>E 6</w:t>
      </w:r>
    </w:p>
    <w:p>
      <w:r>
        <w:t>.</w:t>
      </w:r>
    </w:p>
    <w:p>
      <w:r>
        <w:t>E.</w:t>
      </w:r>
    </w:p>
    <w:p>
      <w:r>
        <w:t>7</w:t>
      </w:r>
    </w:p>
    <w:p>
      <w:r>
        <w:t>. ;</w:t>
      </w:r>
    </w:p>
    <w:p>
      <w:r>
        <w:t>. 8</w:t>
      </w:r>
    </w:p>
    <w:p>
      <w:r>
        <w:t>6</w:t>
        <w:tab/>
        <w:t>?</w:t>
      </w:r>
    </w:p>
    <w:p>
      <w:r>
        <w:t>7.</w:t>
      </w:r>
    </w:p>
    <w:p>
      <w:r>
        <w:t>;</w:t>
      </w:r>
    </w:p>
    <w:p>
      <w:r>
        <w:t>.</w:t>
      </w:r>
    </w:p>
    <w:p>
      <w:r>
        <w:t>H ?</w:t>
        <w:tab/>
        <w:t>8</w:t>
      </w:r>
    </w:p>
    <w:p>
      <w:r>
        <w:t>&gt;G</w:t>
        <w:tab/>
        <w:t>;</w:t>
      </w:r>
    </w:p>
    <w:p>
      <w:r>
        <w:t>.</w:t>
      </w:r>
    </w:p>
    <w:p>
      <w:r>
        <w:t>I .;</w:t>
      </w:r>
    </w:p>
    <w:p>
      <w:r>
        <w:t>E F G.</w:t>
      </w:r>
    </w:p>
    <w:p>
      <w:r>
        <w:t>.9 /. . 8 E8 . F</w:t>
      </w:r>
    </w:p>
    <w:p>
      <w:r>
        <w:t>?</w:t>
      </w:r>
    </w:p>
    <w:p>
      <w:r>
        <w:t>.</w:t>
        <w:tab/>
        <w:t>ED;</w:t>
      </w:r>
    </w:p>
    <w:p>
      <w:r>
        <w:t>?</w:t>
      </w:r>
    </w:p>
    <w:p>
      <w:r>
        <w:t>. 89</w:t>
      </w:r>
    </w:p>
    <w:p>
      <w:r>
        <w:t>.@8 8</w:t>
      </w:r>
    </w:p>
    <w:p>
      <w:r>
        <w:t>. .</w:t>
      </w:r>
    </w:p>
    <w:p>
      <w:r>
        <w:t>88 6 88 . 6</w:t>
      </w:r>
    </w:p>
    <w:p>
      <w:r>
        <w:t>B.</w:t>
      </w:r>
    </w:p>
    <w:p>
      <w:r>
        <w:t>F.9</w:t>
      </w:r>
    </w:p>
    <w:p>
      <w:r>
        <w:t>$ .</w:t>
      </w:r>
    </w:p>
    <w:p>
      <w:r>
        <w:t>..8 )+++++++ .</w:t>
      </w:r>
    </w:p>
    <w:p>
      <w:r>
        <w:t>&gt; ;</w:t>
      </w:r>
    </w:p>
    <w:p>
      <w:r>
        <w:t>M . E</w:t>
      </w:r>
    </w:p>
    <w:p>
      <w:r>
        <w:t>.</w:t>
      </w:r>
    </w:p>
    <w:p>
      <w:r>
        <w:t>6.</w:t>
      </w:r>
    </w:p>
    <w:p>
      <w:r>
        <w:t>.</w:t>
      </w:r>
    </w:p>
    <w:p>
      <w:r>
        <w:t>.</w:t>
      </w:r>
    </w:p>
    <w:p>
      <w:r>
        <w:t>.</w:t>
      </w:r>
    </w:p>
    <w:p>
      <w:r>
        <w:t>E</w:t>
      </w:r>
    </w:p>
    <w:p>
      <w:r>
        <w:t>9 $ 86</w:t>
      </w:r>
    </w:p>
    <w:p>
      <w:r>
        <w:t>. 8</w:t>
      </w:r>
    </w:p>
    <w:p>
      <w:r>
        <w:t>7..</w:t>
      </w:r>
    </w:p>
    <w:p>
      <w:r>
        <w:t>.</w:t>
        <w:tab/>
        <w:t>;</w:t>
      </w:r>
    </w:p>
    <w:p>
      <w:r>
        <w:t>. 7.</w:t>
      </w:r>
    </w:p>
    <w:p>
      <w:r>
        <w:t>8</w:t>
      </w:r>
    </w:p>
    <w:p>
      <w:r>
        <w:t>.</w:t>
      </w:r>
    </w:p>
    <w:p>
      <w:r>
        <w:t>. .</w:t>
        <w:tab/>
        <w:t>;</w:t>
      </w:r>
    </w:p>
    <w:p>
      <w:r>
        <w:t>8 8.6</w:t>
      </w:r>
    </w:p>
    <w:p>
      <w:r>
        <w:t>79 /</w:t>
      </w:r>
    </w:p>
    <w:p>
      <w:r>
        <w:t>; . .</w:t>
      </w:r>
    </w:p>
    <w:p>
      <w:r>
        <w:t>.</w:t>
      </w:r>
    </w:p>
    <w:p>
      <w:r>
        <w:t>6</w:t>
      </w:r>
    </w:p>
    <w:p>
      <w:r>
        <w:t>6</w:t>
      </w:r>
    </w:p>
    <w:p>
      <w:r>
        <w:t>.</w:t>
      </w:r>
    </w:p>
    <w:p>
      <w:r>
        <w:t>8&gt;I 9 $ 8 B. 8</w:t>
        <w:tab/>
        <w:tab/>
        <w:t>8</w:t>
      </w:r>
    </w:p>
    <w:p>
      <w:r>
        <w:t>.@8 8.; E I .;</w:t>
      </w:r>
    </w:p>
    <w:p>
      <w:r>
        <w:t>. K "CL9</w:t>
      </w:r>
    </w:p>
    <w:p>
      <w:r>
        <w:t>G9 $ D &gt;; . '( !)*( #+++++++</w:t>
      </w:r>
    </w:p>
    <w:p>
      <w:r>
        <w:t>.</w:t>
        <w:tab/>
        <w:t>8 )++++++ 6 77 8 N</w:t>
      </w:r>
    </w:p>
    <w:p>
      <w:r>
        <w:t>7 8</w:t>
        <w:tab/>
        <w:t>.</w:t>
      </w:r>
    </w:p>
    <w:p>
      <w:r>
        <w:t>I</w:t>
      </w:r>
    </w:p>
    <w:p>
      <w:r>
        <w:t>8&gt; O9 " .</w:t>
        <w:tab/>
        <w:t>8</w:t>
      </w:r>
    </w:p>
    <w:p>
      <w:r>
        <w:t>.;</w:t>
      </w:r>
    </w:p>
    <w:p>
      <w:r>
        <w:t>8 . 8.</w:t>
        <w:tab/>
        <w:t>; E . .@</w:t>
      </w:r>
    </w:p>
    <w:p>
      <w:r>
        <w:t>7 78</w:t>
      </w:r>
    </w:p>
    <w:p>
      <w:r>
        <w:t>C &gt;</w:t>
      </w:r>
    </w:p>
    <w:p>
      <w:r>
        <w:t>K B &amp;</w:t>
      </w:r>
    </w:p>
    <w:p>
      <w:r>
        <w:t>9L9</w:t>
      </w:r>
    </w:p>
    <w:p>
      <w:r>
        <w:rPr>
          <w:b/>
        </w:rPr>
        <w:t>E. 3</w:t>
      </w:r>
    </w:p>
    <w:p>
      <w:r>
        <w:t>!""#$</w:t>
      </w:r>
    </w:p>
    <w:p>
      <w:r>
        <w:t>9 /77</w:t>
      </w:r>
    </w:p>
    <w:p>
      <w:r>
        <w:t>8 ; )++++++</w:t>
      </w:r>
    </w:p>
    <w:p>
      <w:r>
        <w:t>68</w:t>
      </w:r>
    </w:p>
    <w:p>
      <w:r>
        <w:t>8</w:t>
      </w:r>
    </w:p>
    <w:p>
      <w:r>
        <w:t>6. I</w:t>
      </w:r>
    </w:p>
    <w:p>
      <w:r>
        <w:t>2 &gt;</w:t>
      </w:r>
    </w:p>
    <w:p>
      <w:r>
        <w:t>K B</w:t>
      </w:r>
    </w:p>
    <w:p>
      <w:r>
        <w:t>9L9</w:t>
      </w:r>
    </w:p>
    <w:p>
      <w:r>
        <w:t>9 $</w:t>
      </w:r>
    </w:p>
    <w:p>
      <w:r>
        <w:t>&gt;.. ; . " ?8</w:t>
        <w:tab/>
        <w:t>8.</w:t>
      </w:r>
    </w:p>
    <w:p>
      <w:r>
        <w:t>.8 . 8 8</w:t>
        <w:tab/>
        <w:t>. "C 6 I .</w:t>
      </w:r>
    </w:p>
    <w:p>
      <w:r>
        <w:t>)++++++;</w:t>
      </w:r>
    </w:p>
    <w:p>
      <w:r>
        <w:t>8</w:t>
      </w:r>
    </w:p>
    <w:p>
      <w:r>
        <w:t>E . 86</w:t>
      </w:r>
    </w:p>
    <w:p>
      <w:r>
        <w:t>7 8</w:t>
      </w:r>
    </w:p>
    <w:p>
      <w:r>
        <w:t>8.89 /</w:t>
      </w:r>
    </w:p>
    <w:p>
      <w:r>
        <w:t>&gt;8</w:t>
      </w:r>
    </w:p>
    <w:p>
      <w:r>
        <w:t>. '( !)*( #++++++++++; . G</w:t>
      </w:r>
    </w:p>
    <w:p>
      <w:r>
        <w:t>.</w:t>
      </w:r>
    </w:p>
    <w:p>
      <w:r>
        <w:t>8</w:t>
      </w:r>
    </w:p>
    <w:p>
      <w:r>
        <w:t>G ;</w:t>
      </w:r>
    </w:p>
    <w:p>
      <w:r>
        <w:t>E 7</w:t>
      </w:r>
    </w:p>
    <w:p>
      <w:r>
        <w:t>6 D 6 F 7</w:t>
      </w:r>
    </w:p>
    <w:p>
      <w:r>
        <w:t>8</w:t>
      </w:r>
    </w:p>
    <w:p>
      <w:r>
        <w:t>. 86 8 8</w:t>
      </w:r>
    </w:p>
    <w:p>
      <w:r>
        <w:t>. 79</w:t>
      </w:r>
    </w:p>
    <w:p>
      <w:r>
        <w:t>9 $</w:t>
      </w:r>
    </w:p>
    <w:p>
      <w:r>
        <w:t>P ; )++++++++++</w:t>
      </w:r>
    </w:p>
    <w:p>
      <w:r>
        <w:t>6</w:t>
      </w:r>
    </w:p>
    <w:p>
      <w:r>
        <w:t>6 . )G</w:t>
        <w:tab/>
        <w:t>.</w:t>
      </w:r>
    </w:p>
    <w:p>
      <w:r>
        <w:t>. '( !)*( #++++++++++;</w:t>
      </w:r>
    </w:p>
    <w:p>
      <w:r>
        <w:t>.F</w:t>
      </w:r>
    </w:p>
    <w:p>
      <w:r>
        <w:t>&gt; 7</w:t>
      </w:r>
    </w:p>
    <w:p>
      <w:r>
        <w:t>8.</w:t>
        <w:tab/>
        <w:t>9 *.</w:t>
      </w:r>
    </w:p>
    <w:p>
      <w:r>
        <w:t>8.8 I</w:t>
      </w:r>
    </w:p>
    <w:p>
      <w:r>
        <w:t>6 .</w:t>
      </w:r>
    </w:p>
    <w:p>
      <w:r>
        <w:t>.</w:t>
      </w:r>
    </w:p>
    <w:p>
      <w:r>
        <w:t>. 8.</w:t>
      </w:r>
    </w:p>
    <w:p>
      <w:r>
        <w:t>86</w:t>
      </w:r>
    </w:p>
    <w:p>
      <w:r>
        <w:t>?8 .</w:t>
        <w:tab/>
        <w:t>?8 I</w:t>
      </w:r>
    </w:p>
    <w:p>
      <w:r>
        <w:t>8</w:t>
      </w:r>
    </w:p>
    <w:p>
      <w:r>
        <w:t>6.;</w:t>
      </w:r>
    </w:p>
    <w:p>
      <w:r>
        <w:t>D8</w:t>
      </w:r>
    </w:p>
    <w:p>
      <w:r>
        <w:t>.8 I &amp;2JC 79 &amp;;</w:t>
      </w:r>
    </w:p>
    <w:p>
      <w:r>
        <w:t>78.8</w:t>
      </w:r>
    </w:p>
    <w:p>
      <w:r>
        <w:t>;</w:t>
      </w:r>
    </w:p>
    <w:p>
      <w:r>
        <w:t>1J 79 ; . 2JC 79</w:t>
      </w:r>
    </w:p>
    <w:p>
      <w:r>
        <w:t>. 6</w:t>
        <w:tab/>
        <w:t>; 7</w:t>
      </w:r>
    </w:p>
    <w:p>
      <w:r>
        <w:t>8</w:t>
      </w:r>
    </w:p>
    <w:p>
      <w:r>
        <w:t>&amp;J&amp;&amp; 79</w:t>
      </w:r>
    </w:p>
    <w:p>
      <w:r>
        <w:t>7</w:t>
        <w:tab/>
        <w:t>8</w:t>
      </w:r>
    </w:p>
    <w:p>
      <w:r>
        <w:t>.9 22 .9 2 9</w:t>
      </w:r>
    </w:p>
    <w:p>
      <w:r>
        <w:t>$ /#4*# !()(!$ !++++++</w:t>
      </w:r>
    </w:p>
    <w:p>
      <w:r>
        <w:t>6 I . 8 F 08</w:t>
      </w:r>
    </w:p>
    <w:p>
      <w:r>
        <w:t>;</w:t>
      </w:r>
    </w:p>
    <w:p>
      <w:r>
        <w:t>E.8</w:t>
      </w:r>
    </w:p>
    <w:p>
      <w:r>
        <w:t>8 G?89</w:t>
      </w:r>
    </w:p>
    <w:p>
      <w:r>
        <w:t>$ 87</w:t>
      </w:r>
    </w:p>
    <w:p>
      <w:r>
        <w:t>8 I . 9</w:t>
      </w:r>
    </w:p>
    <w:p>
      <w:r>
        <w:t>$</w:t>
      </w:r>
    </w:p>
    <w:p>
      <w:r>
        <w:t>.</w:t>
      </w:r>
    </w:p>
    <w:p>
      <w:r>
        <w:t>.</w:t>
      </w:r>
    </w:p>
    <w:p>
      <w:r>
        <w:t>88</w:t>
      </w:r>
    </w:p>
    <w:p>
      <w:r>
        <w:t>8</w:t>
      </w:r>
    </w:p>
    <w:p>
      <w:r>
        <w:t>. 8 8</w:t>
        <w:tab/>
        <w:t>. "C;</w:t>
      </w:r>
    </w:p>
    <w:p>
      <w:r>
        <w:t>B</w:t>
      </w:r>
    </w:p>
    <w:p>
      <w:r>
        <w:t>6 .</w:t>
      </w:r>
    </w:p>
    <w:p>
      <w:r>
        <w:t>..;</w:t>
      </w:r>
    </w:p>
    <w:p>
      <w:r>
        <w:t>. 9</w:t>
      </w:r>
    </w:p>
    <w:p>
      <w:r>
        <w:t>ED</w:t>
      </w:r>
    </w:p>
    <w:p>
      <w:r>
        <w:t>.</w:t>
      </w:r>
    </w:p>
    <w:p>
      <w:r>
        <w:t>.9 $</w:t>
      </w:r>
    </w:p>
    <w:p>
      <w:r>
        <w:t>8?. E8 D I 6 G.</w:t>
      </w:r>
    </w:p>
    <w:p>
      <w:r>
        <w:t>6..</w:t>
      </w:r>
    </w:p>
    <w:p>
      <w:r>
        <w:t>.</w:t>
      </w:r>
    </w:p>
    <w:p>
      <w:r>
        <w:t>P 2;</w:t>
      </w:r>
    </w:p>
    <w:p>
      <w:r>
        <w:t>6</w:t>
      </w:r>
    </w:p>
    <w:p>
      <w:r>
        <w:t>68 . K 6</w:t>
      </w:r>
    </w:p>
    <w:p>
      <w:r>
        <w:t>992 9</w:t>
      </w:r>
    </w:p>
    <w:p>
      <w:r>
        <w:t>Q</w:t>
      </w:r>
    </w:p>
    <w:p>
      <w:r>
        <w:t>199&amp; 9 1L9</w:t>
      </w:r>
    </w:p>
    <w:p>
      <w:r>
        <w:t>" &gt;?</w:t>
      </w:r>
    </w:p>
    <w:p>
      <w:r>
        <w:t>1 786 &amp;; . )G</w:t>
        <w:tab/>
        <w:t>.</w:t>
      </w:r>
    </w:p>
    <w:p>
      <w:r>
        <w:t>G 88 E . 8.</w:t>
      </w:r>
    </w:p>
    <w:p>
      <w:r>
        <w:t>7</w:t>
      </w:r>
    </w:p>
    <w:p>
      <w:r>
        <w:t>&gt; 7</w:t>
      </w:r>
    </w:p>
    <w:p>
      <w:r>
        <w:t>E . .@ 6 8</w:t>
      </w:r>
    </w:p>
    <w:p>
      <w:r>
        <w:t>?6 I . .8</w:t>
      </w:r>
    </w:p>
    <w:p>
      <w:r>
        <w:t>. .@8;</w:t>
      </w:r>
    </w:p>
    <w:p>
      <w:r>
        <w:t>8 . 8</w:t>
        <w:tab/>
        <w:t>.</w:t>
      </w:r>
    </w:p>
    <w:p>
      <w:r>
        <w:rPr>
          <w:b/>
        </w:rPr>
        <w:t>E. 4</w:t>
      </w:r>
    </w:p>
    <w:p>
      <w:r>
        <w:t>!""#$</w:t>
      </w:r>
    </w:p>
    <w:p>
      <w:r>
        <w:t>.</w:t>
      </w:r>
    </w:p>
    <w:p>
      <w:r>
        <w:t>.</w:t>
      </w:r>
    </w:p>
    <w:p>
      <w:r>
        <w:t>F .E9 $ 87</w:t>
      </w:r>
    </w:p>
    <w:p>
      <w:r>
        <w:t>88 8 I 6 . 6</w:t>
      </w:r>
    </w:p>
    <w:p>
      <w:r>
        <w:t>?</w:t>
      </w:r>
    </w:p>
    <w:p>
      <w:r>
        <w:t>. 8 ..</w:t>
      </w:r>
    </w:p>
    <w:p>
      <w:r>
        <w:t>2 &gt;</w:t>
      </w:r>
    </w:p>
    <w:p>
      <w:r>
        <w:t>2 6. 2 KCJ 79 L;</w:t>
      </w:r>
    </w:p>
    <w:p>
      <w:r>
        <w:t>.8</w:t>
      </w:r>
    </w:p>
    <w:p>
      <w:r>
        <w:t>78.8 KJ1 79 CL;</w:t>
      </w:r>
    </w:p>
    <w:p>
      <w:r>
        <w:t>.</w:t>
      </w:r>
    </w:p>
    <w:p>
      <w:r>
        <w:t>6 KJ&amp; 79 L</w:t>
      </w:r>
    </w:p>
    <w:p>
      <w:r>
        <w:t>8</w:t>
      </w:r>
    </w:p>
    <w:p>
      <w:r>
        <w:t>2 79</w:t>
      </w:r>
    </w:p>
    <w:p>
      <w:r>
        <w:t>6</w:t>
      </w:r>
    </w:p>
    <w:p>
      <w:r>
        <w:t>.9 22 .9 2 9 $</w:t>
      </w:r>
    </w:p>
    <w:p>
      <w:r>
        <w:t>/#4*# !()(!$ !++++++</w:t>
      </w:r>
    </w:p>
    <w:p>
      <w:r>
        <w:t>7 88</w:t>
      </w:r>
    </w:p>
    <w:p>
      <w:r>
        <w:t>I</w:t>
      </w:r>
    </w:p>
    <w:p>
      <w:r>
        <w:t>.</w:t>
      </w:r>
    </w:p>
    <w:p>
      <w:r>
        <w:t>&amp;&amp;J 79 29</w:t>
      </w:r>
    </w:p>
    <w:p>
      <w:r>
        <w:rPr>
          <w:b/>
        </w:rPr>
        <w:t>E. 9</w:t>
      </w:r>
    </w:p>
    <w:p>
      <w:r>
        <w:t>!""#$</w:t>
      </w:r>
    </w:p>
    <w:p>
      <w:r>
        <w:t>$ . 7 E</w:t>
      </w:r>
    </w:p>
    <w:p>
      <w:r>
        <w:t>;</w:t>
      </w:r>
    </w:p>
    <w:p>
      <w:r>
        <w:t>7</w:t>
      </w:r>
    </w:p>
    <w:p>
      <w:r>
        <w:t>.; 88 8</w:t>
      </w:r>
    </w:p>
    <w:p>
      <w:r>
        <w:t>77</w:t>
      </w:r>
    </w:p>
    <w:p>
      <w:r>
        <w:t>Q .</w:t>
      </w:r>
    </w:p>
    <w:p>
      <w:r>
        <w:t>S</w:t>
      </w:r>
    </w:p>
    <w:p>
      <w:r>
        <w:t>77</w:t>
      </w:r>
    </w:p>
    <w:p>
      <w:r>
        <w:t>77 ?6</w:t>
      </w:r>
    </w:p>
    <w:p>
      <w:r>
        <w:t>E .</w:t>
      </w:r>
    </w:p>
    <w:p>
      <w:r>
        <w:t>.. I</w:t>
      </w:r>
    </w:p>
    <w:p>
      <w:r>
        <w:t>&gt; 7</w:t>
      </w:r>
    </w:p>
    <w:p>
      <w:r>
        <w:t>?89 -D</w:t>
      </w:r>
    </w:p>
    <w:p>
      <w:r>
        <w:t>8.8</w:t>
      </w:r>
    </w:p>
    <w:p>
      <w:r>
        <w:t>8 K9 2 L;</w:t>
      </w:r>
    </w:p>
    <w:p>
      <w:r>
        <w:t>..</w:t>
      </w:r>
    </w:p>
    <w:p>
      <w:r>
        <w:t>E . 8 8</w:t>
        <w:tab/>
        <w:t>.</w:t>
      </w:r>
    </w:p>
    <w:p>
      <w:r>
        <w:t>88 .89</w:t>
      </w:r>
    </w:p>
    <w:p>
      <w:r>
        <w:t>#</w:t>
        <w:tab/>
        <w:t>7</w:t>
      </w:r>
    </w:p>
    <w:p>
      <w:r>
        <w:t>. .8 I &gt;</w:t>
      </w:r>
    </w:p>
    <w:p>
      <w:r>
        <w:t>.</w:t>
      </w:r>
    </w:p>
    <w:p>
      <w:r>
        <w:t>&gt;?; . .@</w:t>
      </w:r>
    </w:p>
    <w:p>
      <w:r>
        <w:t>8 8 . 8</w:t>
        <w:tab/>
        <w:t>.</w:t>
      </w:r>
    </w:p>
    <w:p>
      <w:r>
        <w:t>. ;</w:t>
      </w:r>
    </w:p>
    <w:p>
      <w:r>
        <w:t>. .</w:t>
        <w:tab/>
        <w:t>8</w:t>
      </w:r>
    </w:p>
    <w:p>
      <w:r>
        <w:t>.</w:t>
      </w:r>
    </w:p>
    <w:p>
      <w:r>
        <w:t>.</w:t>
      </w:r>
    </w:p>
    <w:p>
      <w:r>
        <w:t>F .E</w:t>
      </w:r>
    </w:p>
    <w:p>
      <w:r>
        <w:t>K! CCC 88 9 G 7L9 $ 7 8</w:t>
        <w:tab/>
        <w:tab/>
        <w:t>8;</w:t>
      </w:r>
    </w:p>
    <w:p>
      <w:r>
        <w:t>8</w:t>
        <w:tab/>
        <w:t>8;</w:t>
      </w:r>
    </w:p>
    <w:p>
      <w:r>
        <w:t>77</w:t>
      </w:r>
    </w:p>
    <w:p>
      <w:r>
        <w:t>I &gt;7 . ?89</w:t>
      </w:r>
    </w:p>
    <w:p>
      <w:r>
        <w:t>9&amp;9 $ )G</w:t>
        <w:tab/>
        <w:t>.</w:t>
      </w:r>
    </w:p>
    <w:p>
      <w:r>
        <w:t>88 6</w:t>
      </w:r>
    </w:p>
    <w:p>
      <w:r>
        <w:t>E .</w:t>
      </w:r>
    </w:p>
    <w:p>
      <w:r>
        <w:t>6 6.8</w:t>
      </w:r>
    </w:p>
    <w:p>
      <w:r>
        <w:t>6</w:t>
      </w:r>
    </w:p>
    <w:p>
      <w:r>
        <w:t>78.8</w:t>
      </w:r>
    </w:p>
    <w:p>
      <w:r>
        <w:t>6</w:t>
      </w:r>
    </w:p>
    <w:p>
      <w:r>
        <w:t>? E</w:t>
        <w:tab/>
        <w:t>8 I</w:t>
      </w:r>
    </w:p>
    <w:p>
      <w:r>
        <w:t>.</w:t>
      </w:r>
    </w:p>
    <w:p>
      <w:r>
        <w:t>. 8</w:t>
      </w:r>
    </w:p>
    <w:p>
      <w:r>
        <w:t>7</w:t>
      </w:r>
    </w:p>
    <w:p>
      <w:r>
        <w:t>.</w:t>
      </w:r>
    </w:p>
    <w:p>
      <w:r>
        <w:t>9 $</w:t>
      </w:r>
    </w:p>
    <w:p>
      <w:r>
        <w:t>I 6</w:t>
      </w:r>
    </w:p>
    <w:p>
      <w:r>
        <w:t>8?</w:t>
      </w:r>
    </w:p>
    <w:p>
      <w:r>
        <w:t>CC; .E</w:t>
      </w:r>
    </w:p>
    <w:p>
      <w:r>
        <w:t>.</w:t>
      </w:r>
    </w:p>
    <w:p>
      <w:r>
        <w:t>88 ?</w:t>
        <w:tab/>
        <w:t>.8;</w:t>
      </w:r>
    </w:p>
    <w:p>
      <w:r>
        <w:t>?</w:t>
        <w:tab/>
        <w:t>78 6</w:t>
      </w:r>
    </w:p>
    <w:p>
      <w:r>
        <w:t>E F . 6 . .</w:t>
        <w:tab/>
        <w:tab/>
        <w:t>9</w:t>
      </w:r>
    </w:p>
    <w:p>
      <w:r>
        <w:t>$</w:t>
      </w:r>
    </w:p>
    <w:p>
      <w:r>
        <w:t>.9 22</w:t>
      </w:r>
    </w:p>
    <w:p>
      <w:r>
        <w:t>. 8.8</w:t>
      </w:r>
    </w:p>
    <w:p>
      <w:r>
        <w:t>9</w:t>
      </w:r>
    </w:p>
    <w:p>
      <w:r>
        <w:t>99 $ .@</w:t>
      </w:r>
    </w:p>
    <w:p>
      <w:r>
        <w:t>86E8</w:t>
      </w:r>
    </w:p>
    <w:p>
      <w:r>
        <w:t>. .</w:t>
      </w:r>
    </w:p>
    <w:p>
      <w:r>
        <w:t>. . 7. E 6 8 . 7</w:t>
      </w:r>
    </w:p>
    <w:p>
      <w:r>
        <w:t>I .</w:t>
      </w:r>
    </w:p>
    <w:p>
      <w:r>
        <w:t>8</w:t>
        <w:tab/>
        <w:t>9 $ E</w:t>
      </w:r>
    </w:p>
    <w:p>
      <w:r>
        <w:t>I D .@8</w:t>
      </w:r>
    </w:p>
    <w:p>
      <w:r>
        <w:t>.</w:t>
        <w:tab/>
        <w:t>?.</w:t>
      </w:r>
    </w:p>
    <w:p>
      <w:r>
        <w:t>.9 22 9</w:t>
      </w:r>
    </w:p>
    <w:p>
      <w:r>
        <w:t>29 78 I .9 22 .9</w:t>
      </w:r>
    </w:p>
    <w:p>
      <w:r>
        <w:t>; . )G</w:t>
        <w:tab/>
        <w:t>.</w:t>
      </w:r>
    </w:p>
    <w:p>
      <w:r>
        <w:t>D8 I CJ 79</w:t>
      </w:r>
    </w:p>
    <w:p>
      <w:r>
        <w:t>.</w:t>
      </w:r>
    </w:p>
    <w:p>
      <w:r>
        <w:t>;</w:t>
      </w:r>
    </w:p>
    <w:p>
      <w:r>
        <w:t>7</w:t>
      </w:r>
    </w:p>
    <w:p>
      <w:r>
        <w:t>E.</w:t>
      </w:r>
    </w:p>
    <w:p>
      <w:r>
        <w:t>8.</w:t>
      </w:r>
    </w:p>
    <w:p>
      <w:r>
        <w:t>.</w:t>
      </w:r>
    </w:p>
    <w:p>
      <w:r>
        <w:t>6. 6</w:t>
      </w:r>
    </w:p>
    <w:p>
      <w:r>
        <w:t>7 I .88</w:t>
      </w:r>
    </w:p>
    <w:p>
      <w:r>
        <w:t>8.</w:t>
      </w:r>
    </w:p>
    <w:p>
      <w:r>
        <w:t>?8; 8</w:t>
      </w:r>
    </w:p>
    <w:p>
      <w:r>
        <w:t>.77</w:t>
      </w:r>
    </w:p>
    <w:p>
      <w:r>
        <w:t>8</w:t>
      </w:r>
    </w:p>
    <w:p>
      <w:r>
        <w:t>. 8</w:t>
      </w:r>
    </w:p>
    <w:p>
      <w:r>
        <w:t>.9 221 ;</w:t>
      </w:r>
    </w:p>
    <w:p>
      <w:r>
        <w:t>&gt;E 2 6. 2 K&gt;? 9 &amp;L9 $ ..</w:t>
      </w:r>
    </w:p>
    <w:p>
      <w:r>
        <w:t>89</w:t>
      </w:r>
    </w:p>
    <w:p>
      <w:r>
        <w:t>$ .</w:t>
      </w:r>
    </w:p>
    <w:p>
      <w:r>
        <w:t>7 I .</w:t>
        <w:tab/>
        <w:t>8</w:t>
      </w:r>
    </w:p>
    <w:p>
      <w:r>
        <w:t>N 7 G8E O;</w:t>
      </w:r>
    </w:p>
    <w:p>
      <w:r>
        <w:t>6 8?.?8</w:t>
      </w:r>
    </w:p>
    <w:p>
      <w:r>
        <w:t>.</w:t>
      </w:r>
    </w:p>
    <w:p>
      <w:r>
        <w:t>.</w:t>
      </w:r>
    </w:p>
    <w:p>
      <w:r>
        <w:t>6..</w:t>
      </w:r>
    </w:p>
    <w:p>
      <w:r>
        <w:t>? B</w:t>
      </w:r>
    </w:p>
    <w:p>
      <w:r>
        <w:t>. ? E 6 . .</w:t>
      </w:r>
    </w:p>
    <w:p>
      <w:r>
        <w:t>.8G.</w:t>
        <w:tab/>
        <w:t>; . . @B</w:t>
      </w:r>
    </w:p>
    <w:p>
      <w:r>
        <w:t>.G ? 868</w:t>
      </w:r>
    </w:p>
    <w:p>
      <w:r>
        <w:t>. . ..69 *</w:t>
        <w:tab/>
        <w:t>6E .9 &amp;&amp; ; ..</w:t>
      </w:r>
    </w:p>
    <w:p>
      <w:r>
        <w:t>D .G88</w:t>
      </w:r>
    </w:p>
    <w:p>
      <w:r>
        <w:t>G.? 6</w:t>
      </w:r>
    </w:p>
    <w:p>
      <w:r>
        <w:t>.@89</w:t>
      </w:r>
    </w:p>
    <w:p>
      <w:r>
        <w:rPr>
          <w:b/>
        </w:rPr>
        <w:t>E. 10</w:t>
      </w:r>
    </w:p>
    <w:p>
      <w:r>
        <w:t>!""#$</w:t>
      </w:r>
    </w:p>
    <w:p>
      <w:r>
        <w:t>$</w:t>
        <w:tab/>
        <w:t>.@ 8</w:t>
        <w:tab/>
        <w:t>8</w:t>
      </w:r>
    </w:p>
    <w:p>
      <w:r>
        <w:t>86B. 7 89</w:t>
      </w:r>
    </w:p>
    <w:p>
      <w:r>
        <w:t>&gt; .6 8</w:t>
        <w:tab/>
        <w:t>; E</w:t>
      </w:r>
    </w:p>
    <w:p>
      <w:r>
        <w:t>.. . .</w:t>
        <w:tab/>
        <w:t>; . )G</w:t>
        <w:tab/>
        <w:t>. 788.</w:t>
      </w:r>
    </w:p>
    <w:p>
      <w:r>
        <w:t>88 E . 8</w:t>
      </w:r>
    </w:p>
    <w:p>
      <w:r>
        <w:t>.9 22 .9</w:t>
      </w:r>
    </w:p>
    <w:p>
      <w:r>
        <w:t>D 8</w:t>
      </w:r>
    </w:p>
    <w:p>
      <w:r>
        <w:t>. .?E</w:t>
      </w:r>
    </w:p>
    <w:p>
      <w:r>
        <w:t>.9 &amp;&amp;</w:t>
      </w:r>
    </w:p>
    <w:p>
      <w:r>
        <w:t>K!)'</w:t>
      </w:r>
    </w:p>
    <w:p>
      <w:r>
        <w:t>** &amp;2L9 $</w:t>
      </w:r>
    </w:p>
    <w:p>
      <w:r>
        <w:t>8; 7</w:t>
        <w:tab/>
        <w:t>8</w:t>
      </w:r>
    </w:p>
    <w:p>
      <w:r>
        <w:t>. 6F 8</w:t>
      </w:r>
    </w:p>
    <w:p>
      <w:r>
        <w:t>. . 868</w:t>
      </w:r>
    </w:p>
    <w:p>
      <w:r>
        <w:t>C; 6</w:t>
      </w:r>
    </w:p>
    <w:p>
      <w:r>
        <w:t>. 86</w:t>
        <w:tab/>
        <w:t>.. 7</w:t>
      </w:r>
    </w:p>
    <w:p>
      <w:r>
        <w:t>. .@8;</w:t>
      </w:r>
    </w:p>
    <w:p>
      <w:r>
        <w:t>G</w:t>
      </w:r>
    </w:p>
    <w:p>
      <w:r>
        <w:t>X</w:t>
      </w:r>
    </w:p>
    <w:p>
      <w:r>
        <w:t>I</w:t>
      </w:r>
    </w:p>
    <w:p>
      <w:r>
        <w:t>I .?</w:t>
      </w:r>
    </w:p>
    <w:p>
      <w:r>
        <w:t>. 8 X E G8E</w:t>
        <w:tab/>
        <w:t>;</w:t>
      </w:r>
    </w:p>
    <w:p>
      <w:r>
        <w:t>.. 6E8</w:t>
      </w:r>
    </w:p>
    <w:p>
      <w:r>
        <w:t>. B9 $ 8</w:t>
      </w:r>
    </w:p>
    <w:p>
      <w:r>
        <w:t>6.. 7</w:t>
        <w:tab/>
        <w:t>8</w:t>
      </w:r>
    </w:p>
    <w:p>
      <w:r>
        <w:t>.9 22 .9</w:t>
      </w:r>
    </w:p>
    <w:p>
      <w:r>
        <w:t>E D 8</w:t>
      </w:r>
    </w:p>
    <w:p>
      <w:r>
        <w:t>.</w:t>
      </w:r>
    </w:p>
    <w:p>
      <w:r>
        <w:t>86 I ..9 ; I</w:t>
      </w:r>
    </w:p>
    <w:p>
      <w:r>
        <w:t>E.</w:t>
      </w:r>
    </w:p>
    <w:p>
      <w:r>
        <w:t>8 ?</w:t>
        <w:tab/>
        <w:t>8</w:t>
      </w:r>
    </w:p>
    <w:p>
      <w:r>
        <w:t>.</w:t>
      </w:r>
    </w:p>
    <w:p>
      <w:r>
        <w:t>6.;</w:t>
      </w:r>
    </w:p>
    <w:p>
      <w:r>
        <w:t>6 E.</w:t>
      </w:r>
    </w:p>
    <w:p>
      <w:r>
        <w:t>8</w:t>
      </w:r>
    </w:p>
    <w:p>
      <w:r>
        <w:t>6.</w:t>
      </w:r>
    </w:p>
    <w:p>
      <w:r>
        <w:t>6 E. .</w:t>
      </w:r>
    </w:p>
    <w:p>
      <w:r>
        <w:t>.. 8 K!)'</w:t>
      </w:r>
    </w:p>
    <w:p>
      <w:r>
        <w:t>88; 9 G</w:t>
      </w:r>
    </w:p>
    <w:p>
      <w:r>
        <w:t>7</w:t>
        <w:tab/>
        <w:t>L9 ; . .</w:t>
      </w:r>
    </w:p>
    <w:p>
      <w:r>
        <w:t>8</w:t>
      </w:r>
    </w:p>
    <w:p>
      <w:r>
        <w:t>6</w:t>
      </w:r>
    </w:p>
    <w:p>
      <w:r>
        <w:t>E .</w:t>
      </w:r>
    </w:p>
    <w:p>
      <w:r>
        <w:t>.</w:t>
      </w:r>
    </w:p>
    <w:p>
      <w:r>
        <w:t>6..</w:t>
      </w:r>
    </w:p>
    <w:p>
      <w:r>
        <w:t>? 8E6 I .</w:t>
      </w:r>
    </w:p>
    <w:p>
      <w:r>
        <w:t>6</w:t>
      </w:r>
    </w:p>
    <w:p>
      <w:r>
        <w:t>.9 22 .9</w:t>
      </w:r>
    </w:p>
    <w:p>
      <w:r>
        <w:t>9</w:t>
      </w:r>
    </w:p>
    <w:p>
      <w:r>
        <w:t>.. .. E . .@8 77 I .8 E</w:t>
      </w:r>
    </w:p>
    <w:p>
      <w:r>
        <w:t>8</w:t>
      </w:r>
    </w:p>
    <w:p>
      <w:r>
        <w:t>E.</w:t>
      </w:r>
    </w:p>
    <w:p>
      <w:r>
        <w:t>. 8</w:t>
      </w:r>
    </w:p>
    <w:p>
      <w:r>
        <w:t>9 "</w:t>
      </w:r>
    </w:p>
    <w:p>
      <w:r>
        <w:t>8&gt;I; .? 8</w:t>
        <w:tab/>
        <w:t>8</w:t>
      </w:r>
    </w:p>
    <w:p>
      <w:r>
        <w:t>D 889</w:t>
      </w:r>
    </w:p>
    <w:p>
      <w:r>
        <w:t>#..</w:t>
      </w:r>
    </w:p>
    <w:p>
      <w:r>
        <w:t>.D</w:t>
      </w:r>
    </w:p>
    <w:p>
      <w:r>
        <w:t>79</w:t>
      </w:r>
    </w:p>
    <w:p>
      <w:r>
        <w:t>.86</w:t>
        <w:tab/>
        <w:t>.8</w:t>
      </w:r>
    </w:p>
    <w:p>
      <w:r>
        <w:t>. 8.</w:t>
      </w:r>
    </w:p>
    <w:p>
      <w:r>
        <w:t>6.; . .@</w:t>
      </w:r>
    </w:p>
    <w:p>
      <w:r>
        <w:t>.G88</w:t>
      </w:r>
    </w:p>
    <w:p>
      <w:r>
        <w:t>.G.?</w:t>
      </w:r>
    </w:p>
    <w:p>
      <w:r>
        <w:t>@ . .</w:t>
      </w:r>
    </w:p>
    <w:p>
      <w:r>
        <w:t>8</w:t>
      </w:r>
    </w:p>
    <w:p>
      <w:r>
        <w:t>6.</w:t>
      </w:r>
    </w:p>
    <w:p>
      <w:r>
        <w:t>. .@8; . .</w:t>
      </w:r>
    </w:p>
    <w:p>
      <w:r>
        <w:t>.8E6. 87 I .9 2&amp;G ; E</w:t>
      </w:r>
    </w:p>
    <w:p>
      <w:r>
        <w:t>. 6</w:t>
      </w:r>
    </w:p>
    <w:p>
      <w:r>
        <w:t>G .?8 . . K!)' &amp; *** 9 L9 #</w:t>
        <w:tab/>
        <w:t>7</w:t>
        <w:tab/>
        <w:t>; . . 6..</w:t>
      </w:r>
    </w:p>
    <w:p>
      <w:r>
        <w:t>? E 6</w:t>
      </w:r>
    </w:p>
    <w:p>
      <w:r>
        <w:t>.</w:t>
        <w:tab/>
        <w:t>8 .E .</w:t>
      </w:r>
    </w:p>
    <w:p>
      <w:r>
        <w:t>..</w:t>
      </w:r>
    </w:p>
    <w:p>
      <w:r>
        <w:t>79 &amp; Q</w:t>
      </w:r>
    </w:p>
    <w:p>
      <w:r>
        <w:t>7</w:t>
        <w:tab/>
        <w:tab/>
        <w:t>B</w:t>
      </w:r>
    </w:p>
    <w:p>
      <w:r>
        <w:t>.8 E;</w:t>
      </w:r>
    </w:p>
    <w:p>
      <w:r>
        <w:t>E.</w:t>
      </w:r>
    </w:p>
    <w:p>
      <w:r>
        <w:t>8 I</w:t>
      </w:r>
    </w:p>
    <w:p>
      <w:r>
        <w:t>. ??</w:t>
        <w:tab/>
        <w:t>9 " 8 86</w:t>
        <w:tab/>
        <w:t>.. I</w:t>
      </w:r>
    </w:p>
    <w:p>
      <w:r>
        <w:t>G.? 86</w:t>
      </w:r>
    </w:p>
    <w:p>
      <w:r>
        <w:t>.9 22 .9</w:t>
      </w:r>
    </w:p>
    <w:p>
      <w:r>
        <w:t>; .</w:t>
      </w:r>
    </w:p>
    <w:p>
      <w:r>
        <w:t>I . .@</w:t>
      </w:r>
    </w:p>
    <w:p>
      <w:r>
        <w:t>E</w:t>
      </w:r>
    </w:p>
    <w:p>
      <w:r>
        <w:t>;</w:t>
      </w:r>
    </w:p>
    <w:p>
      <w:r>
        <w:t>E.</w:t>
      </w:r>
    </w:p>
    <w:p>
      <w:r>
        <w:t>79</w:t>
      </w:r>
    </w:p>
    <w:p>
      <w:r>
        <w:t># 87</w:t>
        <w:tab/>
        <w:t>6; .</w:t>
      </w:r>
    </w:p>
    <w:p>
      <w:r>
        <w:t>CJ 79</w:t>
      </w:r>
    </w:p>
    <w:p>
      <w:r>
        <w:t>K&gt;? 9 L</w:t>
      </w:r>
    </w:p>
    <w:p>
      <w:r>
        <w:t>.89</w:t>
      </w:r>
    </w:p>
    <w:p>
      <w:r>
        <w:rPr>
          <w:b/>
        </w:rPr>
        <w:t>E. 11</w:t>
      </w:r>
    </w:p>
    <w:p>
      <w:r>
        <w:t>!""#$</w:t>
      </w:r>
    </w:p>
    <w:p>
      <w:r>
        <w:t>&amp;99 $ .</w:t>
      </w:r>
    </w:p>
    <w:p>
      <w:r>
        <w:t>6</w:t>
        <w:tab/>
        <w:t>;</w:t>
      </w:r>
    </w:p>
    <w:p>
      <w:r>
        <w:t>J&amp; 79</w:t>
      </w:r>
    </w:p>
    <w:p>
      <w:r>
        <w:t>K&gt;? 9 1L;</w:t>
      </w:r>
    </w:p>
    <w:p>
      <w:r>
        <w:t>8</w:t>
      </w:r>
    </w:p>
    <w:p>
      <w:r>
        <w:t>E9</w:t>
      </w:r>
    </w:p>
    <w:p>
      <w:r>
        <w:t>&amp;99 /. .</w:t>
        <w:tab/>
        <w:tab/>
        <w:t>F 2</w:t>
      </w:r>
    </w:p>
    <w:p>
      <w:r>
        <w:t>. )</w:t>
      </w:r>
    </w:p>
    <w:p>
      <w:r>
        <w:t>8G. 8FF; . 7</w:t>
      </w:r>
    </w:p>
    <w:p>
      <w:r>
        <w:t>7?</w:t>
      </w:r>
    </w:p>
    <w:p>
      <w:r>
        <w:t>.</w:t>
      </w:r>
    </w:p>
    <w:p>
      <w:r>
        <w:t>I</w:t>
      </w:r>
    </w:p>
    <w:p>
      <w:r>
        <w:t>R6</w:t>
      </w:r>
    </w:p>
    <w:p>
      <w:r>
        <w:t>78.8</w:t>
      </w:r>
    </w:p>
    <w:p>
      <w:r>
        <w:t>Y B . EB 8</w:t>
      </w:r>
    </w:p>
    <w:p>
      <w:r>
        <w:t>6 K9 19</w:t>
      </w:r>
    </w:p>
    <w:p>
      <w:r>
        <w:t>. ) 78</w:t>
      </w:r>
    </w:p>
    <w:p>
      <w:r>
        <w:t>.6</w:t>
      </w:r>
    </w:p>
    <w:p>
      <w:r>
        <w:t>L9 "</w:t>
        <w:tab/>
        <w:t>; . E 8</w:t>
        <w:tab/>
        <w:t>8</w:t>
      </w:r>
    </w:p>
    <w:p>
      <w:r>
        <w:t>. . K 9</w:t>
      </w:r>
    </w:p>
    <w:p>
      <w:r>
        <w:t>8L</w:t>
      </w:r>
    </w:p>
    <w:p>
      <w:r>
        <w:t>86B. 7</w:t>
        <w:tab/>
        <w:t>8</w:t>
      </w:r>
    </w:p>
    <w:p>
      <w:r>
        <w:t>.</w:t>
      </w:r>
    </w:p>
    <w:p>
      <w:r>
        <w:t>G</w:t>
      </w:r>
    </w:p>
    <w:p>
      <w:r>
        <w:t>.</w:t>
      </w:r>
    </w:p>
    <w:p>
      <w:r>
        <w:t>8</w:t>
      </w:r>
    </w:p>
    <w:p>
      <w:r>
        <w:t>JC1 79 C K&gt;? 9 L9</w:t>
      </w:r>
    </w:p>
    <w:p>
      <w:r>
        <w:t>9 $</w:t>
        <w:tab/>
        <w:tab/>
        <w:t>8</w:t>
      </w:r>
    </w:p>
    <w:p>
      <w:r>
        <w:t>2J 79 D8</w:t>
      </w:r>
    </w:p>
    <w:p>
      <w:r>
        <w:t>6</w:t>
      </w:r>
    </w:p>
    <w:p>
      <w:r>
        <w:t>.9 22 .9 2</w:t>
      </w:r>
    </w:p>
    <w:p>
      <w:r>
        <w:t>S 89 #..</w:t>
      </w:r>
    </w:p>
    <w:p>
      <w:r>
        <w:t>77</w:t>
      </w:r>
    </w:p>
    <w:p>
      <w:r>
        <w:t>. 8</w:t>
      </w:r>
    </w:p>
    <w:p>
      <w:r>
        <w:t>. .;</w:t>
      </w:r>
    </w:p>
    <w:p>
      <w:r>
        <w:t>.</w:t>
      </w:r>
    </w:p>
    <w:p>
      <w:r>
        <w:t>E . .</w:t>
      </w:r>
    </w:p>
    <w:p>
      <w:r>
        <w:t>.8G.</w:t>
      </w:r>
    </w:p>
    <w:p>
      <w:r>
        <w:t>G.8;</w:t>
      </w:r>
    </w:p>
    <w:p>
      <w:r>
        <w:t>E E 6 . D 8;</w:t>
      </w:r>
    </w:p>
    <w:p>
      <w:r>
        <w:t>@ ?</w:t>
        <w:tab/>
        <w:t>8 . .</w:t>
        <w:tab/>
        <w:tab/>
        <w:t>; 888</w:t>
      </w:r>
    </w:p>
    <w:p>
      <w:r>
        <w:t>8 0</w:t>
      </w:r>
    </w:p>
    <w:p>
      <w:r>
        <w:t>. 8</w:t>
        <w:tab/>
        <w:t>.;</w:t>
      </w:r>
    </w:p>
    <w:p>
      <w:r>
        <w:t>8F E.</w:t>
      </w:r>
    </w:p>
    <w:p>
      <w:r>
        <w:t>?</w:t>
        <w:tab/>
        <w:t>8</w:t>
      </w:r>
    </w:p>
    <w:p>
      <w:r>
        <w:t>.</w:t>
      </w:r>
    </w:p>
    <w:p>
      <w:r>
        <w:t>7..</w:t>
      </w:r>
    </w:p>
    <w:p>
      <w:r>
        <w:t>.</w:t>
        <w:tab/>
        <w:t>889</w:t>
      </w:r>
    </w:p>
    <w:p>
      <w:r>
        <w:t>19 $ .</w:t>
        <w:tab/>
        <w:t>; E G</w:t>
      </w:r>
    </w:p>
    <w:p>
      <w:r>
        <w:t>.</w:t>
        <w:tab/>
        <w:t>.</w:t>
      </w:r>
    </w:p>
    <w:p>
      <w:r>
        <w:t>.</w:t>
        <w:tab/>
        <w:t>;</w:t>
      </w:r>
    </w:p>
    <w:p>
      <w:r>
        <w:t>. ?</w:t>
      </w:r>
    </w:p>
    <w:p>
      <w:r>
        <w:t>.8.</w:t>
      </w:r>
    </w:p>
    <w:p>
      <w:r>
        <w:t>FB 9</w:t>
      </w:r>
    </w:p>
    <w:p>
      <w:r>
        <w:rPr>
          <w:b/>
        </w:rPr>
        <w:t>E. 12</w:t>
      </w:r>
    </w:p>
    <w:p>
      <w:r>
        <w:t>!""#$</w:t>
      </w:r>
    </w:p>
    <w:p>
      <w:r>
        <w:t>$</w:t>
      </w:r>
    </w:p>
    <w:p>
      <w:r>
        <w:t>.</w:t>
      </w:r>
    </w:p>
    <w:p>
      <w:r>
        <w:t>J; ? ;</w:t>
      </w:r>
    </w:p>
    <w:p>
      <w:r>
        <w:t>! . 7 ,</w:t>
      </w:r>
    </w:p>
    <w:p>
      <w:r>
        <w:t>R . .</w:t>
      </w:r>
    </w:p>
    <w:p>
      <w:r>
        <w:t>&gt;?</w:t>
      </w:r>
    </w:p>
    <w:p>
      <w:r>
        <w:t>. 1 786 &amp;</w:t>
      </w:r>
    </w:p>
    <w:p>
      <w:r>
        <w:t>. )G</w:t>
        <w:tab/>
        <w:t>.</w:t>
      </w:r>
    </w:p>
    <w:p>
      <w:r>
        <w:t>. 8 9</w:t>
      </w:r>
    </w:p>
    <w:p>
      <w:r>
        <w:t>! 7 ,</w:t>
      </w:r>
    </w:p>
    <w:p>
      <w:r>
        <w:t>7</w:t>
      </w:r>
    </w:p>
    <w:p>
      <w:r>
        <w:t>&gt;?</w:t>
      </w:r>
    </w:p>
    <w:p>
      <w:r>
        <w:t>86</w:t>
      </w:r>
    </w:p>
    <w:p>
      <w:r>
        <w:t>.</w:t>
      </w:r>
    </w:p>
    <w:p>
      <w:r>
        <w:t>G</w:t>
      </w:r>
    </w:p>
    <w:p>
      <w:r>
        <w:t>. ..8 I )+++++++; I ?</w:t>
      </w:r>
    </w:p>
    <w:p>
      <w:r>
        <w:t>. '( !)*( #+++++++; E</w:t>
      </w:r>
    </w:p>
    <w:p>
      <w:r>
        <w:t>8</w:t>
      </w:r>
    </w:p>
    <w:p>
      <w:r>
        <w:t>2J1 79 C I J 79; &gt;8 8D</w:t>
      </w:r>
    </w:p>
    <w:p>
      <w:r>
        <w:t>.</w:t>
      </w:r>
    </w:p>
    <w:p>
      <w:r>
        <w:t>/#4*# !()(!$ !+++++++9</w:t>
      </w:r>
    </w:p>
    <w:p>
      <w:r>
        <w:t>$ I . '( !)*( #+++++++ . ?</w:t>
      </w:r>
    </w:p>
    <w:p>
      <w:r>
        <w:t>.8. . 8&gt;I @8 KJ 79L9</w:t>
      </w:r>
    </w:p>
    <w:p>
      <w:r>
        <w:t>8G .</w:t>
      </w:r>
    </w:p>
    <w:p>
      <w:r>
        <w:t>.</w:t>
      </w:r>
    </w:p>
    <w:p>
      <w:r>
        <w:t>$ ?77B</w:t>
      </w:r>
    </w:p>
    <w:p>
      <w:r>
        <w:t>&gt;</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