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CAPH/44/2005 vom 24. Februar 2005</w:t>
      </w:r>
    </w:p>
    <w:p>
      <w:r>
        <w:t>GE Cour de justice, 2005-02-24, DE</w:t>
      </w:r>
    </w:p>
    <w:p>
      <w:r>
        <w:rPr>
          <w:b/>
        </w:rPr>
        <w:t xml:space="preserve">Quelle: </w:t>
      </w:r>
      <w:r>
        <w:t>https://mcp.opencaselaw.ch/entscheid/ge_gerichte_CAPH_44_2005</w:t>
      </w:r>
    </w:p>
    <w:p>
      <w:r>
        <w:t>FR: GE_GERICHTE CAPH/44/2005 du 24 février 2005</w:t>
      </w:r>
    </w:p>
    <w:p>
      <w:r>
        <w:t>IT: GE_GERICHTE CAPH/44/2005 del 24 febbraio 2005</w:t>
      </w:r>
    </w:p>
    <w:p>
      <w:pPr>
        <w:pStyle w:val="Heading2"/>
      </w:pPr>
      <w:r>
        <w:t>Regeste</w:t>
      </w:r>
    </w:p>
    <w:p>
      <w:r>
        <w:t>Résumé: T est concierge d'un centre commercial, et chargé des travaux de nettoyage. Il se plaint du fait que ses 42 heures de travail hebdomadaire ne suffisent pas à accomplir ses tâches. T est ensuite licencié. Suite à un premier jugement du Tribunal, puis un arrêt de la Cour, le Tribunal fédéral renvoie la cause à la Cour en lui demandant d'examiner si la proposition de E d'étendre l'horaire de travail de T à 45 heures hebdomadaire sans augmentation de salaire devait prendre effet immédiatement ou au terme d'un délai de congé; en effet, le licenciement de T, donné pour ne pas avoir accepté cette modification, serait abusif dans le premier cas. La Cour constate alors que le licenciement n'était pas abusif, ayant été donné à cause de l'incapacité de T à effectuer son travail dans le cadre de son horaire contractuel. Le TF annule à nouveau cet arrêt, la Cour n'ayant pas examiné si cette modification devait entrer en vigueur immédiatement ou non. Statuant sur ce second renvoi, la Cour constate que cette modification devait entrer en vigueur immédiatement et non à l'échéance du délai de congé, et que T s'y était opposé. Le licenciement est donc abusif. Au vu du fait que les rapports de travail ont duré 3 ans et demi, que T n'a pas donné satisfaction, qu'il n'a retrouvé du travail qu'un an et demi après son licenciement, qu'il était en situation modeste alors que E exploitait un important centre commercial, la Cour fixe l'indemnité pour licenciement abusif à fr. 10'000.-. En cas de renvoi, le juge cantonal est tenu par les considérants de l'arrêt de renvoi du TF; dès lors, il ne peux, sauf éventuelles novas, envisager la cause sous un autre angle juridique.</w:t>
      </w:r>
    </w:p>
    <w:p>
      <w:pPr>
        <w:pStyle w:val="Heading2"/>
      </w:pPr>
      <w:r>
        <w:t>Erwägungen</w:t>
      </w:r>
    </w:p>
    <w:p>
      <w:r>
        <w:rPr>
          <w:b/>
        </w:rPr>
        <w:t>E. 0</w:t>
      </w:r>
    </w:p>
    <w:p>
      <w:r>
        <w:t>6</w:t>
      </w:r>
    </w:p>
    <w:p>
      <w:r>
        <w:t>789</w:t>
      </w:r>
    </w:p>
    <w:p>
      <w:r>
        <w:t>* *: #+"%;#,,,,,,; &lt; 8</w:t>
      </w:r>
    </w:p>
    <w:p>
      <w:r>
        <w:t>*= #/ -4&amp;&amp;# "</w:t>
      </w:r>
    </w:p>
    <w:p>
      <w:r>
        <w:t>* *</w:t>
        <w:tab/>
        <w:t>&gt; ?!24&lt; 6: /@</w:t>
      </w:r>
    </w:p>
    <w:p>
      <w:r>
        <w:t>*= #</w:t>
        <w:tab/>
        <w:t>8 *&amp;2#!</w:t>
      </w:r>
    </w:p>
    <w:p>
      <w:r>
        <w:t>* #77 &amp;# 4+4 ?&amp;% !A&lt; 6: /8</w:t>
      </w:r>
    </w:p>
    <w:p>
      <w:r>
        <w:t>* 4B/ !"!41 %C&lt; :77D</w:t>
      </w:r>
    </w:p>
    <w:p>
      <w:r>
        <w:t>! "#$$%&amp;</w:t>
      </w:r>
    </w:p>
    <w:p>
      <w:r>
        <w:rPr>
          <w:b/>
        </w:rPr>
        <w:t>E. 2</w:t>
      </w:r>
    </w:p>
    <w:p>
      <w:r>
        <w:t>#=</w:t>
      </w:r>
    </w:p>
    <w:p>
      <w:r>
        <w:t>&amp;</w:t>
      </w:r>
    </w:p>
    <w:p>
      <w:r>
        <w:t>789 55&lt; +,,,,,,,</w:t>
      </w:r>
    </w:p>
    <w:p>
      <w:r>
        <w:t>88 ::8</w:t>
      </w:r>
    </w:p>
    <w:p>
      <w:r>
        <w:t>/ %,,,,,,, ' D E %,,,,,,,)&lt; F 1</w:t>
        <w:tab/>
        <w:t>D9&lt;</w:t>
      </w:r>
    </w:p>
    <w:p>
      <w:r>
        <w:t>&gt;/8</w:t>
      </w:r>
    </w:p>
    <w:p>
      <w:r>
        <w:t>: :8</w:t>
      </w:r>
    </w:p>
    <w:p>
      <w:r>
        <w:t>9G</w:t>
      </w:r>
    </w:p>
    <w:p>
      <w:r>
        <w:t>@:</w:t>
      </w:r>
    </w:p>
    <w:p>
      <w:r>
        <w:t>/= &amp; /</w:t>
      </w:r>
    </w:p>
    <w:p>
      <w:r>
        <w:t>/ 88 7G8 F H 7=</w:t>
      </w:r>
    </w:p>
    <w:p>
      <w:r>
        <w:t>&lt;</w:t>
      </w:r>
    </w:p>
    <w:p>
      <w:r>
        <w:t>8</w:t>
      </w:r>
    </w:p>
    <w:p>
      <w:r>
        <w:t>9/</w:t>
      </w:r>
    </w:p>
    <w:p>
      <w:r>
        <w:t>= #</w:t>
      </w:r>
    </w:p>
    <w:p>
      <w:r>
        <w:t>6</w:t>
        <w:tab/>
        <w:t>9 555&lt; +,,,,,,,</w:t>
      </w:r>
    </w:p>
    <w:p>
      <w:r>
        <w:t>I</w:t>
      </w:r>
    </w:p>
    <w:p>
      <w:r>
        <w:t>8</w:t>
        <w:tab/>
        <w:t>8 8/9 F H 7= B</w:t>
      </w:r>
    </w:p>
    <w:p>
      <w:r>
        <w:t>= ;/</w:t>
      </w:r>
    </w:p>
    <w:p>
      <w:r>
        <w:t>: 8:8</w:t>
      </w:r>
    </w:p>
    <w:p>
      <w:r>
        <w:t>/</w:t>
      </w:r>
    </w:p>
    <w:p>
      <w:r>
        <w:t>555&lt; / : 9 77 / J</w:t>
      </w:r>
    </w:p>
    <w:p>
      <w:r>
        <w:t>0</w:t>
      </w:r>
    </w:p>
    <w:p>
      <w:r>
        <w:t>=</w:t>
      </w:r>
    </w:p>
    <w:p>
      <w:r>
        <w:t>+,,,,,,,</w:t>
      </w:r>
    </w:p>
    <w:p>
      <w:r>
        <w:t>/: 9</w:t>
      </w:r>
    </w:p>
    <w:p>
      <w:r>
        <w:t>9/</w:t>
      </w:r>
    </w:p>
    <w:p>
      <w:r>
        <w:t>&gt;</w:t>
      </w:r>
    </w:p>
    <w:p>
      <w:r>
        <w:t>/ /8</w:t>
      </w:r>
    </w:p>
    <w:p>
      <w:r>
        <w:t>::8&lt; /</w:t>
      </w:r>
    </w:p>
    <w:p>
      <w:r>
        <w:t>77 &lt; / /&lt; F 77 / 9/ &gt;=</w:t>
      </w:r>
    </w:p>
    <w:p>
      <w:r>
        <w:t>&amp;</w:t>
      </w:r>
    </w:p>
    <w:p>
      <w:r>
        <w:t>&lt; +,,,,,,,</w:t>
      </w:r>
    </w:p>
    <w:p>
      <w:r>
        <w:t>/</w:t>
      </w:r>
    </w:p>
    <w:p>
      <w:r>
        <w:t>8</w:t>
      </w:r>
    </w:p>
    <w:p>
      <w:r>
        <w:t>/ &gt;</w:t>
      </w:r>
    </w:p>
    <w:p>
      <w:r>
        <w:t>777</w:t>
      </w:r>
    </w:p>
    <w:p>
      <w:r>
        <w:t>9/ 8</w:t>
      </w:r>
    </w:p>
    <w:p>
      <w:r>
        <w:t>0 F</w:t>
      </w:r>
    </w:p>
    <w:p>
      <w:r>
        <w:t>&lt; / &gt; /</w:t>
      </w:r>
    </w:p>
    <w:p>
      <w:r>
        <w:t>89@</w:t>
      </w:r>
    </w:p>
    <w:p>
      <w:r>
        <w:t>= 4/</w:t>
      </w:r>
    </w:p>
    <w:p>
      <w:r>
        <w:t>8</w:t>
      </w:r>
    </w:p>
    <w:p>
      <w:r>
        <w:t>7 F</w:t>
      </w:r>
    </w:p>
    <w:p>
      <w:r>
        <w:t>9/</w:t>
      </w:r>
    </w:p>
    <w:p>
      <w:r>
        <w:t>&gt; /</w:t>
      </w:r>
    </w:p>
    <w:p>
      <w:r>
        <w:t>/8</w:t>
        <w:tab/>
        <w:t>= 4/</w:t>
      </w:r>
    </w:p>
    <w:p>
      <w:r>
        <w:t>I H0 7= F</w:t>
      </w:r>
    </w:p>
    <w:p>
      <w:r>
        <w:t>=</w:t>
      </w:r>
    </w:p>
    <w:p>
      <w:r>
        <w:t>$</w:t>
      </w:r>
    </w:p>
    <w:p>
      <w:r>
        <w:t>8</w:t>
      </w:r>
    </w:p>
    <w:p>
      <w:r>
        <w:t>&lt; /</w:t>
      </w:r>
    </w:p>
    <w:p>
      <w:r>
        <w:t>8 F +,,,,,,,</w:t>
      </w:r>
    </w:p>
    <w:p>
      <w:r>
        <w:t>/ // &gt;</w:t>
      </w:r>
    </w:p>
    <w:p>
      <w:r>
        <w:t>/ B</w:t>
      </w:r>
    </w:p>
    <w:p>
      <w:r>
        <w:t>/ 78&gt; / 78</w:t>
      </w:r>
    </w:p>
    <w:p>
      <w:r>
        <w:t>/=</w:t>
      </w:r>
    </w:p>
    <w:p>
      <w:r>
        <w:t>&amp;</w:t>
      </w:r>
    </w:p>
    <w:p>
      <w:r>
        <w:t>6 &lt; +,,,,,,,</w:t>
      </w:r>
    </w:p>
    <w:p>
      <w:r>
        <w:t>88</w:t>
      </w:r>
    </w:p>
    <w:p>
      <w:r>
        <w:t>:88</w:t>
      </w:r>
    </w:p>
    <w:p>
      <w:r>
        <w:t>/</w:t>
      </w:r>
    </w:p>
    <w:p>
      <w:r>
        <w:t>B = &amp; /</w:t>
      </w:r>
    </w:p>
    <w:p>
      <w:r>
        <w:t>/ &gt; &gt;&lt; /</w:t>
      </w:r>
    </w:p>
    <w:p>
      <w:r>
        <w:t>6 &lt; / : 9 8/8 K</w:t>
      </w:r>
    </w:p>
    <w:p>
      <w:r>
        <w:t>/ 8 77 / J &gt; / 9 88 78</w:t>
      </w:r>
    </w:p>
    <w:p>
      <w:r>
        <w:t>/ 8/</w:t>
      </w:r>
    </w:p>
    <w:p>
      <w:r>
        <w:t>8= %</w:t>
      </w:r>
    </w:p>
    <w:p>
      <w:r>
        <w:t>/</w:t>
      </w:r>
    </w:p>
    <w:p>
      <w:r>
        <w:t>9 K /88 &gt;/</w:t>
      </w:r>
    </w:p>
    <w:p>
      <w:r>
        <w:t>/</w:t>
      </w:r>
    </w:p>
    <w:p>
      <w:r>
        <w:t>F</w:t>
      </w:r>
    </w:p>
    <w:p>
      <w:r>
        <w:t>/ // &gt;</w:t>
      </w:r>
    </w:p>
    <w:p>
      <w:r>
        <w:t>/ B&lt; / /</w:t>
      </w:r>
    </w:p>
    <w:p>
      <w:r>
        <w:t>8 /</w:t>
      </w:r>
    </w:p>
    <w:p>
      <w:r>
        <w:t>=</w:t>
      </w:r>
    </w:p>
    <w:p>
      <w:r>
        <w:t>&amp;</w:t>
      </w:r>
    </w:p>
    <w:p>
      <w:r>
        <w:t>L &lt; +,,,,,,,</w:t>
      </w:r>
    </w:p>
    <w:p>
      <w:r>
        <w:t>8 / :8&lt; / B7=</w:t>
      </w:r>
    </w:p>
    <w:p>
      <w:r>
        <w:t>4/</w:t>
      </w:r>
    </w:p>
    <w:p>
      <w:r>
        <w:t>9//8 6&gt; 5 B</w:t>
      </w:r>
    </w:p>
    <w:p>
      <w:r>
        <w:t>98</w:t>
      </w:r>
    </w:p>
    <w:p>
      <w:r>
        <w:t>9/ /</w:t>
      </w:r>
    </w:p>
    <w:p>
      <w:r>
        <w:t>/</w:t>
      </w:r>
    </w:p>
    <w:p>
      <w:r>
        <w:t>6</w:t>
        <w:tab/>
        <w:t>9 =</w:t>
      </w:r>
    </w:p>
    <w:p>
      <w:r>
        <w:t>! "#$$%&amp;</w:t>
      </w:r>
    </w:p>
    <w:p>
      <w:r>
        <w:rPr>
          <w:b/>
        </w:rPr>
        <w:t>E. 3</w:t>
      </w:r>
    </w:p>
    <w:p>
      <w:r>
        <w:t>&amp; G : / 7 / K 9/ &gt; +,,,,,,,</w:t>
      </w:r>
    </w:p>
    <w:p>
      <w:r>
        <w:t>0 F</w:t>
      </w:r>
    </w:p>
    <w:p>
      <w:r>
        <w:t>&lt;</w:t>
      </w:r>
    </w:p>
    <w:p>
      <w:r>
        <w:t>/ / B</w:t>
      </w:r>
    </w:p>
    <w:p>
      <w:r>
        <w:t>H 7= F H 7= 9</w:t>
        <w:tab/>
        <w:t>=</w:t>
      </w:r>
    </w:p>
    <w:p>
      <w:r>
        <w:t>-= &amp;</w:t>
      </w:r>
    </w:p>
    <w:p>
      <w:r>
        <w:t>&lt; +,,,,,,,</w:t>
      </w:r>
    </w:p>
    <w:p>
      <w:r>
        <w:t>8 8 9 / +B</w:t>
        <w:tab/>
        <w:t>/</w:t>
      </w:r>
    </w:p>
    <w:p>
      <w:r>
        <w:t>$</w:t>
      </w:r>
    </w:p>
    <w:p>
      <w:r>
        <w:t>6 F /</w:t>
      </w:r>
    </w:p>
    <w:p>
      <w:r>
        <w:t>%,,,,,,,&lt; &gt;8 /</w:t>
      </w:r>
    </w:p>
    <w:p>
      <w:r>
        <w:t>0H 7= &lt;</w:t>
      </w:r>
    </w:p>
    <w:p>
      <w:r>
        <w:t>0H 7=</w:t>
      </w:r>
    </w:p>
    <w:p>
      <w:r>
        <w:t>/</w:t>
      </w:r>
    </w:p>
    <w:p>
      <w:r>
        <w:t>/8 @8&lt;</w:t>
      </w:r>
    </w:p>
    <w:p>
      <w:r>
        <w:t>7=</w:t>
      </w:r>
    </w:p>
    <w:p>
      <w:r>
        <w:t>/ 6</w:t>
      </w:r>
    </w:p>
    <w:p>
      <w:r>
        <w:t>9</w:t>
      </w:r>
    </w:p>
    <w:p>
      <w:r>
        <w:t>H 7= F</w:t>
      </w:r>
    </w:p>
    <w:p>
      <w:r>
        <w:t>8</w:t>
      </w:r>
    </w:p>
    <w:p>
      <w:r>
        <w:t>8/ B9&lt; 8&gt;9/ F G</w:t>
      </w:r>
    </w:p>
    <w:p>
      <w:r>
        <w:t>/=</w:t>
      </w:r>
    </w:p>
    <w:p>
      <w:r>
        <w:t>$ 6:</w:t>
      </w:r>
    </w:p>
    <w:p>
      <w:r>
        <w:t>0 B &lt; / +B</w:t>
        <w:tab/>
        <w:t>/</w:t>
      </w:r>
    </w:p>
    <w:p>
      <w:r>
        <w:t>$</w:t>
      </w:r>
    </w:p>
    <w:p>
      <w:r>
        <w:t>8</w:t>
      </w:r>
    </w:p>
    <w:p>
      <w:r>
        <w:t>F / /@</w:t>
      </w:r>
    </w:p>
    <w:p>
      <w:r>
        <w:t>::</w:t>
      </w:r>
    </w:p>
    <w:p>
      <w:r>
        <w:t>@ H0 7= 0 B</w:t>
      </w:r>
    </w:p>
    <w:p>
      <w:r>
        <w:t>/ 8 F 9 F +,,,,,,, H0 7=</w:t>
      </w:r>
    </w:p>
    <w:p>
      <w:r>
        <w:t>B&lt;</w:t>
      </w:r>
    </w:p>
    <w:p>
      <w:r>
        <w:t>6 / / /9</w:t>
      </w:r>
    </w:p>
    <w:p>
      <w:r>
        <w:t>9</w:t>
      </w:r>
    </w:p>
    <w:p>
      <w:r>
        <w:t>8</w:t>
      </w:r>
    </w:p>
    <w:p>
      <w:r>
        <w:t>8/ B9=</w:t>
      </w:r>
    </w:p>
    <w:p>
      <w:r>
        <w:t>=</w:t>
      </w:r>
    </w:p>
    <w:p>
      <w:r>
        <w:t>+,,,,,,,</w:t>
      </w:r>
    </w:p>
    <w:p>
      <w:r>
        <w:t>/8</w:t>
      </w:r>
    </w:p>
    <w:p>
      <w:r>
        <w:t>6:</w:t>
        <w:tab/>
        <w:t>=</w:t>
      </w:r>
    </w:p>
    <w:p>
      <w:r>
        <w:t>"9 /</w:t>
      </w:r>
    </w:p>
    <w:p>
      <w:r>
        <w:t>/&lt; +,,,,,,,</w:t>
      </w:r>
    </w:p>
    <w:p>
      <w:r>
        <w:t>7 9/ &gt; / /</w:t>
      </w:r>
    </w:p>
    <w:p>
      <w:r>
        <w:t>6</w:t>
      </w:r>
    </w:p>
    <w:p>
      <w:r>
        <w:t>9 88 888</w:t>
      </w:r>
    </w:p>
    <w:p>
      <w:r>
        <w:t>8</w:t>
      </w:r>
    </w:p>
    <w:p>
      <w:r>
        <w:t>6 &lt;</w:t>
      </w:r>
    </w:p>
    <w:p>
      <w:r>
        <w:t>/&gt;// / /@ / 9 8</w:t>
      </w:r>
    </w:p>
    <w:p>
      <w:r>
        <w:t>:</w:t>
      </w:r>
    </w:p>
    <w:p>
      <w:r>
        <w:t>9/ F 9</w:t>
      </w:r>
    </w:p>
    <w:p>
      <w:r>
        <w:t>&lt; 9 / K /&lt;</w:t>
      </w:r>
    </w:p>
    <w:p>
      <w:r>
        <w:t>9 /&gt;// /</w:t>
      </w:r>
    </w:p>
    <w:p>
      <w:r>
        <w:t>8</w:t>
      </w:r>
    </w:p>
    <w:p>
      <w:r>
        <w:t>8/8 &lt; //8:8 &gt; %,,,,,,,</w:t>
      </w:r>
    </w:p>
    <w:p>
      <w:r>
        <w:t>/ 8/8 =</w:t>
      </w:r>
    </w:p>
    <w:p>
      <w:r>
        <w:t>$ K</w:t>
      </w:r>
    </w:p>
    <w:p>
      <w:r>
        <w:t>0 9/ &lt; /</w:t>
      </w:r>
    </w:p>
    <w:p>
      <w:r>
        <w:t>/</w:t>
      </w:r>
    </w:p>
    <w:p>
      <w:r>
        <w:t>78 / 6:</w:t>
      </w:r>
    </w:p>
    <w:p>
      <w:r>
        <w:t>/ 0 B = %//</w:t>
      </w:r>
    </w:p>
    <w:p>
      <w:r>
        <w:t>B</w:t>
      </w:r>
    </w:p>
    <w:p>
      <w:r>
        <w:t>&gt; /</w:t>
      </w:r>
    </w:p>
    <w:p>
      <w:r>
        <w:t>6 &lt; / 9 88 8 F +,,,,,,,</w:t>
      </w:r>
    </w:p>
    <w:p>
      <w:r>
        <w:t>9// 9</w:t>
      </w:r>
    </w:p>
    <w:p>
      <w:r>
        <w:t>/</w:t>
      </w:r>
    </w:p>
    <w:p>
      <w:r>
        <w:t>/ K / &gt; / :&lt;</w:t>
      </w:r>
    </w:p>
    <w:p>
      <w:r>
        <w:t>/</w:t>
        <w:tab/>
        <w:t>77</w:t>
      </w:r>
    </w:p>
    <w:p>
      <w:r>
        <w:t>9/=</w:t>
      </w:r>
    </w:p>
    <w:p>
      <w:r>
        <w:t>7</w:t>
      </w:r>
    </w:p>
    <w:p>
      <w:r>
        <w:t>9/&lt; 78</w:t>
      </w:r>
    </w:p>
    <w:p>
      <w:r>
        <w:t>/ /@8&lt; 9 B F</w:t>
      </w:r>
    </w:p>
    <w:p>
      <w:r>
        <w:t>/ &gt; 8 7</w:t>
      </w:r>
    </w:p>
    <w:p>
      <w:r>
        <w:t>B7&lt;</w:t>
      </w:r>
    </w:p>
    <w:p>
      <w:r>
        <w:t>/ :</w:t>
      </w:r>
    </w:p>
    <w:p>
      <w:r>
        <w:t>8 8&gt;</w:t>
      </w:r>
    </w:p>
    <w:p>
      <w:r>
        <w:t>9/=</w:t>
      </w:r>
    </w:p>
    <w:p>
      <w:r>
        <w:t>! "#$$%&amp;</w:t>
      </w:r>
    </w:p>
    <w:p>
      <w:r>
        <w:rPr>
          <w:b/>
        </w:rPr>
        <w:t>E. 4</w:t>
      </w:r>
    </w:p>
    <w:p>
      <w:r>
        <w:t>"=</w:t>
      </w:r>
    </w:p>
    <w:p>
      <w:r>
        <w:t>$ K</w:t>
      </w:r>
    </w:p>
    <w:p>
      <w:r>
        <w:t>9B &lt; / +B</w:t>
        <w:tab/>
        <w:t>/ 788/</w:t>
      </w:r>
    </w:p>
    <w:p>
      <w:r>
        <w:t>/</w:t>
      </w:r>
    </w:p>
    <w:p>
      <w:r>
        <w:t>87 / 68</w:t>
      </w:r>
    </w:p>
    <w:p>
      <w:r>
        <w:t>+,,,,,,,</w:t>
      </w:r>
    </w:p>
    <w:p>
      <w:r>
        <w:t>8</w:t>
      </w:r>
    </w:p>
    <w:p>
      <w:r>
        <w:t>8/8 9B/ /</w:t>
      </w:r>
    </w:p>
    <w:p>
      <w:r>
        <w:t>6</w:t>
      </w:r>
    </w:p>
    <w:p>
      <w:r>
        <w:t>%,,,,,,,=</w:t>
      </w:r>
    </w:p>
    <w:p>
      <w:r>
        <w:t>&amp; +B</w:t>
        <w:tab/>
        <w:t>/ 788/</w:t>
      </w:r>
    </w:p>
    <w:p>
      <w:r>
        <w:t>77</w:t>
      </w:r>
    </w:p>
    <w:p>
      <w:r>
        <w:t>&gt; /</w:t>
      </w:r>
    </w:p>
    <w:p>
      <w:r>
        <w:t>9&lt;</w:t>
      </w:r>
    </w:p>
    <w:p>
      <w:r>
        <w:t>9/ /</w:t>
      </w:r>
    </w:p>
    <w:p>
      <w:r>
        <w:t>F / 9</w:t>
      </w:r>
    </w:p>
    <w:p>
      <w:r>
        <w:t>/&lt;</w:t>
      </w:r>
    </w:p>
    <w:p>
      <w:r>
        <w:t>B ///8:8 8</w:t>
      </w:r>
    </w:p>
    <w:p>
      <w:r>
        <w:t>+,,,,,,,&lt; / /&gt;/</w:t>
      </w:r>
    </w:p>
    <w:p>
      <w:r>
        <w:t>7</w:t>
      </w:r>
    </w:p>
    <w:p>
      <w:r>
        <w:t>9/ / 9 88 8 /</w:t>
      </w:r>
    </w:p>
    <w:p>
      <w:r>
        <w:t>/ 8</w:t>
      </w:r>
    </w:p>
    <w:p>
      <w:r>
        <w:t>6 = $ //&lt; / @ 9 /</w:t>
      </w:r>
    </w:p>
    <w:p>
      <w:r>
        <w:t>8</w:t>
      </w:r>
    </w:p>
    <w:p>
      <w:r>
        <w:t>&lt;</w:t>
      </w:r>
    </w:p>
    <w:p>
      <w:r>
        <w:t>M</w:t>
      </w:r>
    </w:p>
    <w:p>
      <w:r>
        <w:t>8/8</w:t>
      </w:r>
    </w:p>
    <w:p>
      <w:r>
        <w:t>&lt; 8 8 F</w:t>
      </w:r>
    </w:p>
    <w:p>
      <w:r>
        <w:t>9: 8</w:t>
      </w:r>
    </w:p>
    <w:p>
      <w:r>
        <w:t>/ F /88 //</w:t>
      </w:r>
    </w:p>
    <w:p>
      <w:r>
        <w:t>= &amp; 8/</w:t>
      </w:r>
    </w:p>
    <w:p>
      <w:r>
        <w:t>77 B9 / 9 N &gt;// 8 89</w:t>
      </w:r>
    </w:p>
    <w:p>
      <w:r>
        <w:t>7</w:t>
      </w:r>
    </w:p>
    <w:p>
      <w:r>
        <w:t>/ /@8</w:t>
      </w:r>
    </w:p>
    <w:p>
      <w:r>
        <w:t>7 /8/</w:t>
      </w:r>
    </w:p>
    <w:p>
      <w:r>
        <w:t>9/</w:t>
      </w:r>
    </w:p>
    <w:p>
      <w:r>
        <w:t>/ /@&lt; 9</w:t>
      </w:r>
    </w:p>
    <w:p>
      <w:r>
        <w:t>9: 9 /8/</w:t>
      </w:r>
    </w:p>
    <w:p>
      <w:r>
        <w:t>8/</w:t>
      </w:r>
    </w:p>
    <w:p>
      <w:r>
        <w:t>:8 '#+? 0 44 = 0 F )=</w:t>
      </w:r>
    </w:p>
    <w:p>
      <w:r>
        <w:t>&amp;K</w:t>
      </w:r>
    </w:p>
    <w:p>
      <w:r>
        <w:t>0 9/</w:t>
      </w:r>
    </w:p>
    <w:p>
      <w:r>
        <w:t>88 /8</w:t>
      </w:r>
    </w:p>
    <w:p>
      <w:r>
        <w:t>/</w:t>
      </w:r>
    </w:p>
    <w:p>
      <w:r>
        <w:t>9@8 F /</w:t>
      </w:r>
    </w:p>
    <w:p>
      <w:r>
        <w:t>8</w:t>
      </w:r>
    </w:p>
    <w:p>
      <w:r>
        <w:t>9// 8</w:t>
        <w:tab/>
        <w:t>&lt; /</w:t>
      </w:r>
    </w:p>
    <w:p>
      <w:r>
        <w:t>9</w:t>
      </w:r>
    </w:p>
    <w:p>
      <w:r>
        <w:t>F 9&lt; D B&lt;</w:t>
      </w:r>
    </w:p>
    <w:p>
      <w:r>
        <w:t>/ 8/8</w:t>
      </w:r>
    </w:p>
    <w:p>
      <w:r>
        <w:t>/</w:t>
      </w:r>
    </w:p>
    <w:p>
      <w:r>
        <w:t>7</w:t>
      </w:r>
    </w:p>
    <w:p>
      <w:r>
        <w:t>9/&lt; 9 / / /@8</w:t>
      </w:r>
    </w:p>
    <w:p>
      <w:r>
        <w:t>6 &lt;</w:t>
      </w:r>
    </w:p>
    <w:p>
      <w:r>
        <w:t>/ &gt;</w:t>
      </w:r>
    </w:p>
    <w:p>
      <w:r>
        <w:t>9</w:t>
      </w:r>
    </w:p>
    <w:p>
      <w:r>
        <w:t>/</w:t>
      </w:r>
    </w:p>
    <w:p>
      <w:r>
        <w:t>9</w:t>
      </w:r>
    </w:p>
    <w:p>
      <w:r>
        <w:t>9: 8</w:t>
      </w:r>
    </w:p>
    <w:p>
      <w:r>
        <w:t>/ F /88</w:t>
      </w:r>
    </w:p>
    <w:p>
      <w:r>
        <w:t>=</w:t>
      </w:r>
    </w:p>
    <w:p>
      <w:r>
        <w:t>%= &amp;</w:t>
      </w:r>
    </w:p>
    <w:p>
      <w:r>
        <w:t>/ 88 F</w:t>
      </w:r>
    </w:p>
    <w:p>
      <w:r>
        <w:t>9/ :</w:t>
      </w:r>
    </w:p>
    <w:p>
      <w:r>
        <w:t>F /</w:t>
      </w:r>
    </w:p>
    <w:p>
      <w:r>
        <w:t>8 #,,,,,,&lt; -,,,,,,</w:t>
      </w:r>
    </w:p>
    <w:p>
      <w:r>
        <w:t>,,,,,,= $ K</w:t>
      </w:r>
    </w:p>
    <w:p>
      <w:r>
        <w:t>9B 0&lt; //</w:t>
      </w:r>
    </w:p>
    <w:p>
      <w:r>
        <w:t>F 9 78 / 6:</w:t>
      </w:r>
    </w:p>
    <w:p>
      <w:r>
        <w:t>D = ;:</w:t>
      </w:r>
    </w:p>
    <w:p>
      <w:r>
        <w:t>8/</w:t>
      </w:r>
    </w:p>
    <w:p>
      <w:r>
        <w:t>/</w:t>
      </w:r>
    </w:p>
    <w:p>
      <w:r>
        <w:t>6 &lt; /</w:t>
      </w:r>
    </w:p>
    <w:p>
      <w:r>
        <w:t>' : 5) &gt;/ 9 / 88 O 8 F / /@8</w:t>
      </w:r>
    </w:p>
    <w:p>
      <w:r>
        <w:t>9//</w:t>
      </w:r>
    </w:p>
    <w:p>
      <w:r>
        <w:t>/</w:t>
      </w:r>
    </w:p>
    <w:p>
      <w:r>
        <w:t>/ K / &gt; / :&lt;</w:t>
      </w:r>
    </w:p>
    <w:p>
      <w:r>
        <w:t>/ K</w:t>
      </w:r>
    </w:p>
    <w:p>
      <w:r>
        <w:t>9B/B/</w:t>
      </w:r>
    </w:p>
    <w:p>
      <w:r>
        <w:t>/ / @</w:t>
      </w:r>
    </w:p>
    <w:p>
      <w:r>
        <w:t>/8</w:t>
        <w:tab/>
        <w:t>&lt;</w:t>
      </w:r>
    </w:p>
    <w:p>
      <w:r>
        <w:t>/ 9</w:t>
      </w:r>
    </w:p>
    <w:p>
      <w:r>
        <w:t>F G8</w:t>
      </w:r>
    </w:p>
    <w:p>
      <w:r>
        <w:t>9/</w:t>
      </w:r>
    </w:p>
    <w:p>
      <w:r>
        <w:t>/ 8/</w:t>
      </w:r>
    </w:p>
    <w:p>
      <w:r>
        <w:t>/P= 4/ 9</w:t>
      </w:r>
    </w:p>
    <w:p>
      <w:r>
        <w:t>9 / 88</w:t>
      </w:r>
    </w:p>
    <w:p>
      <w:r>
        <w:t>! "#$$%&amp;</w:t>
      </w:r>
    </w:p>
    <w:p>
      <w:r>
        <w:rPr>
          <w:b/>
        </w:rPr>
        <w:t>E. 5</w:t>
      </w:r>
    </w:p>
    <w:p>
      <w:r>
        <w:t>&gt;</w:t>
      </w:r>
    </w:p>
    <w:p>
      <w:r>
        <w:t>9 &lt;</w:t>
      </w:r>
    </w:p>
    <w:p>
      <w:r>
        <w:t>9 /&lt;</w:t>
      </w:r>
    </w:p>
    <w:p>
      <w:r>
        <w:t>7</w:t>
      </w:r>
    </w:p>
    <w:p>
      <w:r>
        <w:t>8/</w:t>
        <w:tab/>
        <w:t>= $</w:t>
        <w:tab/>
        <w:t>&lt; / :8 Q 98</w:t>
      </w:r>
    </w:p>
    <w:p>
      <w:r>
        <w:t>/ 8</w:t>
      </w:r>
    </w:p>
    <w:p>
      <w:r>
        <w:t>+,,,,,, 77</w:t>
      </w:r>
    </w:p>
    <w:p>
      <w:r>
        <w:t>9/</w:t>
      </w:r>
    </w:p>
    <w:p>
      <w:r>
        <w:t>/</w:t>
      </w:r>
    </w:p>
    <w:p>
      <w:r>
        <w:t>/</w:t>
      </w:r>
    </w:p>
    <w:p>
      <w:r>
        <w:t>9/ /</w:t>
      </w:r>
    </w:p>
    <w:p>
      <w:r>
        <w:t>9</w:t>
      </w:r>
    </w:p>
    <w:p>
      <w:r>
        <w:t>8 /</w:t>
      </w:r>
    </w:p>
    <w:p>
      <w:r>
        <w:t>9K</w:t>
      </w:r>
    </w:p>
    <w:p>
      <w:r>
        <w:t>D B7=</w:t>
      </w:r>
    </w:p>
    <w:p>
      <w:r>
        <w:t>?=</w:t>
      </w:r>
    </w:p>
    <w:p>
      <w:r>
        <w:t>;</w:t>
      </w:r>
    </w:p>
    <w:p>
      <w:r>
        <w:t>9</w:t>
      </w:r>
    </w:p>
    <w:p>
      <w:r>
        <w:t>87</w:t>
      </w:r>
    </w:p>
    <w:p>
      <w:r>
        <w:t>9//&lt; / +B</w:t>
        <w:tab/>
        <w:t>/ 788/ &lt;</w:t>
      </w:r>
    </w:p>
    <w:p>
      <w:r>
        <w:t>K</w:t>
      </w:r>
    </w:p>
    <w:p>
      <w:r>
        <w:t>B &lt; /8 / K</w:t>
      </w:r>
    </w:p>
    <w:p>
      <w:r>
        <w:t>9@8 /</w:t>
      </w:r>
    </w:p>
    <w:p>
      <w:r>
        <w:t>F /</w:t>
      </w:r>
    </w:p>
    <w:p>
      <w:r>
        <w:t>9// 8 E /</w:t>
      </w:r>
    </w:p>
    <w:p>
      <w:r>
        <w:t>@</w:t>
      </w:r>
    </w:p>
    <w:p>
      <w:r>
        <w:t>&gt; /</w:t>
      </w:r>
    </w:p>
    <w:p>
      <w:r>
        <w:t>6 &lt; / /@ 9 8</w:t>
      </w:r>
    </w:p>
    <w:p>
      <w:r>
        <w:t>:</w:t>
      </w:r>
    </w:p>
    <w:p>
      <w:r>
        <w:t>9//</w:t>
      </w:r>
    </w:p>
    <w:p>
      <w:r>
        <w:t>/</w:t>
      </w:r>
    </w:p>
    <w:p>
      <w:r>
        <w:t>/ K / &gt; / : ' H 7= B</w:t>
      </w:r>
    </w:p>
    <w:p>
      <w:r>
        <w:t>)&lt;</w:t>
      </w:r>
    </w:p>
    <w:p>
      <w:r>
        <w:t>9 /:&gt; / F G</w:t>
      </w:r>
    </w:p>
    <w:p>
      <w:r>
        <w:t>9//</w:t>
      </w:r>
    </w:p>
    <w:p>
      <w:r>
        <w:t>// 9</w:t>
      </w:r>
    </w:p>
    <w:p>
      <w:r>
        <w:t>9: 8</w:t>
      </w:r>
    </w:p>
    <w:p>
      <w:r>
        <w:t>/ D / 8/</w:t>
      </w:r>
    </w:p>
    <w:p>
      <w:r>
        <w:t>:8&lt;</w:t>
      </w:r>
    </w:p>
    <w:p>
      <w:r>
        <w:t>&gt;// 9</w:t>
      </w:r>
    </w:p>
    <w:p>
      <w:r>
        <w:t>7=</w:t>
      </w:r>
    </w:p>
    <w:p>
      <w:r>
        <w:t>7</w:t>
        <w:tab/>
        <w:t>&lt; // 9</w:t>
      </w:r>
    </w:p>
    <w:p>
      <w:r>
        <w:t>8 / 6</w:t>
      </w:r>
    </w:p>
    <w:p>
      <w:r>
        <w:t>/K</w:t>
      </w:r>
    </w:p>
    <w:p>
      <w:r>
        <w:t>9</w:t>
      </w:r>
    </w:p>
    <w:p>
      <w:r>
        <w:t>9B</w:t>
      </w:r>
    </w:p>
    <w:p>
      <w:r>
        <w:t>88</w:t>
        <w:tab/>
        <w:t>&lt; &gt; /</w:t>
      </w:r>
    </w:p>
    <w:p>
      <w:r>
        <w:t>8 F</w:t>
      </w:r>
    </w:p>
    <w:p>
      <w:r>
        <w:t>&gt;</w:t>
      </w:r>
    </w:p>
    <w:p>
      <w:r>
        <w:t>7 9 9</w:t>
        <w:tab/>
        <w:t>=</w:t>
      </w:r>
    </w:p>
    <w:p>
      <w:r>
        <w:t>8</w:t>
      </w:r>
    </w:p>
    <w:p>
      <w:r>
        <w:t>77 8</w:t>
        <w:tab/>
        <w:tab/>
        <w:t>&lt;</w:t>
      </w:r>
    </w:p>
    <w:p>
      <w:r>
        <w:t>/ 6 L /8&lt;</w:t>
      </w:r>
    </w:p>
    <w:p>
      <w:r>
        <w:t>8B/</w:t>
      </w:r>
    </w:p>
    <w:p>
      <w:r>
        <w:t>/ / /:G B</w:t>
      </w:r>
    </w:p>
    <w:p>
      <w:r>
        <w:t>/</w:t>
      </w:r>
    </w:p>
    <w:p>
      <w:r>
        <w:t>/= 00 /=</w:t>
      </w:r>
    </w:p>
    <w:p>
      <w:r>
        <w:t>/ =</w:t>
      </w:r>
    </w:p>
    <w:p>
      <w:r>
        <w:t>=</w:t>
      </w:r>
    </w:p>
    <w:p>
      <w:r>
        <w:t>1=</w:t>
      </w:r>
    </w:p>
    <w:p>
      <w:r>
        <w:t>9//</w:t>
      </w:r>
    </w:p>
    <w:p>
      <w:r>
        <w:t>/ 88 8</w:t>
      </w:r>
    </w:p>
    <w:p>
      <w:r>
        <w:t>/</w:t>
      </w:r>
    </w:p>
    <w:p>
      <w:r>
        <w:t>/ /</w:t>
      </w:r>
    </w:p>
    <w:p>
      <w:r>
        <w:t>789 = &amp;</w:t>
      </w:r>
    </w:p>
    <w:p>
      <w:r>
        <w:t>//&lt; /</w:t>
      </w:r>
    </w:p>
    <w:p>
      <w:r>
        <w:t>8</w:t>
      </w:r>
    </w:p>
    <w:p>
      <w:r>
        <w:t>/ 88 /</w:t>
        <w:tab/>
        <w:t>&lt; 8</w:t>
      </w:r>
    </w:p>
    <w:p>
      <w:r>
        <w:t>D</w:t>
      </w:r>
    </w:p>
    <w:p>
      <w:r>
        <w:t>&gt; /</w:t>
      </w:r>
    </w:p>
    <w:p>
      <w:r>
        <w:t>/: / /</w:t>
      </w:r>
    </w:p>
    <w:p>
      <w:r>
        <w:t>9//</w:t>
      </w:r>
    </w:p>
    <w:p>
      <w:r>
        <w:t>F /</w:t>
      </w:r>
    </w:p>
    <w:p>
      <w:r>
        <w:t>8</w:t>
      </w:r>
    </w:p>
    <w:p>
      <w:r>
        <w:t>/ B7=</w:t>
      </w:r>
    </w:p>
    <w:p>
      <w:r>
        <w:t>! "#$$%&amp;</w:t>
      </w:r>
    </w:p>
    <w:p>
      <w:r>
        <w:rPr>
          <w:b/>
        </w:rPr>
        <w:t>E. 6</w:t>
      </w:r>
    </w:p>
    <w:p>
      <w:r>
        <w:t>= &amp;</w:t>
      </w:r>
    </w:p>
    <w:p>
      <w:r>
        <w:t>88 86F</w:t>
      </w:r>
    </w:p>
    <w:p>
      <w:r>
        <w:t>&gt; / / 8 9B/&lt;</w:t>
      </w:r>
    </w:p>
    <w:p>
      <w:r>
        <w:t>&gt;/ @</w:t>
      </w:r>
    </w:p>
    <w:p>
      <w:r>
        <w:t>/ F</w:t>
      </w:r>
    </w:p>
    <w:p>
      <w:r>
        <w:t>F 9= &amp; :</w:t>
      </w:r>
    </w:p>
    <w:p>
      <w:r>
        <w:t>/</w:t>
      </w:r>
    </w:p>
    <w:p>
      <w:r>
        <w:t>/D= =</w:t>
      </w:r>
    </w:p>
    <w:p>
      <w:r>
        <w:t>&amp;8 / F /&gt;//</w:t>
      </w:r>
    </w:p>
    <w:p>
      <w:r>
        <w:t>77</w:t>
      </w:r>
    </w:p>
    <w:p>
      <w:r>
        <w:t>9@8</w:t>
      </w:r>
    </w:p>
    <w:p>
      <w:r>
        <w:t>/ +B</w:t>
        <w:tab/>
        <w:t>/ 788/</w:t>
      </w:r>
    </w:p>
    <w:p>
      <w:r>
        <w:t>9G //8:8</w:t>
      </w:r>
    </w:p>
    <w:p>
      <w:r>
        <w:t>&gt; / 8 / / &lt;</w:t>
      </w:r>
    </w:p>
    <w:p>
      <w:r>
        <w:t>//</w:t>
      </w:r>
    </w:p>
    <w:p>
      <w:r>
        <w:t>7</w:t>
      </w:r>
    </w:p>
    <w:p>
      <w:r>
        <w:t>9// 8</w:t>
      </w:r>
    </w:p>
    <w:p>
      <w:r>
        <w:t>/ 8</w:t>
      </w:r>
    </w:p>
    <w:p>
      <w:r>
        <w:t>/K</w:t>
      </w:r>
    </w:p>
    <w:p>
      <w:r>
        <w:t>9= &amp;&gt;</w:t>
      </w:r>
    </w:p>
    <w:p>
      <w:r>
        <w:t>87</w:t>
      </w:r>
    </w:p>
    <w:p>
      <w:r>
        <w:t>68</w:t>
      </w:r>
    </w:p>
    <w:p>
      <w:r>
        <w:t>/ 9// 8 '=</w:t>
      </w:r>
    </w:p>
    <w:p>
      <w:r>
        <w:t>/=</w:t>
      </w:r>
    </w:p>
    <w:p>
      <w:r>
        <w:t>)&lt; / +B</w:t>
        <w:tab/>
        <w:t>/ 788/</w:t>
      </w:r>
    </w:p>
    <w:p>
      <w:r>
        <w:t>/K /8</w:t>
      </w:r>
    </w:p>
    <w:p>
      <w:r>
        <w:t>/ 8</w:t>
      </w:r>
    </w:p>
    <w:p>
      <w:r>
        <w:t>K</w:t>
      </w:r>
    </w:p>
    <w:p>
      <w:r>
        <w:t>9 '#+?</w:t>
      </w:r>
    </w:p>
    <w:p>
      <w:r>
        <w:t>444</w:t>
      </w:r>
    </w:p>
    <w:p>
      <w:r>
        <w:t>= )= $</w:t>
      </w:r>
    </w:p>
    <w:p>
      <w:r>
        <w:t>&lt;</w:t>
      </w:r>
    </w:p>
    <w:p>
      <w:r>
        <w:t>/ 6: &gt; / &lt;</w:t>
      </w:r>
    </w:p>
    <w:p>
      <w:r>
        <w:t>9</w:t>
      </w:r>
    </w:p>
    <w:p>
      <w:r>
        <w:t>87&lt;</w:t>
      </w:r>
    </w:p>
    <w:p>
      <w:r>
        <w:t>8&lt;</w:t>
      </w:r>
    </w:p>
    <w:p>
      <w:r>
        <w:t>/89</w:t>
        <w:tab/>
        <w:t>// B/8</w:t>
      </w:r>
    </w:p>
    <w:p>
      <w:r>
        <w:t>9&lt; F 8 /B6</w:t>
      </w:r>
    </w:p>
    <w:p>
      <w:r>
        <w:t>/:</w:t>
      </w:r>
    </w:p>
    <w:p>
      <w:r>
        <w:t>/ B</w:t>
      </w:r>
    </w:p>
    <w:p>
      <w:r>
        <w:t>8</w:t>
      </w:r>
    </w:p>
    <w:p>
      <w:r>
        <w:t>7 &gt; / &gt; G 6&gt;/</w:t>
      </w:r>
    </w:p>
    <w:p>
      <w:r>
        <w:t>F 9: /</w:t>
      </w:r>
    </w:p>
    <w:p>
      <w:r>
        <w:t>:/ 6&gt; &gt; 9 88 88 88</w:t>
      </w:r>
    </w:p>
    <w:p>
      <w:r>
        <w:t>&gt; 9</w:t>
      </w:r>
    </w:p>
    <w:p>
      <w:r>
        <w:t>88</w:t>
      </w:r>
    </w:p>
    <w:p>
      <w:r>
        <w:t>8</w:t>
        <w:tab/>
        <w:t>= %</w:t>
      </w:r>
    </w:p>
    <w:p>
      <w:r>
        <w:t>&lt; /</w:t>
      </w:r>
    </w:p>
    <w:p>
      <w:r>
        <w:t>/:G</w:t>
      </w:r>
    </w:p>
    <w:p>
      <w:r>
        <w:t>K 8</w:t>
      </w:r>
    </w:p>
    <w:p>
      <w:r>
        <w:t>7</w:t>
      </w:r>
    </w:p>
    <w:p>
      <w:r>
        <w:t>B 6&gt; 9// '#+?</w:t>
      </w:r>
    </w:p>
    <w:p>
      <w:r>
        <w:t>44</w:t>
      </w:r>
    </w:p>
    <w:p>
      <w:r>
        <w:t>=</w:t>
      </w:r>
    </w:p>
    <w:p>
      <w:r>
        <w:t>R</w:t>
      </w:r>
    </w:p>
    <w:p>
      <w:r>
        <w:t>44 0 R K = = =</w:t>
      </w:r>
    </w:p>
    <w:p>
      <w:r>
        <w:t>=5=&lt; =)=</w:t>
      </w:r>
    </w:p>
    <w:p>
      <w:r>
        <w:t>% / D&lt; /</w:t>
      </w:r>
    </w:p>
    <w:p>
      <w:r>
        <w:t>86F &lt;</w:t>
      </w:r>
    </w:p>
    <w:p>
      <w:r>
        <w:t>K</w:t>
      </w:r>
    </w:p>
    <w:p>
      <w:r>
        <w:t>9B</w:t>
      </w:r>
    </w:p>
    <w:p>
      <w:r>
        <w:t>7</w:t>
      </w:r>
    </w:p>
    <w:p>
      <w:r>
        <w:t>/</w:t>
      </w:r>
    </w:p>
    <w:p>
      <w:r>
        <w:t>/ 8:</w:t>
        <w:tab/>
        <w:t>: -,,,,,,&lt; &gt; /</w:t>
      </w:r>
    </w:p>
    <w:p>
      <w:r>
        <w:t>6 &lt; / 9 88 8 F +,,,,,,,</w:t>
      </w:r>
    </w:p>
    <w:p>
      <w:r>
        <w:t>9//</w:t>
      </w:r>
    </w:p>
    <w:p>
      <w:r>
        <w:t>/</w:t>
      </w:r>
    </w:p>
    <w:p>
      <w:r>
        <w:t>/ K /&lt;</w:t>
      </w:r>
    </w:p>
    <w:p>
      <w:r>
        <w:t>7 &gt;</w:t>
      </w:r>
    </w:p>
    <w:p>
      <w:r>
        <w:t>/ K</w:t>
      </w:r>
    </w:p>
    <w:p>
      <w:r>
        <w:t>F</w:t>
      </w:r>
    </w:p>
    <w:p>
      <w:r>
        <w:t>/ 8= # &gt; / /D9 / +B</w:t>
        <w:tab/>
        <w:t>/ 788/&lt;</w:t>
      </w:r>
    </w:p>
    <w:p>
      <w:r>
        <w:t>7</w:t>
      </w:r>
    </w:p>
    <w:p>
      <w:r>
        <w:t>/:&gt; F</w:t>
      </w:r>
    </w:p>
    <w:p>
      <w:r>
        <w:t>&gt;/</w:t>
      </w:r>
    </w:p>
    <w:p>
      <w:r>
        <w:t>/ 88 8 F +,,,,,,,</w:t>
      </w:r>
    </w:p>
    <w:p>
      <w:r>
        <w:t>7</w:t>
      </w:r>
    </w:p>
    <w:p>
      <w:r>
        <w:t>9/&lt; &gt;</w:t>
      </w:r>
    </w:p>
    <w:p>
      <w:r>
        <w:t>B &lt;</w:t>
      </w:r>
    </w:p>
    <w:p>
      <w:r>
        <w:t>/ K /&lt;</w:t>
      </w:r>
    </w:p>
    <w:p>
      <w:r>
        <w:t>F</w:t>
      </w:r>
    </w:p>
    <w:p>
      <w:r>
        <w:t>9/=</w:t>
      </w:r>
    </w:p>
    <w:p>
      <w:r>
        <w:t>0=</w:t>
      </w:r>
    </w:p>
    <w:p>
      <w:r>
        <w:t>78 G 6</w:t>
      </w:r>
    </w:p>
    <w:p>
      <w:r>
        <w:t>+B</w:t>
        <w:tab/>
        <w:t>/ 788/&lt; / @ &lt; &lt; /</w:t>
      </w:r>
    </w:p>
    <w:p>
      <w:r>
        <w:t>8</w:t>
      </w:r>
    </w:p>
    <w:p>
      <w:r>
        <w:t>7</w:t>
      </w:r>
    </w:p>
    <w:p>
      <w:r>
        <w:t>9/ 9</w:t>
      </w:r>
    </w:p>
    <w:p>
      <w:r>
        <w:t>9: 8</w:t>
        <w:tab/>
        <w:t>&lt;</w:t>
      </w:r>
    </w:p>
    <w:p>
      <w:r>
        <w:t>/ F /G</w:t>
      </w:r>
    </w:p>
    <w:p>
      <w:r>
        <w:t>8/</w:t>
      </w:r>
    </w:p>
    <w:p>
      <w:r>
        <w:t>:8= &amp; 9</w:t>
      </w:r>
    </w:p>
    <w:p>
      <w:r>
        <w:t>B</w:t>
      </w:r>
    </w:p>
    <w:p>
      <w:r>
        <w:t>9//&lt; &gt;</w:t>
      </w:r>
    </w:p>
    <w:p>
      <w:r>
        <w:t>89 '=</w:t>
      </w:r>
    </w:p>
    <w:p>
      <w:r>
        <w:t>)=</w:t>
      </w:r>
    </w:p>
    <w:p>
      <w:r>
        <w:t>! "#$$%&amp;</w:t>
      </w:r>
    </w:p>
    <w:p>
      <w:r>
        <w:rPr>
          <w:b/>
        </w:rPr>
        <w:t>E. 7</w:t>
      </w:r>
    </w:p>
    <w:p>
      <w:r>
        <w:t>$</w:t>
      </w:r>
    </w:p>
    <w:p>
      <w:r>
        <w:t>B 9</w:t>
      </w:r>
    </w:p>
    <w:p>
      <w:r>
        <w:t>9G B</w:t>
      </w:r>
    </w:p>
    <w:p>
      <w:r>
        <w:t>/ 6= % 77&lt; /K</w:t>
      </w:r>
    </w:p>
    <w:p>
      <w:r>
        <w:t>9</w:t>
      </w:r>
    </w:p>
    <w:p>
      <w:r>
        <w:t>+B</w:t>
        <w:tab/>
        <w:t>/ 788/</w:t>
      </w:r>
    </w:p>
    <w:p>
      <w:r>
        <w:t>9B</w:t>
      </w:r>
    </w:p>
    <w:p>
      <w:r>
        <w:t>7 86F 6 F /</w:t>
      </w:r>
    </w:p>
    <w:p>
      <w:r>
        <w:t>G / &gt;</w:t>
        <w:tab/>
        <w:t>= &amp;</w:t>
      </w:r>
    </w:p>
    <w:p>
      <w:r>
        <w:t>/</w:t>
      </w:r>
    </w:p>
    <w:p>
      <w:r>
        <w:t>/</w:t>
        <w:tab/>
        <w:t>B/</w:t>
      </w:r>
    </w:p>
    <w:p>
      <w:r>
        <w:t>&gt; 9 K 8</w:t>
      </w:r>
    </w:p>
    <w:p>
      <w:r>
        <w:t>/ &lt;</w:t>
      </w:r>
    </w:p>
    <w:p>
      <w:r>
        <w:t>/</w:t>
      </w:r>
    </w:p>
    <w:p>
      <w:r>
        <w:t>8 -,,,,,,&lt; #,,,,,,</w:t>
      </w:r>
    </w:p>
    <w:p>
      <w:r>
        <w:t>,,,,,,</w:t>
      </w:r>
    </w:p>
    <w:p>
      <w:r>
        <w:t>K :8</w:t>
      </w:r>
    </w:p>
    <w:p>
      <w:r>
        <w:t>/ 6= &amp;</w:t>
      </w:r>
    </w:p>
    <w:p>
      <w:r>
        <w:t>K</w:t>
      </w:r>
    </w:p>
    <w:p>
      <w:r>
        <w:t>/</w:t>
      </w:r>
    </w:p>
    <w:p>
      <w:r>
        <w:t>88 8= # 7 9</w:t>
      </w:r>
    </w:p>
    <w:p>
      <w:r>
        <w:t>/ / 9&gt;8 //</w:t>
        <w:tab/>
        <w:t>&lt; :</w:t>
      </w:r>
    </w:p>
    <w:p>
      <w:r>
        <w:t>8/</w:t>
      </w:r>
    </w:p>
    <w:p>
      <w:r>
        <w:t>/ 8</w:t>
      </w:r>
    </w:p>
    <w:p>
      <w:r>
        <w:t>6 &lt; &gt; 8 / 89</w:t>
      </w:r>
    </w:p>
    <w:p>
      <w:r>
        <w:t>&gt;K=</w:t>
      </w:r>
    </w:p>
    <w:p>
      <w:r>
        <w:t>&amp; 8/</w:t>
      </w:r>
    </w:p>
    <w:p>
      <w:r>
        <w:t>8 -,,,,,,&lt; #,,,,,,</w:t>
      </w:r>
    </w:p>
    <w:p>
      <w:r>
        <w:t>,,,,,, /8</w:t>
      </w:r>
    </w:p>
    <w:p>
      <w:r>
        <w:t>/</w:t>
      </w:r>
    </w:p>
    <w:p>
      <w:r>
        <w:t>/ G K</w:t>
      </w:r>
    </w:p>
    <w:p>
      <w:r>
        <w:t>9</w:t>
      </w:r>
    </w:p>
    <w:p>
      <w:r>
        <w:t>+B</w:t>
        <w:tab/>
        <w:t>/ 788/ 8B/ &gt;&lt; /</w:t>
      </w:r>
    </w:p>
    <w:p>
      <w:r>
        <w:t>/ 8</w:t>
      </w:r>
    </w:p>
    <w:p>
      <w:r>
        <w:t>6 &lt; /</w:t>
      </w:r>
    </w:p>
    <w:p>
      <w:r>
        <w:t>88 &gt;</w:t>
      </w:r>
    </w:p>
    <w:p>
      <w:r>
        <w:t>/</w:t>
        <w:tab/>
        <w:tab/>
        <w:t>&lt;</w:t>
      </w:r>
    </w:p>
    <w:p>
      <w:r>
        <w:t>/88</w:t>
      </w:r>
    </w:p>
    <w:p>
      <w:r>
        <w:t>9/= #</w:t>
        <w:tab/>
        <w:t>&lt; / 8 -,,,,,,</w:t>
      </w:r>
    </w:p>
    <w:p>
      <w:r>
        <w:t>8/8 &gt;/ 9</w:t>
      </w:r>
    </w:p>
    <w:p>
      <w:r>
        <w:t>88 &gt;</w:t>
      </w:r>
    </w:p>
    <w:p>
      <w:r>
        <w:t>/</w:t>
        <w:tab/>
        <w:tab/>
        <w:t>= &amp; 8 ,,,,,, / 78&lt; 8 &gt;/ 9</w:t>
      </w:r>
    </w:p>
    <w:p>
      <w:r>
        <w:t>/ 88 &gt; :</w:t>
      </w:r>
    </w:p>
    <w:p>
      <w:r>
        <w:t>/&lt; 8 /8 &gt;/</w:t>
      </w:r>
    </w:p>
    <w:p>
      <w:r>
        <w:t>8 9 / 8 F +,,,,,,,</w:t>
      </w:r>
    </w:p>
    <w:p>
      <w:r>
        <w:t>7</w:t>
      </w:r>
    </w:p>
    <w:p>
      <w:r>
        <w:t>9/ R 7</w:t>
        <w:tab/>
        <w:t>&lt; / 8 #,,,,,,</w:t>
      </w:r>
    </w:p>
    <w:p>
      <w:r>
        <w:t>8 &gt; &gt;/</w:t>
      </w:r>
    </w:p>
    <w:p>
      <w:r>
        <w:t>9</w:t>
      </w:r>
    </w:p>
    <w:p>
      <w:r>
        <w:t>+,,,,,,, 9 88 / 78</w:t>
      </w:r>
    </w:p>
    <w:p>
      <w:r>
        <w:t>8</w:t>
      </w:r>
    </w:p>
    <w:p>
      <w:r>
        <w:t>/ / =</w:t>
      </w:r>
    </w:p>
    <w:p>
      <w:r>
        <w:t>8/ 8B/</w:t>
      </w:r>
    </w:p>
    <w:p>
      <w:r>
        <w:t>D</w:t>
      </w:r>
    </w:p>
    <w:p>
      <w:r>
        <w:t>&gt;F</w:t>
      </w:r>
    </w:p>
    <w:p>
      <w:r>
        <w:t>&lt; /</w:t>
      </w:r>
    </w:p>
    <w:p>
      <w:r>
        <w:t>88 &gt;8 F +,,,,,,, &gt;</w:t>
      </w:r>
    </w:p>
    <w:p>
      <w:r>
        <w:t>8 F</w:t>
      </w:r>
    </w:p>
    <w:p>
      <w:r>
        <w:t>9/ / D /G</w:t>
      </w:r>
    </w:p>
    <w:p>
      <w:r>
        <w:t>8/</w:t>
      </w:r>
    </w:p>
    <w:p>
      <w:r>
        <w:t>:8=</w:t>
      </w:r>
    </w:p>
    <w:p>
      <w:r>
        <w:t>4/ 8/</w:t>
      </w:r>
    </w:p>
    <w:p>
      <w:r>
        <w:t>&gt;</w:t>
      </w:r>
    </w:p>
    <w:p>
      <w:r>
        <w:t>/</w:t>
        <w:tab/>
        <w:tab/>
        <w:tab/>
        <w:t>: 8B/</w:t>
      </w:r>
    </w:p>
    <w:p>
      <w:r>
        <w:t>/</w:t>
      </w:r>
    </w:p>
    <w:p>
      <w:r>
        <w:t>555</w:t>
      </w:r>
    </w:p>
    <w:p>
      <w:r>
        <w:t>89</w:t>
      </w:r>
    </w:p>
    <w:p>
      <w:r>
        <w:t>9/</w:t>
      </w:r>
    </w:p>
    <w:p>
      <w:r>
        <w:t>&lt;</w:t>
      </w:r>
    </w:p>
    <w:p>
      <w:r>
        <w:t>// 9 9 +,,,,,,,= &amp;</w:t>
      </w:r>
    </w:p>
    <w:p>
      <w:r>
        <w:t>D &lt; / 8 ,,,,,,</w:t>
      </w:r>
    </w:p>
    <w:p>
      <w:r>
        <w:t>&gt;</w:t>
      </w:r>
    </w:p>
    <w:p>
      <w:r>
        <w:t>8: 9</w:t>
      </w:r>
    </w:p>
    <w:p>
      <w:r>
        <w:t>8&gt; : /</w:t>
      </w:r>
    </w:p>
    <w:p>
      <w:r>
        <w:t>9/</w:t>
      </w:r>
    </w:p>
    <w:p>
      <w:r>
        <w:t>+,,,,,,,&lt; / 9 9// 9</w:t>
      </w:r>
    </w:p>
    <w:p>
      <w:r>
        <w:t>/ &gt; 6 ' 9=</w:t>
      </w:r>
    </w:p>
    <w:p>
      <w:r>
        <w:t>==&lt; = )=</w:t>
      </w:r>
    </w:p>
    <w:p>
      <w:r>
        <w:t>&gt;F</w:t>
      </w:r>
    </w:p>
    <w:p>
      <w:r>
        <w:rPr>
          <w:b/>
        </w:rPr>
        <w:t>E. 8</w:t>
      </w:r>
    </w:p>
    <w:p>
      <w:r>
        <w:t>8/8 /</w:t>
      </w:r>
    </w:p>
    <w:p>
      <w:r>
        <w:t>/8</w:t>
      </w:r>
    </w:p>
    <w:p>
      <w:r>
        <w:t>:</w:t>
        <w:tab/>
        <w:t>8&lt;</w:t>
      </w:r>
    </w:p>
    <w:p>
      <w:r>
        <w:t>&gt;</w:t>
      </w:r>
    </w:p>
    <w:p>
      <w:r>
        <w:t>&lt; /</w:t>
      </w:r>
    </w:p>
    <w:p>
      <w:r>
        <w:t>8/8</w:t>
      </w:r>
    </w:p>
    <w:p>
      <w:r>
        <w:t>/@</w:t>
      </w:r>
    </w:p>
    <w:p>
      <w:r>
        <w:t>B=</w:t>
      </w:r>
    </w:p>
    <w:p>
      <w:r>
        <w:t>9 8/8</w:t>
      </w:r>
    </w:p>
    <w:p>
      <w:r>
        <w:t>F /</w:t>
      </w:r>
    </w:p>
    <w:p>
      <w:r>
        <w:t>8</w:t>
      </w:r>
    </w:p>
    <w:p>
      <w:r>
        <w:t>98 F 7</w:t>
      </w:r>
    </w:p>
    <w:p>
      <w:r>
        <w:t>&gt;&lt; /</w:t>
      </w:r>
    </w:p>
    <w:p>
      <w:r>
        <w:t>6 &lt; / /@</w:t>
      </w:r>
    </w:p>
    <w:p>
      <w:r>
        <w:t>F +,,,,,,,</w:t>
      </w:r>
    </w:p>
    <w:p>
      <w:r>
        <w:t>9/ /</w:t>
      </w:r>
    </w:p>
    <w:p>
      <w:r>
        <w:t>&gt; /</w:t>
      </w:r>
    </w:p>
    <w:p>
      <w:r>
        <w:t>// 9</w:t>
        <w:tab/>
        <w:t>&lt;</w:t>
      </w:r>
    </w:p>
    <w:p>
      <w:r>
        <w:t>:</w:t>
      </w:r>
    </w:p>
    <w:p>
      <w:r>
        <w:t>/ &lt; 9 77 8&lt;</w:t>
      </w:r>
    </w:p>
    <w:p>
      <w:r>
        <w:t>/ F /G</w:t>
      </w:r>
    </w:p>
    <w:p>
      <w:r>
        <w:t>8/</w:t>
      </w:r>
    </w:p>
    <w:p>
      <w:r>
        <w:t>:8=</w:t>
      </w:r>
    </w:p>
    <w:p>
      <w:r>
        <w:t>=</w:t>
      </w:r>
    </w:p>
    <w:p>
      <w:r>
        <w:t>"</w:t>
      </w:r>
    </w:p>
    <w:p>
      <w:r>
        <w:t>&gt; /77 / +B</w:t>
        <w:tab/>
        <w:t>/ 788/</w:t>
      </w:r>
    </w:p>
    <w:p>
      <w:r>
        <w:t>/K</w:t>
      </w:r>
    </w:p>
    <w:p>
      <w:r>
        <w:t>9</w:t>
      </w:r>
    </w:p>
    <w:p>
      <w:r>
        <w:t>B</w:t>
      </w:r>
    </w:p>
    <w:p>
      <w:r>
        <w:t>D F / /</w:t>
      </w:r>
    </w:p>
    <w:p>
      <w:r>
        <w:t>8</w:t>
        <w:tab/>
        <w:t>&lt; / /</w:t>
      </w:r>
    </w:p>
    <w:p>
      <w:r>
        <w:t>6 &lt; 87</w:t>
      </w:r>
    </w:p>
    <w:p>
      <w:r>
        <w:t>7</w:t>
      </w:r>
    </w:p>
    <w:p>
      <w:r>
        <w:t>/ /@8</w:t>
      </w:r>
    </w:p>
    <w:p>
      <w:r>
        <w:t>// 7 8</w:t>
      </w:r>
    </w:p>
    <w:p>
      <w:r>
        <w:t>9/&lt; 9K</w:t>
      </w:r>
    </w:p>
    <w:p>
      <w:r>
        <w:t>D B7</w:t>
      </w:r>
    </w:p>
    <w:p>
      <w:r>
        <w:t>/= 00 /=</w:t>
      </w:r>
    </w:p>
    <w:p>
      <w:r>
        <w:t>/=</w:t>
      </w:r>
    </w:p>
    <w:p>
      <w:r>
        <w:t>= 4/ @ &lt; &lt; /</w:t>
      </w:r>
    </w:p>
    <w:p>
      <w:r>
        <w:t>/</w:t>
        <w:tab/>
        <w:tab/>
        <w:t>8</w:t>
      </w:r>
    </w:p>
    <w:p>
      <w:r>
        <w:t>/ B7 8/8</w:t>
      </w:r>
    </w:p>
    <w:p>
      <w:r>
        <w:t>+,,,,,,,&lt; &gt; / 9 9 7G8 F</w:t>
      </w:r>
    </w:p>
    <w:p>
      <w:r>
        <w:t>F G</w:t>
      </w:r>
    </w:p>
    <w:p>
      <w:r>
        <w:t>/= ;/ /H/ 00 /=</w:t>
      </w:r>
    </w:p>
    <w:p>
      <w:r>
        <w:t>&lt; /</w:t>
      </w:r>
    </w:p>
    <w:p>
      <w:r>
        <w:t>&gt; 8/ B9 /</w:t>
      </w:r>
    </w:p>
    <w:p>
      <w:r>
        <w:t>9 F /H</w:t>
      </w:r>
    </w:p>
    <w:p>
      <w:r>
        <w:t>8= &amp; /8:/ H</w:t>
      </w:r>
    </w:p>
    <w:p>
      <w:r>
        <w:t>/</w:t>
      </w:r>
    </w:p>
    <w:p>
      <w:r>
        <w:t>&gt; :</w:t>
      </w:r>
    </w:p>
    <w:p>
      <w:r>
        <w:t>D B9</w:t>
      </w:r>
    </w:p>
    <w:p>
      <w:r>
        <w:t>/ //8</w:t>
      </w:r>
    </w:p>
    <w:p>
      <w:r>
        <w:t>/H</w:t>
        <w:tab/>
        <w:tab/>
        <w:t>/B/8</w:t>
      </w:r>
    </w:p>
    <w:p>
      <w:r>
        <w:t>:8= &amp;H</w:t>
        <w:tab/>
        <w:tab/>
        <w:t>8</w:t>
      </w:r>
    </w:p>
    <w:p>
      <w:r>
        <w:t>7G8</w:t>
      </w:r>
    </w:p>
    <w:p>
      <w:r>
        <w:t>/ 6:&lt;</w:t>
      </w:r>
    </w:p>
    <w:p>
      <w:r>
        <w:t>/ &lt; 7&lt; //</w:t>
      </w:r>
    </w:p>
    <w:p>
      <w:r>
        <w:t>8 /</w:t>
      </w:r>
    </w:p>
    <w:p>
      <w:r>
        <w:t>F G</w:t>
      </w:r>
    </w:p>
    <w:p>
      <w:r>
        <w:t>/</w:t>
      </w:r>
    </w:p>
    <w:p>
      <w:r>
        <w:t>9// '= 00 /=</w:t>
      </w:r>
    </w:p>
    <w:p>
      <w:r>
        <w:t>R ?? 5 44 )=</w:t>
      </w:r>
    </w:p>
    <w:p>
      <w:r>
        <w:t>&amp; 8 89 G / 00</w:t>
      </w:r>
    </w:p>
    <w:p>
      <w:r>
        <w:t>00 /= 0</w:t>
      </w:r>
    </w:p>
    <w:p>
      <w:r>
        <w:t>B/ 7</w:t>
        <w:tab/>
        <w:t>/8&lt; 9</w:t>
      </w:r>
    </w:p>
    <w:p>
      <w:r>
        <w:t>8</w:t>
      </w:r>
    </w:p>
    <w:p>
      <w:r>
        <w:t>F</w:t>
      </w:r>
    </w:p>
    <w:p>
      <w:r>
        <w:t>&gt; 9 88 8</w:t>
      </w:r>
    </w:p>
    <w:p>
      <w:r>
        <w:t>/H#+? 5 44 = &amp;H</w:t>
        <w:tab/>
        <w:tab/>
        <w:t>8</w:t>
      </w:r>
    </w:p>
    <w:p>
      <w:r>
        <w:t>8</w:t>
      </w:r>
    </w:p>
    <w:p>
      <w:r>
        <w:t>:</w:t>
        <w:tab/>
        <w:t>8K</w:t>
      </w:r>
    </w:p>
    <w:p>
      <w:r>
        <w:t>/&gt;&lt;</w:t>
      </w:r>
    </w:p>
    <w:p>
      <w:r>
        <w:t>//</w:t>
      </w:r>
    </w:p>
    <w:p>
      <w:r>
        <w:t>K</w:t>
      </w:r>
    </w:p>
    <w:p>
      <w:r>
        <w:t>/ 9</w:t>
      </w:r>
    </w:p>
    <w:p>
      <w:r>
        <w:t>B</w:t>
      </w:r>
    </w:p>
    <w:p>
      <w:r>
        <w:t>9</w:t>
      </w:r>
    </w:p>
    <w:p>
      <w:r>
        <w:t>:R 9K</w:t>
      </w:r>
    </w:p>
    <w:p>
      <w:r>
        <w:t>D</w:t>
      </w:r>
    </w:p>
    <w:p>
      <w:r>
        <w:t>:</w:t>
        <w:tab/>
        <w:t>&lt; // H F /</w:t>
      </w:r>
    </w:p>
    <w:p>
      <w:r>
        <w:t>9</w:t>
        <w:tab/>
        <w:tab/>
        <w:tab/>
        <w:t>//= &amp; 6:</w:t>
      </w:r>
    </w:p>
    <w:p>
      <w:r>
        <w:t>/ 7G</w:t>
      </w:r>
    </w:p>
    <w:p>
      <w:r>
        <w:t>8&gt;8 '=</w:t>
      </w:r>
    </w:p>
    <w:p>
      <w:r>
        <w:t>)&lt;</w:t>
      </w:r>
    </w:p>
    <w:p>
      <w:r>
        <w:t>/ &lt; F 9&lt;</w:t>
      </w:r>
    </w:p>
    <w:p>
      <w:r>
        <w:t>8/8</w:t>
        <w:tab/>
        <w:t>&lt; / 8</w:t>
      </w:r>
    </w:p>
    <w:p>
      <w:r>
        <w:t>! "#$$%&amp;</w:t>
      </w:r>
    </w:p>
    <w:p>
      <w:r>
        <w:rPr>
          <w:b/>
        </w:rPr>
        <w:t>E. 9</w:t>
      </w:r>
    </w:p>
    <w:p>
      <w:r>
        <w:t>9/&lt; /HJ:</w:t>
      </w:r>
    </w:p>
    <w:p>
      <w:r>
        <w:t>9//&lt;</w:t>
      </w:r>
    </w:p>
    <w:p>
      <w:r>
        <w:t>/&lt;</w:t>
      </w:r>
    </w:p>
    <w:p>
      <w:r>
        <w:t>8 7</w:t>
        <w:tab/>
        <w:tab/>
        <w:t>// '; 555 R #+? 0 444 05R ; 55 = R #+?</w:t>
      </w:r>
    </w:p>
    <w:p>
      <w:r>
        <w:t>B/8</w:t>
      </w:r>
    </w:p>
    <w:p>
      <w:r>
        <w:t>L 55</w:t>
      </w:r>
    </w:p>
    <w:p>
      <w:r>
        <w:t>/</w:t>
      </w:r>
    </w:p>
    <w:p>
      <w:r>
        <w:t>=555)&lt;</w:t>
      </w:r>
    </w:p>
    <w:p>
      <w:r>
        <w:t>/</w:t>
      </w:r>
    </w:p>
    <w:p>
      <w:r>
        <w:t>8</w:t>
        <w:tab/>
        <w:t>&gt; 9</w:t>
      </w:r>
    </w:p>
    <w:p>
      <w:r>
        <w:t>'?? 5 44 &lt; ; 555 R#+? 0 444 05)=</w:t>
      </w:r>
    </w:p>
    <w:p>
      <w:r>
        <w:t>% / D&lt; /</w:t>
      </w:r>
    </w:p>
    <w:p>
      <w:r>
        <w:t>9/</w:t>
      </w:r>
    </w:p>
    <w:p>
      <w:r>
        <w:t>8</w:t>
      </w:r>
    </w:p>
    <w:p>
      <w:r>
        <w:t>R +,,,,,,,</w:t>
      </w:r>
    </w:p>
    <w:p>
      <w:r>
        <w:t>D 8 7</w:t>
        <w:tab/>
        <w:t>&lt; &gt;/ /</w:t>
      </w:r>
    </w:p>
    <w:p>
      <w:r>
        <w:t>/ 88 8</w:t>
      </w:r>
    </w:p>
    <w:p>
      <w:r>
        <w:t>/ 78</w:t>
      </w:r>
    </w:p>
    <w:p>
      <w:r>
        <w:t>/ R /</w:t>
      </w:r>
    </w:p>
    <w:p>
      <w:r>
        <w:t>B</w:t>
      </w:r>
    </w:p>
    <w:p>
      <w:r>
        <w:t>/9 /</w:t>
        <w:tab/>
        <w:t>: 8</w:t>
      </w:r>
    </w:p>
    <w:p>
      <w:r>
        <w:t>S:&lt; &gt;/</w:t>
      </w:r>
    </w:p>
    <w:p>
      <w:r>
        <w:t>98</w:t>
      </w:r>
    </w:p>
    <w:p>
      <w:r>
        <w:t>9/ &gt; 6</w:t>
        <w:tab/>
        <w:t>9 = %</w:t>
        <w:tab/>
        <w:t>7</w:t>
        <w:tab/>
        <w:t>&lt; /</w:t>
      </w:r>
    </w:p>
    <w:p>
      <w:r>
        <w:t>7</w:t>
        <w:tab/>
        <w:tab/>
        <w:t>//</w:t>
      </w:r>
    </w:p>
    <w:p>
      <w:r>
        <w:t>7</w:t>
        <w:tab/>
        <w:tab/>
        <w:t>D &lt; / &gt; / /@ G /</w:t>
      </w:r>
    </w:p>
    <w:p>
      <w:r>
        <w:t>/= # 9</w:t>
      </w:r>
    </w:p>
    <w:p>
      <w:r>
        <w:t>&lt; /</w:t>
      </w:r>
    </w:p>
    <w:p>
      <w:r>
        <w:t>67</w:t>
      </w:r>
    </w:p>
    <w:p>
      <w:r>
        <w:t>7G /</w:t>
        <w:tab/>
        <w:tab/>
        <w:t>8 &gt; /</w:t>
      </w:r>
    </w:p>
    <w:p>
      <w:r>
        <w:t>F H 7= =</w:t>
      </w:r>
    </w:p>
    <w:p>
      <w:r>
        <w:t>% D &lt; +,,,,,,,</w:t>
      </w:r>
    </w:p>
    <w:p>
      <w:r>
        <w:t>8/8 8K = 4/</w:t>
      </w:r>
    </w:p>
    <w:p>
      <w:r>
        <w:t>9B/ F</w:t>
      </w:r>
    </w:p>
    <w:p>
      <w:r>
        <w:t>//</w:t>
      </w:r>
    </w:p>
    <w:p>
      <w:r>
        <w:t>/&lt; /</w:t>
      </w:r>
    </w:p>
    <w:p>
      <w:r>
        <w:t>/</w:t>
      </w:r>
    </w:p>
    <w:p>
      <w:r>
        <w:t>9 N &gt;</w:t>
      </w:r>
    </w:p>
    <w:p>
      <w:r>
        <w:t>/</w:t>
      </w:r>
    </w:p>
    <w:p>
      <w:r>
        <w:t>G</w:t>
      </w:r>
    </w:p>
    <w:p>
      <w:r>
        <w:t>6:=</w:t>
      </w:r>
    </w:p>
    <w:p>
      <w:r>
        <w:t>= &amp; 6:</w:t>
      </w:r>
    </w:p>
    <w:p>
      <w:r>
        <w:t>D</w:t>
      </w:r>
    </w:p>
    <w:p>
      <w:r>
        <w:t>// 78=</w:t>
      </w:r>
    </w:p>
    <w:p>
      <w:r>
        <w:t>/ 9/ /:&lt; / 8</w:t>
      </w:r>
    </w:p>
    <w:p>
      <w:r>
        <w:t>:=</w:t>
      </w:r>
    </w:p>
    <w:p>
      <w:r>
        <w:t>4/</w:t>
      </w:r>
    </w:p>
    <w:p>
      <w:r>
        <w:t>//8</w:t>
      </w:r>
    </w:p>
    <w:p>
      <w:r>
        <w:t>8 &lt; /</w:t>
      </w:r>
    </w:p>
    <w:p>
      <w:r>
        <w:t>@</w:t>
      </w:r>
    </w:p>
    <w:p>
      <w:r>
        <w:t>/8</w:t>
      </w:r>
    </w:p>
    <w:p>
      <w:r>
        <w:t>D 88=</w:t>
      </w:r>
    </w:p>
    <w:p>
      <w:r>
        <w:t>! "!#$% &amp;</w:t>
      </w:r>
    </w:p>
    <w:p>
      <w:r>
        <w:t>! "#$$%&amp;</w:t>
      </w:r>
    </w:p>
    <w:p>
      <w:r>
        <w:rPr>
          <w:b/>
        </w:rPr>
        <w:t>E. 10</w:t>
      </w:r>
    </w:p>
    <w:p>
      <w:r>
        <w:t>"8/ 9B/ / / 68</w:t>
      </w:r>
    </w:p>
    <w:p>
      <w:r>
        <w:t>+,,,,,,,</w:t>
      </w:r>
    </w:p>
    <w:p>
      <w:r>
        <w:t>/ 6:</w:t>
      </w:r>
    </w:p>
    <w:p>
      <w:r>
        <w:t>/ 0 B</w:t>
      </w:r>
    </w:p>
    <w:p>
      <w:r>
        <w:t>/ +B</w:t>
        <w:tab/>
        <w:t>/</w:t>
      </w:r>
    </w:p>
    <w:p>
      <w:r>
        <w:t>$&lt; : &lt;</w:t>
      </w:r>
    </w:p>
    <w:p>
      <w:r>
        <w:t>/</w:t>
      </w:r>
    </w:p>
    <w:p>
      <w:r>
        <w:t>= &amp; &amp; 7</w:t>
      </w:r>
    </w:p>
    <w:p>
      <w:r>
        <w:t>&gt;/</w:t>
      </w:r>
    </w:p>
    <w:p>
      <w:r>
        <w:t>8</w:t>
      </w:r>
    </w:p>
    <w:p>
      <w:r>
        <w:t>%,,,,,,,</w:t>
      </w:r>
    </w:p>
    <w:p>
      <w:r>
        <w:t>:: F 9 F +,,,,,,, H0 7= B&lt; /@</w:t>
      </w:r>
    </w:p>
    <w:p>
      <w:r>
        <w:t>&gt; / B</w:t>
        <w:tab/>
        <w:t>&lt;</w:t>
      </w:r>
    </w:p>
    <w:p>
      <w:r>
        <w:t>&gt;/</w:t>
      </w:r>
    </w:p>
    <w:p>
      <w:r>
        <w:t>/ %,,,,,,, F 9 F +,,,,,,, H0 7=</w:t>
      </w:r>
    </w:p>
    <w:p>
      <w:r>
        <w:t>B= &amp;</w:t>
        <w:tab/>
        <w:tab/>
        <w:t>/</w:t>
      </w:r>
    </w:p>
    <w:p>
      <w:r>
        <w:t>&gt;/</w:t>
      </w:r>
    </w:p>
    <w:p>
      <w:r>
        <w:t>8B8 +,,,,,,,</w:t>
      </w:r>
    </w:p>
    <w:p>
      <w:r>
        <w:t>/</w:t>
        <w:tab/>
        <w:t>= '(!)</w:t>
      </w:r>
    </w:p>
    <w:p>
      <w:r>
        <w:t>%,,,,,,, F 9 F +,,,,,,, H 7= = "8B /</w:t>
      </w:r>
    </w:p>
    <w:p>
      <w:r>
        <w:t>/</w:t>
        <w:tab/>
        <w:t>= " &gt; / 8</w:t>
      </w:r>
    </w:p>
    <w:p>
      <w:r>
        <w:t>:=</w:t>
      </w:r>
    </w:p>
    <w:p>
      <w:r>
        <w:t>&amp; :77D</w:t>
      </w:r>
    </w:p>
    <w:p>
      <w:r>
        <w:t>6</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