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CAPH/39/2005 vom 15. Februar 2005</w:t>
      </w:r>
    </w:p>
    <w:p>
      <w:r>
        <w:t>GE Cour de justice, 2005-02-15, DE</w:t>
      </w:r>
    </w:p>
    <w:p>
      <w:r>
        <w:rPr>
          <w:b/>
        </w:rPr>
        <w:t xml:space="preserve">Quelle: </w:t>
      </w:r>
      <w:r>
        <w:t>https://mcp.opencaselaw.ch/entscheid/ge_gerichte_CAPH_39_2005</w:t>
      </w:r>
    </w:p>
    <w:p>
      <w:r>
        <w:t>FR: GE_GERICHTE CAPH/39/2005 du 15 février 2005</w:t>
      </w:r>
    </w:p>
    <w:p>
      <w:r>
        <w:t>IT: GE_GERICHTE CAPH/39/2005 del 15 febbraio 2005</w:t>
      </w:r>
    </w:p>
    <w:p>
      <w:pPr>
        <w:pStyle w:val="Heading2"/>
      </w:pPr>
      <w:r>
        <w:t>Regeste</w:t>
      </w:r>
    </w:p>
    <w:p>
      <w:r>
        <w:t>Résumé: T, vendeur et coloriste chez E, a reconnu avoir vendu de la marchandise sans établir de factures et avoir conservé fr. 2'900.- reçu des clients. Ce faisant, il a engagé sa reponsabilité contractuelle. E prétend qu'elle est bien supérieure à ce montant et réclame fr. 165'494.15. E n'a donné aucune explication précise sur ses calculs pour parvenir à ce montant. Par ailleurs la plainte pénale qu'il a déposée contre T a été classée. T n'était pas la seule personne ayant accès au stock. Des bons étaient délivrés à des clients qui se servaient eux-mêmes. Des produits étaient remis gratuitement. La gestion du stock ne faisait pas l'objet d'une grande rigueur, les documents de sortie ne correspondant pas à la réalité. De trop nombreuses lacunes subsistent pour que le dommage puisse être chiffré équitablement en application de l'art. 42 al. 2 CO, à supposer que cet article soit applicable en l'espèce. Le Tribunal a dès lors correctement chiffré le dommage à fr. 2'900.-. Les détournements commis par T constituaient bel et bien un juste motif de résiliation immédiate.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!!"#</w:t>
      </w:r>
    </w:p>
    <w:p>
      <w:r>
        <w:t>9 #</w:t>
      </w:r>
    </w:p>
    <w:p>
      <w:r>
        <w:t>A ; "&amp;&amp;&amp;&amp;&amp;&amp;&amp;&amp; '</w:t>
      </w:r>
    </w:p>
    <w:p>
      <w:r>
        <w:t>1</w:t>
      </w:r>
    </w:p>
    <w:p>
      <w:r>
        <w:t>1 * 2A</w:t>
        <w:tab/>
        <w:t>*</w:t>
      </w:r>
    </w:p>
    <w:p>
      <w:r>
        <w:t>2&amp;&amp;&amp;&amp;&amp;&amp;&amp;&amp;;</w:t>
      </w:r>
    </w:p>
    <w:p>
      <w:r>
        <w:t>*</w:t>
      </w:r>
    </w:p>
    <w:p>
      <w:r>
        <w:t>A</w:t>
      </w:r>
    </w:p>
    <w:p>
      <w:r>
        <w:t>D C ++</w:t>
      </w:r>
    </w:p>
    <w:p>
      <w:r>
        <w:t>*</w:t>
      </w:r>
    </w:p>
    <w:p>
      <w:r>
        <w:t>5&amp;&amp;&amp;&amp;&amp;&amp;</w:t>
      </w:r>
    </w:p>
    <w:p>
      <w:r>
        <w:t>&amp;&amp;&amp;&amp;&amp;&amp; * * 77 8&gt;C 8</w:t>
      </w:r>
    </w:p>
    <w:p>
      <w:r>
        <w:t>* * 8</w:t>
        <w:tab/>
        <w:t>*;</w:t>
      </w:r>
    </w:p>
    <w:p>
      <w:r>
        <w:t>*</w:t>
      </w:r>
    </w:p>
    <w:p>
      <w:r>
        <w:t>,%G-- 79 % * 8F9 "** *</w:t>
      </w:r>
    </w:p>
    <w:p>
      <w:r>
        <w:t>8 1</w:t>
      </w:r>
    </w:p>
    <w:p>
      <w:r>
        <w:t>8 C *+</w:t>
      </w:r>
    </w:p>
    <w:p>
      <w:r>
        <w:t>9</w:t>
      </w:r>
    </w:p>
    <w:p>
      <w:r>
        <w:t># 87</w:t>
      </w:r>
    </w:p>
    <w:p>
      <w:r>
        <w:t>8 C *</w:t>
      </w:r>
    </w:p>
    <w:p>
      <w:r>
        <w:t>8*8 1</w:t>
        <w:tab/>
        <w:tab/>
        <w:tab/>
        <w:t>**</w:t>
      </w:r>
    </w:p>
    <w:p>
      <w:r>
        <w:t>* ?8</w:t>
      </w:r>
    </w:p>
    <w:p>
      <w:r>
        <w:t>&gt;**</w:t>
      </w:r>
    </w:p>
    <w:p>
      <w:r>
        <w:t>H-G 79 I 9 O19</w:t>
      </w:r>
    </w:p>
    <w:p>
      <w:r>
        <w:t>9B9 9 J;</w:t>
      </w:r>
    </w:p>
    <w:p>
      <w:r>
        <w:t>8</w:t>
        <w:tab/>
        <w:t>8</w:t>
      </w:r>
    </w:p>
    <w:p>
      <w:r>
        <w:t>* 8*</w:t>
      </w:r>
    </w:p>
    <w:p>
      <w:r>
        <w:t>81 HG 79J</w:t>
      </w:r>
    </w:p>
    <w:p>
      <w:r>
        <w:t>D * &lt;0</w:t>
      </w:r>
    </w:p>
    <w:p>
      <w:r>
        <w:t>HG% 79 ,J;</w:t>
      </w:r>
    </w:p>
    <w:p>
      <w:r>
        <w:t>8 7</w:t>
        <w:tab/>
        <w:t>8</w:t>
      </w:r>
    </w:p>
    <w:p>
      <w:r>
        <w:t>*9 . *9</w:t>
      </w:r>
    </w:p>
    <w:p>
      <w:r>
        <w:t>H-G. 79 %J; 7</w:t>
      </w:r>
    </w:p>
    <w:p>
      <w:r>
        <w:t>*8 778 H%G, 79 ,%J;</w:t>
      </w:r>
    </w:p>
    <w:p>
      <w:r>
        <w:t>G 79 '*</w:t>
      </w:r>
    </w:p>
    <w:p>
      <w:r>
        <w:t>6 *</w:t>
        <w:tab/>
        <w:t>; &amp;&amp;&amp;&amp;&amp;&amp;&amp;&amp;</w:t>
      </w:r>
    </w:p>
    <w:p>
      <w:r>
        <w:t>A</w:t>
      </w:r>
    </w:p>
    <w:p>
      <w:r>
        <w:t>1</w:t>
      </w:r>
    </w:p>
    <w:p>
      <w:r>
        <w:t>*</w:t>
        <w:tab/>
        <w:t>;</w:t>
      </w:r>
    </w:p>
    <w:p>
      <w:r>
        <w:t>* 1</w:t>
      </w:r>
    </w:p>
    <w:p>
      <w:r>
        <w:t>*</w:t>
      </w:r>
    </w:p>
    <w:p>
      <w:r>
        <w:t>A</w:t>
      </w:r>
    </w:p>
    <w:p>
      <w:r>
        <w:t>8A*</w:t>
      </w:r>
    </w:p>
    <w:p>
      <w:r>
        <w:t>79</w:t>
      </w:r>
    </w:p>
    <w:p>
      <w:r>
        <w:t>* 8 ?8 1 ; * 1 ** 88</w:t>
      </w:r>
    </w:p>
    <w:p>
      <w:r>
        <w:t>* F 0</w:t>
      </w:r>
    </w:p>
    <w:p>
      <w:r>
        <w:t>1</w:t>
      </w:r>
    </w:p>
    <w:p>
      <w:r>
        <w:t>A</w:t>
      </w:r>
    </w:p>
    <w:p>
      <w:r>
        <w:t>*</w:t>
      </w:r>
    </w:p>
    <w:p>
      <w:r>
        <w:t>8;</w:t>
      </w:r>
    </w:p>
    <w:p>
      <w:r>
        <w:t>*</w:t>
      </w:r>
    </w:p>
    <w:p>
      <w:r>
        <w:t>* G 79</w:t>
      </w:r>
    </w:p>
    <w:p>
      <w:r>
        <w:t># 2A</w:t>
        <w:tab/>
        <w:t>*</w:t>
      </w:r>
    </w:p>
    <w:p>
      <w:r>
        <w:t>8</w:t>
      </w:r>
    </w:p>
    <w:p>
      <w:r>
        <w:t>87 C *</w:t>
      </w:r>
    </w:p>
    <w:p>
      <w:r>
        <w:t>*</w:t>
      </w:r>
    </w:p>
    <w:p>
      <w:r>
        <w:t>; D</w:t>
      </w:r>
    </w:p>
    <w:p>
      <w:r>
        <w:t>78</w:t>
      </w:r>
    </w:p>
    <w:p>
      <w:r>
        <w:t>*9 # ;</w:t>
      </w:r>
    </w:p>
    <w:p>
      <w:r>
        <w:t>D</w:t>
      </w:r>
    </w:p>
    <w:p>
      <w:r>
        <w:t>8</w:t>
      </w:r>
    </w:p>
    <w:p>
      <w:r>
        <w:t>88 9</w:t>
      </w:r>
    </w:p>
    <w:p>
      <w:r>
        <w:t>! &gt;+</w:t>
      </w:r>
    </w:p>
    <w:p>
      <w:r>
        <w:t>781 -; * 2A</w:t>
        <w:tab/>
        <w:t>*</w:t>
      </w:r>
    </w:p>
    <w:p>
      <w:r>
        <w:t>&gt;8 *</w:t>
      </w:r>
    </w:p>
    <w:p>
      <w:r>
        <w:t>*;</w:t>
      </w:r>
    </w:p>
    <w:p>
      <w:r>
        <w:t>D * 1</w:t>
      </w:r>
    </w:p>
    <w:p>
      <w:r>
        <w:t>+ **8+8 1</w:t>
      </w:r>
    </w:p>
    <w:p>
      <w:r>
        <w:t>88 8;</w:t>
      </w:r>
    </w:p>
    <w:p>
      <w:r>
        <w:t>81</w:t>
      </w:r>
    </w:p>
    <w:p>
      <w:r>
        <w:t>8</w:t>
      </w:r>
    </w:p>
    <w:p>
      <w:r>
        <w:t>* 87 H89</w:t>
      </w:r>
    </w:p>
    <w:p>
      <w:r>
        <w:t>%99 9 - I 9O19</w:t>
      </w:r>
    </w:p>
    <w:p>
      <w:r>
        <w:t>9B9 9 J9 ' +</w:t>
      </w:r>
    </w:p>
    <w:p>
      <w:r>
        <w:t>&gt; 7</w:t>
      </w:r>
    </w:p>
    <w:p>
      <w:r>
        <w:t>+89 #6</w:t>
      </w:r>
    </w:p>
    <w:p>
      <w:r>
        <w:t>*8 1</w:t>
      </w:r>
    </w:p>
    <w:p>
      <w:r>
        <w:t>88 8A*9 # *?</w:t>
      </w:r>
    </w:p>
    <w:p>
      <w:r>
        <w:t>88 8 C ? %GB 79</w:t>
      </w:r>
    </w:p>
    <w:p>
      <w:r>
        <w:t>A 8 * *</w:t>
      </w:r>
    </w:p>
    <w:p>
      <w:r>
        <w:t>&gt;**</w:t>
      </w:r>
    </w:p>
    <w:p>
      <w:r>
        <w:t>&gt;8</w:t>
      </w:r>
    </w:p>
    <w:p>
      <w:r>
        <w:t>*</w:t>
      </w:r>
    </w:p>
    <w:p>
      <w:r>
        <w:t>&lt;0</w:t>
      </w:r>
    </w:p>
    <w:p>
      <w:r>
        <w:t>* *?8 *</w:t>
      </w:r>
    </w:p>
    <w:p>
      <w:r>
        <w:t>G 79</w:t>
      </w:r>
    </w:p>
    <w:p>
      <w:r>
        <w:t>8*</w:t>
      </w:r>
    </w:p>
    <w:p>
      <w:r>
        <w:t>G 79</w:t>
      </w:r>
    </w:p>
    <w:p>
      <w:r>
        <w:t>7 88</w:t>
      </w:r>
    </w:p>
    <w:p>
      <w:r>
        <w:t>C * +</w:t>
      </w:r>
    </w:p>
    <w:p>
      <w:r>
        <w:t>*</w:t>
      </w:r>
    </w:p>
    <w:p>
      <w:r>
        <w:t>* 7</w:t>
      </w:r>
    </w:p>
    <w:p>
      <w:r>
        <w:t>+</w:t>
        <w:tab/>
        <w:t>8</w:t>
      </w:r>
    </w:p>
    <w:p>
      <w:r>
        <w:t>879</w:t>
      </w:r>
    </w:p>
    <w:p>
      <w:r>
        <w:t>"9 "&amp;&amp;&amp;&amp;&amp;&amp;&amp;&amp; ' **</w:t>
      </w:r>
    </w:p>
    <w:p>
      <w:r>
        <w:t>&gt;+</w:t>
      </w:r>
    </w:p>
    <w:p>
      <w:r>
        <w:t>*</w:t>
      </w:r>
    </w:p>
    <w:p>
      <w:r>
        <w:t>P *</w:t>
      </w:r>
    </w:p>
    <w:p>
      <w:r>
        <w:t>88</w:t>
      </w:r>
    </w:p>
    <w:p>
      <w:r>
        <w:t>;</w:t>
      </w:r>
    </w:p>
    <w:p>
      <w:r>
        <w:t>8 D * A*8</w:t>
      </w:r>
    </w:p>
    <w:p>
      <w:r>
        <w:t>* *?8</w:t>
      </w:r>
    </w:p>
    <w:p>
      <w:r>
        <w:t>* 8&gt; **8+8 1</w:t>
      </w:r>
    </w:p>
    <w:p>
      <w:r>
        <w:t>88 8A*9 "** 8</w:t>
      </w:r>
    </w:p>
    <w:p>
      <w:r>
        <w:t>8 8</w:t>
      </w:r>
    </w:p>
    <w:p>
      <w:r>
        <w:t>1</w:t>
      </w:r>
    </w:p>
    <w:p>
      <w:r>
        <w:t>1D C</w:t>
      </w:r>
    </w:p>
    <w:p>
      <w:r>
        <w:t>A *9 - *9</w:t>
      </w:r>
    </w:p>
    <w:p>
      <w:r>
        <w:t>9</w:t>
      </w:r>
    </w:p>
    <w:p>
      <w:r>
        <w:t>2&amp;&amp;&amp;&amp;&amp;&amp;&amp;&amp; * C * 7</w:t>
      </w:r>
    </w:p>
    <w:p>
      <w:r>
        <w:t>* 8 D8</w:t>
      </w:r>
    </w:p>
    <w:p>
      <w:r>
        <w:t>D</w:t>
        <w:tab/>
        <w:t>9 ! * A</w:t>
      </w:r>
    </w:p>
    <w:p>
      <w:r>
        <w:t>* ; *</w:t>
      </w:r>
    </w:p>
    <w:p>
      <w:r>
        <w:t>C 1 *6</w:t>
      </w:r>
    </w:p>
    <w:p>
      <w:r>
        <w:t>&gt; 7</w:t>
      </w:r>
    </w:p>
    <w:p>
      <w:r>
        <w:t>8*</w:t>
      </w:r>
    </w:p>
    <w:p>
      <w:r>
        <w:t>8 7</w:t>
        <w:tab/>
        <w:t>8</w:t>
      </w:r>
    </w:p>
    <w:p>
      <w:r>
        <w:t>*9 . *9</w:t>
      </w:r>
    </w:p>
    <w:p>
      <w:r>
        <w:t>9 # *?</w:t>
      </w:r>
    </w:p>
    <w:p>
      <w:r>
        <w:t>C * * 9</w:t>
      </w:r>
    </w:p>
    <w:p>
      <w:r>
        <w:t>59 # 8*8 1</w:t>
      </w:r>
    </w:p>
    <w:p>
      <w:r>
        <w:t>(</w:t>
      </w:r>
    </w:p>
    <w:p>
      <w:r>
        <w:rPr>
          <w:b/>
        </w:rPr>
        <w:t>E. 4</w:t>
      </w:r>
    </w:p>
    <w:p>
      <w:r>
        <w:t>!!"#</w:t>
      </w:r>
    </w:p>
    <w:p>
      <w:r>
        <w:t>9 # *6</w:t>
      </w:r>
    </w:p>
    <w:p>
      <w:r>
        <w:t>"&amp;&amp;&amp;&amp;&amp;&amp;&amp;&amp;;</w:t>
      </w:r>
    </w:p>
    <w:p>
      <w:r>
        <w:t>&lt;8</w:t>
      </w:r>
    </w:p>
    <w:p>
      <w:r>
        <w:t>&amp;&amp;</w:t>
      </w:r>
    </w:p>
    <w:p>
      <w:r>
        <w:t>*</w:t>
      </w:r>
    </w:p>
    <w:p>
      <w:r>
        <w:t>/&amp;&amp;&amp;&amp;&amp;&amp; C $&amp;&amp;&amp;&amp;&amp;&amp;;</w:t>
      </w:r>
    </w:p>
    <w:p>
      <w:r>
        <w:t>D*D 0 818 C *</w:t>
      </w:r>
    </w:p>
    <w:p>
      <w:r>
        <w:t>8+*</w:t>
      </w:r>
    </w:p>
    <w:p>
      <w:r>
        <w:t>* 1 A*D9 "</w:t>
      </w:r>
    </w:p>
    <w:p>
      <w:r>
        <w:t>1</w:t>
      </w:r>
    </w:p>
    <w:p>
      <w:r>
        <w:t>8 Q</w:t>
      </w:r>
    </w:p>
    <w:p>
      <w:r>
        <w:t>A*</w:t>
      </w:r>
    </w:p>
    <w:p>
      <w:r>
        <w:t>A</w:t>
      </w:r>
    </w:p>
    <w:p>
      <w:r>
        <w:t>* +</w:t>
        <w:tab/>
        <w:t>; D</w:t>
      </w:r>
    </w:p>
    <w:p>
      <w:r>
        <w:t>* 8</w:t>
      </w:r>
    </w:p>
    <w:p>
      <w:r>
        <w:t>C</w:t>
      </w:r>
    </w:p>
    <w:p>
      <w:r>
        <w:t>++ 6 *8</w:t>
      </w:r>
    </w:p>
    <w:p>
      <w:r>
        <w:t>*0</w:t>
      </w:r>
    </w:p>
    <w:p>
      <w:r>
        <w:t>*A*9</w:t>
      </w:r>
    </w:p>
    <w:p>
      <w:r>
        <w:t>8 *</w:t>
      </w:r>
    </w:p>
    <w:p>
      <w:r>
        <w:t>*18</w:t>
      </w:r>
    </w:p>
    <w:p>
      <w:r>
        <w:t>* +9 2 * *?8</w:t>
      </w:r>
    </w:p>
    <w:p>
      <w:r>
        <w:t>D * 8</w:t>
      </w:r>
    </w:p>
    <w:p>
      <w:r>
        <w:t>* *</w:t>
      </w:r>
    </w:p>
    <w:p>
      <w:r>
        <w:t>0</w:t>
      </w:r>
    </w:p>
    <w:p>
      <w:r>
        <w:t>R I D *?8</w:t>
      </w:r>
    </w:p>
    <w:p>
      <w:r>
        <w:t>*89 # *?8 1 8*1</w:t>
      </w:r>
    </w:p>
    <w:p>
      <w:r>
        <w:t>*</w:t>
      </w:r>
    </w:p>
    <w:p>
      <w:r>
        <w:t>* A *; 0 1 8A*</w:t>
      </w:r>
    </w:p>
    <w:p>
      <w:r>
        <w:t>A D*</w:t>
      </w:r>
    </w:p>
    <w:p>
      <w:r>
        <w:t>C &amp;&amp;&amp;&amp;&amp;&amp;&amp;&amp; I</w:t>
      </w:r>
    </w:p>
    <w:p>
      <w:r>
        <w:t>* 1</w:t>
      </w:r>
    </w:p>
    <w:p>
      <w:r>
        <w:t>D*D ;</w:t>
      </w:r>
    </w:p>
    <w:p>
      <w:r>
        <w:t>* &gt;9 &amp;&amp;&amp;&amp;&amp;&amp;&amp;&amp; 8*01 8+*</w:t>
      </w:r>
    </w:p>
    <w:p>
      <w:r>
        <w:t>*F</w:t>
      </w:r>
    </w:p>
    <w:p>
      <w:r>
        <w:t>*</w:t>
      </w:r>
    </w:p>
    <w:p>
      <w:r>
        <w:t>R</w:t>
      </w:r>
    </w:p>
    <w:p>
      <w:r>
        <w:t>* * 1</w:t>
      </w:r>
    </w:p>
    <w:p>
      <w:r>
        <w:t>77 C</w:t>
      </w:r>
    </w:p>
    <w:p>
      <w:r>
        <w:t>* H * 8 8 * ,9.9- I 9O19</w:t>
      </w:r>
    </w:p>
    <w:p>
      <w:r>
        <w:t>9B9 9 -, I</w:t>
      </w:r>
    </w:p>
    <w:p>
      <w:r>
        <w:t>99- 9 J</w:t>
      </w:r>
    </w:p>
    <w:p>
      <w:r>
        <w:t>A9 1 *</w:t>
      </w:r>
    </w:p>
    <w:p>
      <w:r>
        <w:t>*?8</w:t>
      </w:r>
    </w:p>
    <w:p>
      <w:r>
        <w:t>8</w:t>
        <w:tab/>
        <w:tab/>
        <w:t>; &amp;&amp;&amp;&amp;&amp;&amp;&amp;&amp; 8A*</w:t>
      </w:r>
    </w:p>
    <w:p>
      <w:r>
        <w:t>7</w:t>
      </w:r>
    </w:p>
    <w:p>
      <w:r>
        <w:t>8</w:t>
      </w:r>
    </w:p>
    <w:p>
      <w:r>
        <w:t>1</w:t>
      </w:r>
    </w:p>
    <w:p>
      <w:r>
        <w:t>R9 4* ?</w:t>
      </w:r>
    </w:p>
    <w:p>
      <w:r>
        <w:t>1 8 8</w:t>
      </w:r>
    </w:p>
    <w:p>
      <w:r>
        <w:t>* +</w:t>
      </w:r>
    </w:p>
    <w:p>
      <w:r>
        <w:t>H 9O19</w:t>
      </w:r>
    </w:p>
    <w:p>
      <w:r>
        <w:t>9B9 9 % I</w:t>
      </w:r>
    </w:p>
    <w:p>
      <w:r>
        <w:t>99- 9 J9</w:t>
      </w:r>
    </w:p>
    <w:p>
      <w:r>
        <w:t>9 !88 **8; 2&amp;&amp;&amp;&amp;&amp;&amp;&amp;&amp;</w:t>
      </w:r>
    </w:p>
    <w:p>
      <w:r>
        <w:t>8 C 1**</w:t>
      </w:r>
    </w:p>
    <w:p>
      <w:r>
        <w:t>*</w:t>
      </w:r>
    </w:p>
    <w:p>
      <w:r>
        <w:t>"&amp;&amp;&amp;&amp;&amp;&amp;&amp;&amp; ' C</w:t>
      </w:r>
    </w:p>
    <w:p>
      <w:r>
        <w:t>B</w:t>
      </w:r>
    </w:p>
    <w:p>
      <w:r>
        <w:t>B9 !+1</w:t>
        <w:tab/>
        <w:t>; * 1</w:t>
      </w:r>
    </w:p>
    <w:p>
      <w:r>
        <w:t>* * 0*</w:t>
      </w:r>
    </w:p>
    <w:p>
      <w:r>
        <w:t>*</w:t>
      </w:r>
    </w:p>
    <w:p>
      <w:r>
        <w:t>88 78 H 9O19</w:t>
      </w:r>
    </w:p>
    <w:p>
      <w:r>
        <w:t>9B9 9 ; % I</w:t>
      </w:r>
    </w:p>
    <w:p>
      <w:r>
        <w:t>99- 9 J9</w:t>
      </w:r>
    </w:p>
    <w:p>
      <w:r>
        <w:t>9 S8</w:t>
      </w:r>
    </w:p>
    <w:p>
      <w:r>
        <w:t>%; 8</w:t>
      </w:r>
    </w:p>
    <w:p>
      <w:r>
        <w:t>0</w:t>
      </w:r>
    </w:p>
    <w:p>
      <w:r>
        <w:t>7</w:t>
        <w:tab/>
        <w:t>; 2&amp;&amp;&amp;&amp;&amp;&amp;&amp;&amp;</w:t>
      </w:r>
    </w:p>
    <w:p>
      <w:r>
        <w:t>18</w:t>
      </w:r>
    </w:p>
    <w:p>
      <w:r>
        <w:t>*</w:t>
      </w:r>
    </w:p>
    <w:p>
      <w:r>
        <w:t>1A</w:t>
      </w:r>
    </w:p>
    <w:p>
      <w:r>
        <w:t>; 1</w:t>
      </w:r>
    </w:p>
    <w:p>
      <w:r>
        <w:t>* *</w:t>
      </w:r>
    </w:p>
    <w:p>
      <w:r>
        <w:t>G T9</w:t>
      </w:r>
    </w:p>
    <w:p>
      <w:r>
        <w:t>9 # * *</w:t>
      </w:r>
    </w:p>
    <w:p>
      <w:r>
        <w:t>* *</w:t>
      </w:r>
    </w:p>
    <w:p>
      <w:r>
        <w:t>1A*; ? 88 &gt;8</w:t>
      </w:r>
    </w:p>
    <w:p>
      <w:r>
        <w:t>* 8*</w:t>
      </w:r>
    </w:p>
    <w:p>
      <w:r>
        <w:t>1 * 7</w:t>
      </w:r>
    </w:p>
    <w:p>
      <w:r>
        <w:t>H9 %; , #!J9</w:t>
      </w:r>
    </w:p>
    <w:p>
      <w:r>
        <w:t>99</w:t>
      </w:r>
    </w:p>
    <w:p>
      <w:r>
        <w:t>*9</w:t>
      </w:r>
    </w:p>
    <w:p>
      <w:r>
        <w:t>*9</w:t>
      </w:r>
    </w:p>
    <w:p>
      <w:r>
        <w:t>; * 1** 8</w:t>
      </w:r>
    </w:p>
    <w:p>
      <w:r>
        <w:t>+ D*</w:t>
      </w:r>
    </w:p>
    <w:p>
      <w:r>
        <w:t>C * *? **</w:t>
      </w:r>
    </w:p>
    <w:p>
      <w:r>
        <w:t>8+*+</w:t>
        <w:tab/>
        <w:t>9 78 C *9 B ; * A C * *?</w:t>
      </w:r>
    </w:p>
    <w:p>
      <w:r>
        <w:t>1 *</w:t>
        <w:tab/>
        <w:t>68</w:t>
      </w:r>
    </w:p>
    <w:p>
      <w:r>
        <w:t>* 1 68</w:t>
      </w:r>
    </w:p>
    <w:p>
      <w:r>
        <w:t>* *?8</w:t>
      </w:r>
    </w:p>
    <w:p>
      <w:r>
        <w:t>A*+</w:t>
        <w:tab/>
        <w:t>; * +; 7 * *</w:t>
      </w:r>
    </w:p>
    <w:p>
      <w:r>
        <w:t>*8</w:t>
      </w:r>
    </w:p>
    <w:p>
      <w:r>
        <w:t>*</w:t>
      </w:r>
    </w:p>
    <w:p>
      <w:r>
        <w:t>*9</w:t>
      </w:r>
    </w:p>
    <w:p>
      <w:r>
        <w:t>*</w:t>
      </w:r>
    </w:p>
    <w:p>
      <w:r>
        <w:t>A*8 **; * 7</w:t>
      </w:r>
    </w:p>
    <w:p>
      <w:r>
        <w:t>1**</w:t>
      </w:r>
    </w:p>
    <w:p>
      <w:r>
        <w:t>88 H 25 . 44 - 9 %A I '2"455; 3 5U**</w:t>
      </w:r>
    </w:p>
    <w:p>
      <w:r>
        <w:t>$7</w:t>
        <w:tab/>
        <w:t>+</w:t>
      </w:r>
    </w:p>
    <w:p>
      <w:r>
        <w:t>A</w:t>
        <w:tab/>
        <w:t>; )</w:t>
        <w:tab/>
        <w:t>R; 'U</w:t>
      </w:r>
    </w:p>
    <w:p>
      <w:r>
        <w:t>/7; V*R* W; ! . 9 .. I '2 "$"#4S;</w:t>
      </w:r>
    </w:p>
    <w:p>
      <w:r>
        <w:t>&lt;;</w:t>
      </w:r>
    </w:p>
    <w:p>
      <w:r>
        <w:rPr>
          <w:b/>
        </w:rPr>
        <w:t>E. 9</w:t>
      </w:r>
    </w:p>
    <w:p>
      <w:r>
        <w:t>9</w:t>
      </w:r>
    </w:p>
    <w:p>
      <w:r>
        <w:t>,99 -!9.J9</w:t>
      </w:r>
    </w:p>
    <w:p>
      <w:r>
        <w:t>6 *</w:t>
      </w:r>
    </w:p>
    <w:p>
      <w:r>
        <w:t>D * 6 *+</w:t>
      </w:r>
    </w:p>
    <w:p>
      <w:r>
        <w:t>88</w:t>
      </w:r>
    </w:p>
    <w:p>
      <w:r>
        <w:t>8</w:t>
      </w:r>
    </w:p>
    <w:p>
      <w:r>
        <w:t>8 *</w:t>
      </w:r>
    </w:p>
    <w:p>
      <w:r>
        <w:t>&gt;7 * ; *Q D * 778</w:t>
      </w:r>
    </w:p>
    <w:p>
      <w:r>
        <w:t>+ A</w:t>
      </w:r>
    </w:p>
    <w:p>
      <w:r>
        <w:t>8</w:t>
      </w:r>
    </w:p>
    <w:p>
      <w:r>
        <w:t>9</w:t>
      </w:r>
    </w:p>
    <w:p>
      <w:r>
        <w:t>6 *</w:t>
      </w:r>
    </w:p>
    <w:p>
      <w:r>
        <w:t>* 88 8; 6 *D *</w:t>
      </w:r>
    </w:p>
    <w:p>
      <w:r>
        <w:t>*D** * + A</w:t>
      </w:r>
    </w:p>
    <w:p>
      <w:r>
        <w:t>8</w:t>
      </w:r>
    </w:p>
    <w:p>
      <w:r>
        <w:t>; -; ,</w:t>
      </w:r>
    </w:p>
    <w:p>
      <w:r>
        <w:t>.;</w:t>
      </w:r>
    </w:p>
    <w:p>
      <w:r>
        <w:t>C * +</w:t>
      </w:r>
    </w:p>
    <w:p>
      <w:r>
        <w:t>-N</w:t>
      </w:r>
    </w:p>
    <w:p>
      <w:r>
        <w:t>**</w:t>
      </w:r>
    </w:p>
    <w:p>
      <w:r>
        <w:t>*</w:t>
      </w:r>
    </w:p>
    <w:p>
      <w:r>
        <w:t>*+</w:t>
      </w:r>
    </w:p>
    <w:p>
      <w:r>
        <w:t>81</w:t>
        <w:tab/>
        <w:t>9</w:t>
      </w:r>
    </w:p>
    <w:p>
      <w:r>
        <w:t>" 88;</w:t>
      </w:r>
    </w:p>
    <w:p>
      <w:r>
        <w:t>A * A</w:t>
      </w:r>
    </w:p>
    <w:p>
      <w:r>
        <w:t>D *</w:t>
      </w:r>
    </w:p>
    <w:p>
      <w:r>
        <w:t>+ C 8 8DA* * + * *9 - *9</w:t>
      </w:r>
    </w:p>
    <w:p>
      <w:r>
        <w:t>; C</w:t>
      </w:r>
    </w:p>
    <w:p>
      <w:r>
        <w:t>F D *</w:t>
      </w:r>
    </w:p>
    <w:p>
      <w:r>
        <w:t>*A* C</w:t>
      </w:r>
    </w:p>
    <w:p>
      <w:r>
        <w:t>** D ** 6</w:t>
      </w:r>
    </w:p>
    <w:p>
      <w:r>
        <w:t>* 0;</w:t>
      </w:r>
    </w:p>
    <w:p>
      <w:r>
        <w:t>D X 7 69 # 2A</w:t>
        <w:tab/>
        <w:t>*;</w:t>
      </w:r>
    </w:p>
    <w:p>
      <w:r>
        <w:t>Q8;</w:t>
      </w:r>
    </w:p>
    <w:p>
      <w:r>
        <w:t>C &gt;</w:t>
      </w:r>
    </w:p>
    <w:p>
      <w:r>
        <w:t>8&gt; DC</w:t>
      </w:r>
    </w:p>
    <w:p>
      <w:r>
        <w:t>G 79</w:t>
      </w:r>
    </w:p>
    <w:p>
      <w:r>
        <w:t>99 # *</w:t>
      </w:r>
    </w:p>
    <w:p>
      <w:r>
        <w:t>*</w:t>
        <w:tab/>
        <w:t>8 *</w:t>
        <w:tab/>
        <w:t>8 Q 0 1 E *</w:t>
      </w:r>
    </w:p>
    <w:p>
      <w:r>
        <w:t>81 8; 8A* * 1 . &gt;**</w:t>
      </w:r>
    </w:p>
    <w:p>
      <w:r>
        <w:t>* *</w:t>
      </w:r>
    </w:p>
    <w:p>
      <w:r>
        <w:t>&gt;**;</w:t>
      </w:r>
    </w:p>
    <w:p>
      <w:r>
        <w:t>*</w:t>
      </w:r>
    </w:p>
    <w:p>
      <w:r>
        <w:t>8</w:t>
      </w:r>
    </w:p>
    <w:p>
      <w:r>
        <w:t>* 0</w:t>
      </w:r>
    </w:p>
    <w:p>
      <w:r>
        <w:t>* &gt; H 25 . 444</w:t>
      </w:r>
    </w:p>
    <w:p>
      <w:r>
        <w:t>9 -AJ9</w:t>
      </w:r>
    </w:p>
    <w:p>
      <w:r>
        <w:t>99 # 8</w:t>
      </w:r>
    </w:p>
    <w:p>
      <w:r>
        <w:t>** A</w:t>
      </w:r>
    </w:p>
    <w:p>
      <w:r>
        <w:t>&gt; 7</w:t>
      </w:r>
    </w:p>
    <w:p>
      <w:r>
        <w:t>+8</w:t>
      </w:r>
    </w:p>
    <w:p>
      <w:r>
        <w:t>*9 .</w:t>
      </w:r>
    </w:p>
    <w:p>
      <w:r>
        <w:t>HZ:#";</w:t>
      </w:r>
    </w:p>
    <w:p>
      <w:r>
        <w:t>1*; 9 ,J9 # *?8</w:t>
      </w:r>
    </w:p>
    <w:p>
      <w:r>
        <w:t>77 18 C</w:t>
      </w:r>
    </w:p>
    <w:p>
      <w:r>
        <w:t>7 * *+ 8</w:t>
      </w:r>
    </w:p>
    <w:p>
      <w:r>
        <w:t>*</w:t>
      </w:r>
    </w:p>
    <w:p>
      <w:r>
        <w:t>88 8A* D*</w:t>
      </w:r>
    </w:p>
    <w:p>
      <w:r>
        <w:t>* 88 8</w:t>
      </w:r>
    </w:p>
    <w:p>
      <w:r>
        <w:t>*?9 4*</w:t>
      </w:r>
    </w:p>
    <w:p>
      <w:r>
        <w:t>1</w:t>
      </w:r>
    </w:p>
    <w:p>
      <w:r>
        <w:t>77 1</w:t>
      </w:r>
    </w:p>
    <w:p>
      <w:r>
        <w:t>* DC * 7</w:t>
      </w:r>
    </w:p>
    <w:p>
      <w:r>
        <w:t>&gt;**9</w:t>
      </w:r>
    </w:p>
    <w:p>
      <w:r>
        <w:t>#</w:t>
        <w:tab/>
        <w:t>8</w:t>
      </w:r>
    </w:p>
    <w:p>
      <w:r>
        <w:t>A&gt;8 D *</w:t>
      </w:r>
    </w:p>
    <w:p>
      <w:r>
        <w:t>* 88 1</w:t>
      </w:r>
    </w:p>
    <w:p>
      <w:r>
        <w:t>7</w:t>
      </w:r>
    </w:p>
    <w:p>
      <w:r>
        <w:t>1</w:t>
      </w:r>
    </w:p>
    <w:p>
      <w:r>
        <w:t>A D 8</w:t>
      </w:r>
    </w:p>
    <w:p>
      <w:r>
        <w:t>&gt; D8;</w:t>
      </w:r>
    </w:p>
    <w:p>
      <w:r>
        <w:t>**</w:t>
      </w:r>
    </w:p>
    <w:p>
      <w:r>
        <w:t>6</w:t>
      </w:r>
    </w:p>
    <w:p>
      <w:r>
        <w:t>; D</w:t>
      </w:r>
    </w:p>
    <w:p>
      <w:r>
        <w:t>A 88</w:t>
      </w:r>
    </w:p>
    <w:p>
      <w:r>
        <w:t>C 8 88A* *</w:t>
      </w:r>
    </w:p>
    <w:p>
      <w:r>
        <w:t>7</w:t>
        <w:tab/>
        <w:t>9</w:t>
      </w:r>
    </w:p>
    <w:p>
      <w:r>
        <w:t>7</w:t>
      </w:r>
    </w:p>
    <w:p>
      <w:r>
        <w:t>!!"#</w:t>
      </w:r>
    </w:p>
    <w:p>
      <w:r>
        <w:t>-9 " 7</w:t>
      </w:r>
    </w:p>
    <w:p>
      <w:r>
        <w:t>D D 80</w:t>
        <w:tab/>
        <w:t>; * &gt;+ D8 O</w:t>
      </w:r>
    </w:p>
    <w:p>
      <w:r>
        <w:t>8</w:t>
      </w:r>
    </w:p>
    <w:p>
      <w:r>
        <w:t>* * O</w:t>
      </w:r>
    </w:p>
    <w:p>
      <w:r>
        <w:t>0 789</w:t>
      </w:r>
    </w:p>
    <w:p>
      <w:r>
        <w:t># *? D A</w:t>
      </w:r>
    </w:p>
    <w:p>
      <w:r>
        <w:t>*</w:t>
        <w:tab/>
        <w:t>;</w:t>
      </w:r>
    </w:p>
    <w:p>
      <w:r>
        <w:t>* +</w:t>
      </w:r>
    </w:p>
    <w:p>
      <w:r>
        <w:t>*8*</w:t>
      </w:r>
    </w:p>
    <w:p>
      <w:r>
        <w:t>60 9</w:t>
      </w:r>
    </w:p>
    <w:p>
      <w:r>
        <w:t>#</w:t>
      </w:r>
    </w:p>
    <w:p>
      <w:r>
        <w:t>*</w:t>
      </w:r>
    </w:p>
    <w:p>
      <w:r>
        <w:t>G; + ;</w:t>
      </w:r>
    </w:p>
    <w:p>
      <w:r>
        <w:t>* 7 (</w:t>
      </w:r>
    </w:p>
    <w:p>
      <w:r>
        <w:t>E * * *</w:t>
      </w:r>
    </w:p>
    <w:p>
      <w:r>
        <w:t>* *</w:t>
      </w:r>
    </w:p>
    <w:p>
      <w:r>
        <w:t>&gt;+</w:t>
      </w:r>
    </w:p>
    <w:p>
      <w:r>
        <w:t>*</w:t>
      </w:r>
    </w:p>
    <w:p>
      <w:r>
        <w:t>781 -</w:t>
      </w:r>
    </w:p>
    <w:p>
      <w:r>
        <w:t>* 2A</w:t>
        <w:tab/>
        <w:t>*</w:t>
      </w:r>
    </w:p>
    <w:p>
      <w:r>
        <w:t>* 8 9</w:t>
      </w:r>
    </w:p>
    <w:p>
      <w:r>
        <w:t>7 (</w:t>
      </w:r>
    </w:p>
    <w:p>
      <w:r>
        <w:t>7</w:t>
      </w:r>
    </w:p>
    <w:p>
      <w:r>
        <w:t>&gt;+</w:t>
        <w:tab/>
        <w:t>9</w:t>
      </w:r>
    </w:p>
    <w:p>
      <w:r>
        <w:t># C * +</w:t>
      </w:r>
    </w:p>
    <w:p>
      <w:r>
        <w:t>"&amp;&amp;&amp;&amp;&amp;&amp;&amp;&amp; ' * +</w:t>
      </w:r>
    </w:p>
    <w:p>
      <w:r>
        <w:t>*8* * 18 HG 79J9</w:t>
      </w:r>
    </w:p>
    <w:p>
      <w:r>
        <w:t>8A *</w:t>
      </w:r>
    </w:p>
    <w:p>
      <w:r>
        <w:t>*</w:t>
        <w:tab/>
        <w:t>9</w:t>
      </w:r>
    </w:p>
    <w:p>
      <w:r>
        <w:t># +770</w:t>
      </w:r>
    </w:p>
    <w:p>
      <w:r>
        <w:t>&gt; # 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