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CAPH/38/2005 vom 11. Februar 2005</w:t>
      </w:r>
    </w:p>
    <w:p>
      <w:r>
        <w:t>GE Cour de justice, 2005-02-11, DE</w:t>
      </w:r>
    </w:p>
    <w:p>
      <w:r>
        <w:rPr>
          <w:b/>
        </w:rPr>
        <w:t xml:space="preserve">Quelle: </w:t>
      </w:r>
      <w:r>
        <w:t>https://mcp.opencaselaw.ch/entscheid/ge_gerichte_CAPH_38_2005</w:t>
      </w:r>
    </w:p>
    <w:p>
      <w:r>
        <w:t>FR: GE_GERICHTE CAPH/38/2005 du 11 février 2005</w:t>
      </w:r>
    </w:p>
    <w:p>
      <w:r>
        <w:t>IT: GE_GERICHTE CAPH/38/2005 del 11 febbraio 2005</w:t>
      </w:r>
    </w:p>
    <w:p>
      <w:pPr>
        <w:pStyle w:val="Heading2"/>
      </w:pPr>
      <w:r>
        <w:t>Regeste</w:t>
      </w:r>
    </w:p>
    <w:p>
      <w:r>
        <w:t>Résumé: T a, à plusieurs reprises, insulté ses supérieurs. Ces comportements ont fait l'objet de rapports et avertissements. Par ailleurs, T, dépourvu du permis ad hoc, a conduit un véhicule sur le tarmac. Il a également à plusieurs reprises été averti pour avoir refusé de se plier aux ordres donnés par ses supérieurs. Le licenciement immédiat, survenu après un nouveau refus de T d'exécuter les ordres donnés par ses supérieurs, était justifé, le lien de confiance étant définitivement rompu.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!"##$%</w:t>
      </w:r>
    </w:p>
    <w:p>
      <w:r>
        <w:t>#</w:t>
      </w:r>
    </w:p>
    <w:p>
      <w:r>
        <w:t>9 9 /</w:t>
      </w:r>
    </w:p>
    <w:p>
      <w:r>
        <w:t>@//</w:t>
      </w:r>
    </w:p>
    <w:p>
      <w:r>
        <w:t>5;;</w:t>
      </w:r>
    </w:p>
    <w:p>
      <w:r>
        <w:t>/</w:t>
      </w:r>
    </w:p>
    <w:p>
      <w:r>
        <w:t>D7 ()))))))</w:t>
      </w:r>
    </w:p>
    <w:p>
      <w:r>
        <w:t>/9</w:t>
      </w:r>
    </w:p>
    <w:p>
      <w:r>
        <w:t>@5</w:t>
      </w:r>
    </w:p>
    <w:p>
      <w:r>
        <w:t>/</w:t>
      </w:r>
    </w:p>
    <w:p>
      <w:r>
        <w:t>/ (:</w:t>
        <w:tab/>
        <w:t>/</w:t>
      </w:r>
    </w:p>
    <w:p>
      <w:r>
        <w:t>D7</w:t>
      </w:r>
    </w:p>
    <w:p>
      <w:r>
        <w:t>;9 E</w:t>
      </w:r>
    </w:p>
    <w:p>
      <w:r>
        <w:t>/</w:t>
      </w:r>
    </w:p>
    <w:p>
      <w:r>
        <w:t>@// 7 = / 9:</w:t>
      </w:r>
    </w:p>
    <w:p>
      <w:r>
        <w:t>/</w:t>
        <w:tab/>
        <w:t>&lt;</w:t>
      </w:r>
    </w:p>
    <w:p>
      <w:r>
        <w:t>%D / /</w:t>
      </w:r>
    </w:p>
    <w:p>
      <w:r>
        <w:t>$))))))) +"</w:t>
      </w:r>
    </w:p>
    <w:p>
      <w:r>
        <w:t>/</w:t>
      </w:r>
    </w:p>
    <w:p>
      <w:r>
        <w:t>:</w:t>
      </w:r>
    </w:p>
    <w:p>
      <w:r>
        <w:t>;&lt; D&lt; F</w:t>
      </w:r>
    </w:p>
    <w:p>
      <w:r>
        <w:t>9/</w:t>
      </w:r>
    </w:p>
    <w:p>
      <w:r>
        <w:t>59</w:t>
      </w:r>
    </w:p>
    <w:p>
      <w:r>
        <w:t>F ;&lt; &lt; F</w:t>
      </w:r>
    </w:p>
    <w:p>
      <w:r>
        <w:t>/</w:t>
      </w:r>
    </w:p>
    <w:p>
      <w:r>
        <w:t>/ G</w:t>
      </w:r>
    </w:p>
    <w:p>
      <w:r>
        <w:t>/</w:t>
      </w:r>
    </w:p>
    <w:p>
      <w:r>
        <w:t>3: &lt;</w:t>
      </w:r>
    </w:p>
    <w:p>
      <w:r>
        <w:t>#</w:t>
      </w:r>
    </w:p>
    <w:p>
      <w:r>
        <w:t>$))))))) +" 7</w:t>
      </w:r>
    </w:p>
    <w:p>
      <w:r>
        <w:t>9</w:t>
      </w:r>
    </w:p>
    <w:p>
      <w:r>
        <w:t>9 9 9</w:t>
      </w:r>
    </w:p>
    <w:p>
      <w:r>
        <w:t>5;; /</w:t>
      </w:r>
    </w:p>
    <w:p>
      <w:r>
        <w:t>G 7 /</w:t>
      </w:r>
    </w:p>
    <w:p>
      <w:r>
        <w:t>9:</w:t>
      </w:r>
    </w:p>
    <w:p>
      <w:r>
        <w:t>()))))))</w:t>
      </w:r>
    </w:p>
    <w:p>
      <w:r>
        <w:t>/</w:t>
        <w:tab/>
        <w:t>&lt;</w:t>
      </w:r>
    </w:p>
    <w:p>
      <w:r>
        <w:t>% ; 3 9/</w:t>
      </w:r>
    </w:p>
    <w:p>
      <w:r>
        <w:t>/ 9 *</w:t>
      </w:r>
    </w:p>
    <w:p>
      <w:r>
        <w:t>#</w:t>
      </w:r>
    </w:p>
    <w:p>
      <w:r>
        <w:t>3/</w:t>
      </w:r>
    </w:p>
    <w:p>
      <w:r>
        <w:t>0 G 7 ()))))))</w:t>
      </w:r>
    </w:p>
    <w:p>
      <w:r>
        <w:t>99 559</w:t>
      </w:r>
    </w:p>
    <w:p>
      <w:r>
        <w:t>$))))))) +"</w:t>
      </w:r>
    </w:p>
    <w:p>
      <w:r>
        <w:t>=/9 D</w:t>
      </w:r>
    </w:p>
    <w:p>
      <w:r>
        <w:t>7</w:t>
      </w:r>
    </w:p>
    <w:p>
      <w:r>
        <w:t>=D /A9 7</w:t>
      </w:r>
    </w:p>
    <w:p>
      <w:r>
        <w:t>/</w:t>
      </w:r>
    </w:p>
    <w:p>
      <w:r>
        <w:t>;&lt; &lt; :7 9 ;;9 E 3</w:t>
      </w:r>
    </w:p>
    <w:p>
      <w:r>
        <w:t>B 2</w:t>
      </w:r>
    </w:p>
    <w:p>
      <w:r>
        <w:t>9;&lt;C&lt;</w:t>
      </w:r>
    </w:p>
    <w:p>
      <w:r>
        <w:t>./</w:t>
      </w:r>
    </w:p>
    <w:p>
      <w:r>
        <w:t>9</w:t>
      </w:r>
    </w:p>
    <w:p>
      <w:r>
        <w:t>3</w:t>
      </w:r>
    </w:p>
    <w:p>
      <w:r>
        <w:t>:</w:t>
      </w:r>
    </w:p>
    <w:p>
      <w:r>
        <w:t>B &lt;3&lt;</w:t>
      </w:r>
    </w:p>
    <w:p>
      <w:r>
        <w:t>C&lt;</w:t>
      </w:r>
    </w:p>
    <w:p>
      <w:r>
        <w:t>$))))))) +"</w:t>
      </w:r>
    </w:p>
    <w:p>
      <w:r>
        <w:t>/ / 5</w:t>
        <w:tab/>
        <w:t>3</w:t>
      </w:r>
    </w:p>
    <w:p>
      <w:r>
        <w:t>$))))))) +"7</w:t>
      </w:r>
    </w:p>
    <w:p>
      <w:r>
        <w:t>F H))))&lt; $//</w:t>
      </w:r>
    </w:p>
    <w:p>
      <w:r>
        <w:t>: /DE</w:t>
      </w:r>
    </w:p>
    <w:p>
      <w:r>
        <w:t>/ 39</w:t>
      </w:r>
    </w:p>
    <w:p>
      <w:r>
        <w:t>3 / 9</w:t>
      </w:r>
    </w:p>
    <w:p>
      <w:r>
        <w:t>; 9</w:t>
      </w:r>
    </w:p>
    <w:p>
      <w:r>
        <w:t>5</w:t>
      </w:r>
    </w:p>
    <w:p>
      <w:r>
        <w:t>=D3 /DE 9</w:t>
      </w:r>
    </w:p>
    <w:p>
      <w:r>
        <w:t>:557</w:t>
      </w:r>
    </w:p>
    <w:p>
      <w:r>
        <w:t>; B;&lt; E</w:t>
      </w:r>
    </w:p>
    <w:p>
      <w:r>
        <w:t>1</w:t>
        <w:tab/>
        <w:t>23C&lt;</w:t>
      </w:r>
    </w:p>
    <w:p>
      <w:r>
        <w:t>#</w:t>
      </w:r>
    </w:p>
    <w:p>
      <w:r>
        <w:t>I @ 7 $))))))) +"</w:t>
      </w:r>
    </w:p>
    <w:p>
      <w:r>
        <w:t>9 F ()))))))</w:t>
      </w:r>
    </w:p>
    <w:p>
      <w:r>
        <w:t>3</w:t>
      </w:r>
    </w:p>
    <w:p>
      <w:r>
        <w:t>3</w:t>
      </w:r>
    </w:p>
    <w:p>
      <w:r>
        <w:t>&lt; ())))))) 3 99</w:t>
      </w:r>
    </w:p>
    <w:p>
      <w:r>
        <w:t>39/</w:t>
      </w:r>
    </w:p>
    <w:p>
      <w:r>
        <w:t>/</w:t>
      </w:r>
    </w:p>
    <w:p>
      <w:r>
        <w:t>/ =D/ D9</w:t>
      </w:r>
    </w:p>
    <w:p>
      <w:r>
        <w:t>D J J B 2</w:t>
      </w:r>
    </w:p>
    <w:p>
      <w:r>
        <w:t>9;&lt;C&lt;</w:t>
      </w:r>
    </w:p>
    <w:p>
      <w:r>
        <w:t>()))))))</w:t>
      </w:r>
    </w:p>
    <w:p>
      <w:r>
        <w:t>@ &lt;</w:t>
      </w:r>
    </w:p>
    <w:p>
      <w:r>
        <w:t>%</w:t>
      </w:r>
    </w:p>
    <w:p>
      <w:r>
        <w:t>3: 7 $))))))) +"</w:t>
      </w:r>
    </w:p>
    <w:p>
      <w:r>
        <w:t>9</w:t>
      </w:r>
    </w:p>
    <w:p>
      <w:r>
        <w:t>3</w:t>
      </w:r>
    </w:p>
    <w:p>
      <w:r>
        <w:t>F</w:t>
      </w:r>
    </w:p>
    <w:p>
      <w:r>
        <w:t>/A9</w:t>
      </w:r>
    </w:p>
    <w:p>
      <w:r>
        <w:t>/ D3 932&lt; $ ;;7</w:t>
      </w:r>
    </w:p>
    <w:p>
      <w:r>
        <w:t>0</w:t>
      </w:r>
    </w:p>
    <w:p>
      <w:r>
        <w:t>: 7 ())))))) 37</w:t>
      </w:r>
    </w:p>
    <w:p>
      <w:r>
        <w:t>7 =9</w:t>
      </w:r>
    </w:p>
    <w:p>
      <w:r>
        <w:t>F E</w:t>
      </w:r>
    </w:p>
    <w:p>
      <w:r>
        <w:t>9</w:t>
      </w:r>
    </w:p>
    <w:p>
      <w:r>
        <w:t>/ / 3</w:t>
      </w:r>
    </w:p>
    <w:p>
      <w:r>
        <w:t>D 3:/</w:t>
      </w:r>
    </w:p>
    <w:p>
      <w:r>
        <w:t>97</w:t>
      </w:r>
    </w:p>
    <w:p>
      <w:r>
        <w:rPr>
          <w:b/>
        </w:rPr>
        <w:t>E. 3</w:t>
      </w:r>
    </w:p>
    <w:p>
      <w:r>
        <w:t>!"##$%</w:t>
      </w:r>
    </w:p>
    <w:p>
      <w:r>
        <w:t>7</w:t>
      </w:r>
    </w:p>
    <w:p>
      <w:r>
        <w:t>E2 7 3/ ;9</w:t>
      </w:r>
    </w:p>
    <w:p>
      <w:r>
        <w:t>/ 3/ ,)) F /</w:t>
      </w:r>
    </w:p>
    <w:p>
      <w:r>
        <w:t>D ;</w:t>
      </w:r>
    </w:p>
    <w:p>
      <w:r>
        <w:t>7 9E</w:t>
      </w:r>
    </w:p>
    <w:p>
      <w:r>
        <w:t>/</w:t>
      </w:r>
    </w:p>
    <w:p>
      <w:r>
        <w:t>B 2</w:t>
      </w:r>
    </w:p>
    <w:p>
      <w:r>
        <w:t>9;&lt;C&lt;</w:t>
      </w:r>
    </w:p>
    <w:p>
      <w:r>
        <w:t>()))))))</w:t>
      </w:r>
    </w:p>
    <w:p>
      <w:r>
        <w:t>;9</w:t>
      </w:r>
    </w:p>
    <w:p>
      <w:r>
        <w:t>5</w:t>
      </w:r>
    </w:p>
    <w:p>
      <w:r>
        <w:t>3: &lt; ./ /</w:t>
      </w:r>
    </w:p>
    <w:p>
      <w:r>
        <w:t>99 3A9</w:t>
      </w:r>
    </w:p>
    <w:p>
      <w:r>
        <w:t>9 / /</w:t>
        <w:tab/>
        <w:tab/>
        <w:t>&lt;</w:t>
      </w:r>
    </w:p>
    <w:p>
      <w:r>
        <w:t>!</w:t>
      </w:r>
    </w:p>
    <w:p>
      <w:r>
        <w:t>9/</w:t>
        <w:tab/>
        <w:t>=</w:t>
      </w:r>
    </w:p>
    <w:p>
      <w:r>
        <w:t>' 3: 7 /</w:t>
      </w:r>
    </w:p>
    <w:p>
      <w:r>
        <w:t>99 /39 = ()))))))</w:t>
      </w:r>
    </w:p>
    <w:p>
      <w:r>
        <w:t>D9</w:t>
      </w:r>
    </w:p>
    <w:p>
      <w:r>
        <w:t>9</w:t>
        <w:tab/>
        <w:t>9 F</w:t>
      </w:r>
    </w:p>
    <w:p>
      <w:r>
        <w:t>J J =/ / 9</w:t>
      </w:r>
    </w:p>
    <w:p>
      <w:r>
        <w:t>B 2</w:t>
      </w:r>
    </w:p>
    <w:p>
      <w:r>
        <w:t>9;&lt;C&lt;</w:t>
      </w:r>
    </w:p>
    <w:p>
      <w:r>
        <w:t>$</w:t>
      </w:r>
    </w:p>
    <w:p>
      <w:r>
        <w:t>3: 7 $))))))) +" 7</w:t>
      </w:r>
    </w:p>
    <w:p>
      <w:r>
        <w:t>/ 5</w:t>
        <w:tab/>
        <w:t>7 /</w:t>
        <w:tab/>
        <w:t>9 ())))))) 3 ;; 9&lt;</w:t>
      </w:r>
    </w:p>
    <w:p>
      <w:r>
        <w:t>/</w:t>
      </w:r>
    </w:p>
    <w:p>
      <w:r>
        <w:t>2 3</w:t>
      </w:r>
    </w:p>
    <w:p>
      <w:r>
        <w:t>/</w:t>
      </w:r>
    </w:p>
    <w:p>
      <w:r>
        <w:t>/</w:t>
        <w:tab/>
        <w:tab/>
        <w:t>7 2 / =D</w:t>
      </w:r>
    </w:p>
    <w:p>
      <w:r>
        <w:t>3: 7 ())))))) 3</w:t>
      </w:r>
    </w:p>
    <w:p>
      <w:r>
        <w:t>3// ;</w:t>
      </w:r>
    </w:p>
    <w:p>
      <w:r>
        <w:t>9=7</w:t>
      </w:r>
    </w:p>
    <w:p>
      <w:r>
        <w:t>;9</w:t>
      </w:r>
    </w:p>
    <w:p>
      <w:r>
        <w:t>/ / =D/ 3 /K 9 9</w:t>
      </w:r>
    </w:p>
    <w:p>
      <w:r>
        <w:t>/9</w:t>
      </w:r>
    </w:p>
    <w:p>
      <w:r>
        <w:t>3</w:t>
      </w:r>
    </w:p>
    <w:p>
      <w:r>
        <w:t>//25 9</w:t>
      </w:r>
    </w:p>
    <w:p>
      <w:r>
        <w:t>B 2 ' ;C&lt;</w:t>
      </w:r>
    </w:p>
    <w:p>
      <w:r>
        <w:t>D</w:t>
      </w:r>
    </w:p>
    <w:p>
      <w:r>
        <w:t>K</w:t>
      </w:r>
    </w:p>
    <w:p>
      <w:r>
        <w:t>F ()))))))7</w:t>
      </w:r>
    </w:p>
    <w:p>
      <w:r>
        <w:t>D9</w:t>
      </w:r>
    </w:p>
    <w:p>
      <w:r>
        <w:t>9</w:t>
        <w:tab/>
        <w:t>9 F</w:t>
      </w:r>
    </w:p>
    <w:p>
      <w:r>
        <w:t>3/</w:t>
      </w:r>
    </w:p>
    <w:p>
      <w:r>
        <w:t>3: &lt;</w:t>
      </w:r>
    </w:p>
    <w:p>
      <w:r>
        <w:t>% ' 3: 7 ()))))))</w:t>
      </w:r>
    </w:p>
    <w:p>
      <w:r>
        <w:t>3A9</w:t>
      </w:r>
    </w:p>
    <w:p>
      <w:r>
        <w:t>9/9 F $))))))) +"7</w:t>
      </w:r>
    </w:p>
    <w:p>
      <w:r>
        <w:t>; 9/ 9</w:t>
      </w:r>
    </w:p>
    <w:p>
      <w:r>
        <w:t>3: 7 = =D/ 9</w:t>
      </w:r>
    </w:p>
    <w:p>
      <w:r>
        <w:t>9 /</w:t>
      </w:r>
    </w:p>
    <w:p>
      <w:r>
        <w:t>3//</w:t>
      </w:r>
    </w:p>
    <w:p>
      <w:r>
        <w:t>/ F</w:t>
      </w:r>
    </w:p>
    <w:p>
      <w:r>
        <w:t>3:</w:t>
      </w:r>
    </w:p>
    <w:p>
      <w:r>
        <w:t>/ @=D I 3:</w:t>
      </w:r>
    </w:p>
    <w:p>
      <w:r>
        <w:t>B 2 I 9;&lt;C&lt;</w:t>
      </w:r>
    </w:p>
    <w:p>
      <w:r>
        <w:t>#</w:t>
      </w:r>
    </w:p>
    <w:p>
      <w:r>
        <w:t>' @</w:t>
        <w:tab/>
        <w:t>3 7 ()))))))</w:t>
      </w:r>
    </w:p>
    <w:p>
      <w:r>
        <w:t>;</w:t>
      </w:r>
    </w:p>
    <w:p>
      <w:r>
        <w:t>/</w:t>
      </w:r>
    </w:p>
    <w:p>
      <w:r>
        <w:t>9 F</w:t>
      </w:r>
    </w:p>
    <w:p>
      <w:r>
        <w:t>/</w:t>
      </w:r>
    </w:p>
    <w:p>
      <w:r>
        <w:t>3: &lt;</w:t>
      </w:r>
    </w:p>
    <w:p>
      <w:r>
        <w:t>/ @</w:t>
        <w:tab/>
        <w:t>9</w:t>
      </w:r>
    </w:p>
    <w:p>
      <w:r>
        <w:t>7 /</w:t>
      </w:r>
    </w:p>
    <w:p>
      <w:r>
        <w:t>9/9 3 /9 /</w:t>
      </w:r>
    </w:p>
    <w:p>
      <w:r>
        <w:t>//</w:t>
      </w:r>
    </w:p>
    <w:p>
      <w:r>
        <w:t>5 F / ;</w:t>
      </w:r>
    </w:p>
    <w:p>
      <w:r>
        <w:t>3/&lt; ./</w:t>
      </w:r>
    </w:p>
    <w:p>
      <w:r>
        <w:t>@9 =7</w:t>
      </w:r>
    </w:p>
    <w:p>
      <w:r>
        <w:t>/</w:t>
        <w:tab/>
        <w:tab/>
        <w:t>9 7 / 3 3 /9 /</w:t>
      </w:r>
    </w:p>
    <w:p>
      <w:r>
        <w:t>/</w:t>
      </w:r>
    </w:p>
    <w:p>
      <w:r>
        <w:t>// !&amp;% 3 /</w:t>
      </w:r>
    </w:p>
    <w:p>
      <w:r>
        <w:t>/3</w:t>
      </w:r>
    </w:p>
    <w:p>
      <w:r>
        <w:t>7 F /</w:t>
      </w:r>
    </w:p>
    <w:p>
      <w:r>
        <w:t>3&lt; ./</w:t>
      </w:r>
    </w:p>
    <w:p>
      <w:r>
        <w:t>; 3/ = ")))))) 9 3 2 5; F</w:t>
      </w:r>
    </w:p>
    <w:p>
      <w:r>
        <w:t>95</w:t>
      </w:r>
    </w:p>
    <w:p>
      <w:r>
        <w:t>=/9</w:t>
      </w:r>
    </w:p>
    <w:p>
      <w:r>
        <w:t>3&lt; ())))))) 3</w:t>
      </w:r>
    </w:p>
    <w:p>
      <w:r>
        <w:t>// 9</w:t>
      </w:r>
    </w:p>
    <w:p>
      <w:r>
        <w:t>3 &gt;))))))7</w:t>
      </w:r>
    </w:p>
    <w:p>
      <w:r>
        <w:t>/ 7</w:t>
      </w:r>
    </w:p>
    <w:p>
      <w:r>
        <w:t>/</w:t>
      </w:r>
    </w:p>
    <w:p>
      <w:r>
        <w:t>"))))))) F</w:t>
      </w:r>
    </w:p>
    <w:p>
      <w:r>
        <w:t>95&lt; 4/59</w:t>
      </w:r>
    </w:p>
    <w:p>
      <w:r>
        <w:t>97 /</w:t>
      </w:r>
    </w:p>
    <w:p>
      <w:r>
        <w:t>J:</w:t>
      </w:r>
    </w:p>
    <w:p>
      <w:r>
        <w:t>A/5=J</w:t>
      </w:r>
    </w:p>
    <w:p>
      <w:r>
        <w:t>/</w:t>
      </w:r>
    </w:p>
    <w:p>
      <w:r>
        <w:t>&lt; "</w:t>
        <w:tab/>
        <w:t>7 = /</w:t>
      </w:r>
    </w:p>
    <w:p>
      <w:r>
        <w:t>5</w:t>
      </w:r>
    </w:p>
    <w:p>
      <w:r>
        <w:t>3</w:t>
      </w:r>
    </w:p>
    <w:p>
      <w:r>
        <w:t>7 "))))))) /</w:t>
      </w:r>
    </w:p>
    <w:p>
      <w:r>
        <w:t>//</w:t>
      </w:r>
    </w:p>
    <w:p>
      <w:r>
        <w:t>5</w:t>
      </w:r>
    </w:p>
    <w:p>
      <w:r>
        <w:t>/ / / =</w:t>
      </w:r>
    </w:p>
    <w:p>
      <w:r>
        <w:t>//25 A</w:t>
      </w:r>
    </w:p>
    <w:p>
      <w:r>
        <w:t>= F</w:t>
      </w:r>
    </w:p>
    <w:p>
      <w:r>
        <w:t>95&lt; %=/ 9</w:t>
      </w:r>
    </w:p>
    <w:p>
      <w:r>
        <w:t>/</w:t>
      </w:r>
    </w:p>
    <w:p>
      <w:r>
        <w:t>9/9</w:t>
      </w:r>
    </w:p>
    <w:p>
      <w:r>
        <w:t>3</w:t>
      </w:r>
    </w:p>
    <w:p>
      <w:r>
        <w:t>/A</w:t>
      </w:r>
    </w:p>
    <w:p>
      <w:r>
        <w:t>:</w:t>
        <w:tab/>
        <w:t>7 "))))))</w:t>
      </w:r>
    </w:p>
    <w:p>
      <w:r>
        <w:t>/</w:t>
      </w:r>
    </w:p>
    <w:p>
      <w:r>
        <w:t>3 /</w:t>
      </w:r>
    </w:p>
    <w:p>
      <w:r>
        <w:t>/&lt;</w:t>
      </w:r>
    </w:p>
    <w:p>
      <w:r>
        <w:rPr>
          <w:b/>
        </w:rPr>
        <w:t>E. 4</w:t>
      </w:r>
    </w:p>
    <w:p>
      <w:r>
        <w:t>!"##$%</w:t>
      </w:r>
    </w:p>
    <w:p>
      <w:r>
        <w:t>+5</w:t>
      </w:r>
    </w:p>
    <w:p>
      <w:r>
        <w:t>3: 7 /</w:t>
      </w:r>
    </w:p>
    <w:p>
      <w:r>
        <w:t>9 3 =9</w:t>
      </w:r>
    </w:p>
    <w:p>
      <w:r>
        <w:t>F /95</w:t>
      </w:r>
    </w:p>
    <w:p>
      <w:r>
        <w:t>))))))7 3&lt; % 3:/ 9 F</w:t>
      </w:r>
    </w:p>
    <w:p>
      <w:r>
        <w:t>9 / /A9</w:t>
      </w:r>
    </w:p>
    <w:p>
      <w:r>
        <w:t>/ /</w:t>
      </w:r>
    </w:p>
    <w:p>
      <w:r>
        <w:t>/</w:t>
      </w:r>
    </w:p>
    <w:p>
      <w:r>
        <w:t>&lt;</w:t>
      </w:r>
    </w:p>
    <w:p>
      <w:r>
        <w:t>L</w:t>
      </w:r>
    </w:p>
    <w:p>
      <w:r>
        <w:t>: 7 / 3 9 F "))))))</w:t>
      </w:r>
    </w:p>
    <w:p>
      <w:r>
        <w:t>/</w:t>
        <w:tab/>
        <w:t>3A</w:t>
      </w:r>
    </w:p>
    <w:p>
      <w:r>
        <w:t>/ 3/ ,))</w:t>
      </w:r>
    </w:p>
    <w:p>
      <w:r>
        <w:t>/ 3 /</w:t>
      </w:r>
    </w:p>
    <w:p>
      <w:r>
        <w:t>3</w:t>
      </w:r>
    </w:p>
    <w:p>
      <w:r>
        <w:t>9</w:t>
      </w:r>
    </w:p>
    <w:p>
      <w:r>
        <w:t>3&lt;</w:t>
      </w:r>
    </w:p>
    <w:p>
      <w:r>
        <w:t>./</w:t>
      </w:r>
    </w:p>
    <w:p>
      <w:r>
        <w:t>;</w:t>
        <w:tab/>
        <w:t>/ /39 = $))))))) +"</w:t>
      </w:r>
    </w:p>
    <w:p>
      <w:r>
        <w:t>/ 3</w:t>
      </w:r>
    </w:p>
    <w:p>
      <w:r>
        <w:t>A9 / E2 = M</w:t>
      </w:r>
    </w:p>
    <w:p>
      <w:r>
        <w:t>3:</w:t>
      </w:r>
    </w:p>
    <w:p>
      <w:r>
        <w:t>/ 3 9</w:t>
      </w:r>
    </w:p>
    <w:p>
      <w:r>
        <w:t>9/</w:t>
      </w:r>
    </w:p>
    <w:p>
      <w:r>
        <w:t>59&lt; ./ 7</w:t>
      </w:r>
    </w:p>
    <w:p>
      <w:r>
        <w:t>;7 9/9 / /</w:t>
      </w:r>
    </w:p>
    <w:p>
      <w:r>
        <w:t>/</w:t>
      </w:r>
    </w:p>
    <w:p>
      <w:r>
        <w:t>3:</w:t>
      </w:r>
    </w:p>
    <w:p>
      <w:r>
        <w:t>=</w:t>
      </w:r>
    </w:p>
    <w:p>
      <w:r>
        <w:t>9 95</w:t>
      </w:r>
    </w:p>
    <w:p>
      <w:r>
        <w:t>$))))))) +" 7 :</w:t>
        <w:tab/>
        <w:t>7 /</w:t>
      </w:r>
    </w:p>
    <w:p>
      <w:r>
        <w:t>E</w:t>
      </w:r>
    </w:p>
    <w:p>
      <w:r>
        <w:t>/ F</w:t>
      </w:r>
    </w:p>
    <w:p>
      <w:r>
        <w:t>9 B 2 0 9;&lt;C&lt;</w:t>
      </w:r>
    </w:p>
    <w:p>
      <w:r>
        <w:t>#</w:t>
      </w:r>
    </w:p>
    <w:p>
      <w:r>
        <w:t>9 9 F ()))))))</w:t>
      </w:r>
    </w:p>
    <w:p>
      <w:r>
        <w:t>@</w:t>
        <w:tab/>
        <w:t>3 7 $))))))) +"</w:t>
      </w:r>
    </w:p>
    <w:p>
      <w:r>
        <w:t>;9</w:t>
      </w:r>
    </w:p>
    <w:p>
      <w:r>
        <w:t>9</w:t>
      </w:r>
    </w:p>
    <w:p>
      <w:r>
        <w:t>/ 9 3 @</w:t>
      </w:r>
    </w:p>
    <w:p>
      <w:r>
        <w:t>;7 F 3 ;</w:t>
      </w:r>
    </w:p>
    <w:p>
      <w:r>
        <w:t>//:</w:t>
      </w:r>
    </w:p>
    <w:p>
      <w:r>
        <w:t>3/</w:t>
      </w:r>
    </w:p>
    <w:p>
      <w:r>
        <w:t>=D</w:t>
        <w:tab/>
        <w:t>/ E 9&lt; # 9=</w:t>
        <w:tab/>
        <w:t>7 $))))))) +"</w:t>
      </w:r>
    </w:p>
    <w:p>
      <w:r>
        <w:t>;9 D</w:t>
      </w:r>
    </w:p>
    <w:p>
      <w:r>
        <w:t>2</w:t>
      </w:r>
    </w:p>
    <w:p>
      <w:r>
        <w:t>=/</w:t>
        <w:tab/>
        <w:t>= 9</w:t>
      </w:r>
    </w:p>
    <w:p>
      <w:r>
        <w:t>9 B 2</w:t>
      </w:r>
    </w:p>
    <w:p>
      <w:r>
        <w:t>9;&lt;C&lt;</w:t>
      </w:r>
    </w:p>
    <w:p>
      <w:r>
        <w:t>#</w:t>
      </w:r>
    </w:p>
    <w:p>
      <w:r>
        <w:t>9 9</w:t>
      </w:r>
    </w:p>
    <w:p>
      <w:r>
        <w:t>5;;</w:t>
      </w:r>
    </w:p>
    <w:p>
      <w:r>
        <w:t>/</w:t>
      </w:r>
    </w:p>
    <w:p>
      <w:r>
        <w:t>D</w:t>
      </w:r>
    </w:p>
    <w:p>
      <w:r>
        <w:t>@</w:t>
        <w:tab/>
        <w:t>3 7 ()))))))</w:t>
      </w:r>
    </w:p>
    <w:p>
      <w:r>
        <w:t>5</w:t>
        <w:tab/>
        <w:t>9 $))))))) +"</w:t>
      </w:r>
    </w:p>
    <w:p>
      <w:r>
        <w:t>;&lt; D&lt; F</w:t>
      </w:r>
    </w:p>
    <w:p>
      <w:r>
        <w:t>D</w:t>
        <w:tab/>
        <w:tab/>
        <w:t>9</w:t>
      </w:r>
    </w:p>
    <w:p>
      <w:r>
        <w:t>/ 9 @;9</w:t>
      </w:r>
    </w:p>
    <w:p>
      <w:r>
        <w:t>;&lt; &lt; F</w:t>
      </w:r>
    </w:p>
    <w:p>
      <w:r>
        <w:t>/ G</w:t>
      </w:r>
    </w:p>
    <w:p>
      <w:r>
        <w:t>/</w:t>
      </w:r>
    </w:p>
    <w:p>
      <w:r>
        <w:t>3: &lt;</w:t>
      </w:r>
    </w:p>
    <w:p>
      <w:r>
        <w:t>! %D</w:t>
      </w:r>
    </w:p>
    <w:p>
      <w:r>
        <w:t>/</w:t>
      </w:r>
    </w:p>
    <w:p>
      <w:r>
        <w:t>/ /</w:t>
      </w:r>
    </w:p>
    <w:p>
      <w:r>
        <w:t>;93 7</w:t>
      </w:r>
    </w:p>
    <w:p>
      <w:r>
        <w:t>27</w:t>
      </w:r>
    </w:p>
    <w:p>
      <w:r>
        <w:t>/</w:t>
      </w:r>
    </w:p>
    <w:p>
      <w:r>
        <w:t>99 3A9</w:t>
      </w:r>
    </w:p>
    <w:p>
      <w:r>
        <w:t>(:</w:t>
        <w:tab/>
        <w:t>/</w:t>
      </w:r>
    </w:p>
    <w:p>
      <w:r>
        <w:t>D&lt;</w:t>
      </w:r>
    </w:p>
    <w:p>
      <w:r>
        <w:t>#</w:t>
      </w:r>
    </w:p>
    <w:p>
      <w:r>
        <w:t>0 ;93</w:t>
      </w:r>
    </w:p>
    <w:p>
      <w:r>
        <w:t>9</w:t>
      </w:r>
    </w:p>
    <w:p>
      <w:r>
        <w:t>5;;</w:t>
      </w:r>
    </w:p>
    <w:p>
      <w:r>
        <w:t>/</w:t>
      </w:r>
    </w:p>
    <w:p>
      <w:r>
        <w:t>D7 /</w:t>
      </w:r>
    </w:p>
    <w:p>
      <w:r>
        <w:t>/ 5</w:t>
        <w:tab/>
        <w:t>3</w:t>
      </w:r>
    </w:p>
    <w:p>
      <w:r>
        <w:t>N5</w:t>
      </w:r>
    </w:p>
    <w:p>
      <w:r>
        <w:t>9/9 3</w:t>
      </w:r>
    </w:p>
    <w:p>
      <w:r>
        <w:t>/ 9 ;; E N9</w:t>
      </w:r>
    </w:p>
    <w:p>
      <w:r>
        <w:t>3</w:t>
      </w:r>
    </w:p>
    <w:p>
      <w:r>
        <w:t>/D/</w:t>
      </w:r>
    </w:p>
    <w:p>
      <w:r>
        <w:t>/ % ;99 /</w:t>
      </w:r>
    </w:p>
    <w:p>
      <w:r>
        <w:t>/D N5</w:t>
      </w:r>
    </w:p>
    <w:p>
      <w:r>
        <w:t>/D</w:t>
        <w:tab/>
        <w:tab/>
        <w:t>9</w:t>
      </w:r>
    </w:p>
    <w:p>
      <w:r>
        <w:t>D</w:t>
        <w:tab/>
        <w:t>/3:/9 B 2 %".C&lt; $//</w:t>
      </w:r>
    </w:p>
    <w:p>
      <w:r>
        <w:t>/ F</w:t>
      </w:r>
    </w:p>
    <w:p>
      <w:r>
        <w:t>= $))))))) +"</w:t>
      </w:r>
    </w:p>
    <w:p>
      <w:r>
        <w:t>9 F / 3 /</w:t>
      </w:r>
    </w:p>
    <w:p>
      <w:r>
        <w:t>;&lt; &lt; 9 / 9</w:t>
      </w:r>
    </w:p>
    <w:p>
      <w:r>
        <w:t>;93</w:t>
      </w:r>
    </w:p>
    <w:p>
      <w:r>
        <w:t>B 2</w:t>
      </w:r>
    </w:p>
    <w:p>
      <w:r>
        <w:t>9;&lt;C&lt;</w:t>
      </w:r>
    </w:p>
    <w:p>
      <w:r>
        <w:t>%</w:t>
      </w:r>
    </w:p>
    <w:p>
      <w:r>
        <w:t>7 /</w:t>
      </w:r>
    </w:p>
    <w:p>
      <w:r>
        <w:t>/ 5</w:t>
        <w:tab/>
        <w:t>3</w:t>
      </w:r>
    </w:p>
    <w:p>
      <w:r>
        <w:t>N5</w:t>
      </w:r>
    </w:p>
    <w:p>
      <w:r>
        <w:t>3A9</w:t>
      </w:r>
    </w:p>
    <w:p>
      <w:r>
        <w:t>;;</w:t>
      </w:r>
    </w:p>
    <w:p>
      <w:r>
        <w:t>5;; ; =D/ /</w:t>
      </w:r>
    </w:p>
    <w:p>
      <w:r>
        <w:t>/ /</w:t>
      </w:r>
    </w:p>
    <w:p>
      <w:r>
        <w:t>0 ;93 &lt; $ ;;7 / ;//</w:t>
      </w:r>
    </w:p>
    <w:p>
      <w:r>
        <w:t>/ 9</w:t>
      </w:r>
    </w:p>
    <w:p>
      <w:r>
        <w:t>;93</w:t>
      </w:r>
    </w:p>
    <w:p>
      <w:r>
        <w:t>&lt;</w:t>
      </w:r>
    </w:p>
    <w:p>
      <w:r>
        <w:t>" !</w:t>
      </w:r>
    </w:p>
    <w:p>
      <w:r>
        <w:t>9 9 9 9</w:t>
      </w:r>
    </w:p>
    <w:p>
      <w:r>
        <w:t>5;;</w:t>
      </w:r>
    </w:p>
    <w:p>
      <w:r>
        <w:t>/</w:t>
      </w:r>
    </w:p>
    <w:p>
      <w:r>
        <w:t>D / '</w:t>
      </w:r>
    </w:p>
    <w:p>
      <w:r>
        <w:t>7 / 9;</w:t>
      </w:r>
    </w:p>
    <w:p>
      <w:r>
        <w:t>/</w:t>
      </w:r>
    </w:p>
    <w:p>
      <w:r>
        <w:t>@</w:t>
      </w:r>
    </w:p>
    <w:p>
      <w:r>
        <w:t>/ /</w:t>
      </w:r>
    </w:p>
    <w:p>
      <w:r>
        <w:t>&lt; $//</w:t>
      </w:r>
    </w:p>
    <w:p>
      <w:r>
        <w:t>= /</w:t>
      </w:r>
    </w:p>
    <w:p>
      <w:r>
        <w:t>/ 9</w:t>
      </w:r>
    </w:p>
    <w:p>
      <w:r>
        <w:rPr>
          <w:b/>
        </w:rPr>
        <w:t>E. 5</w:t>
      </w:r>
    </w:p>
    <w:p>
      <w:r>
        <w:t>!"##$%</w:t>
      </w:r>
    </w:p>
    <w:p>
      <w:r>
        <w:t>@ ;</w:t>
      </w:r>
    </w:p>
    <w:p>
      <w:r>
        <w:t>/7</w:t>
      </w:r>
    </w:p>
    <w:p>
      <w:r>
        <w:t>/ /</w:t>
      </w:r>
    </w:p>
    <w:p>
      <w:r>
        <w:t>K ;9</w:t>
      </w:r>
    </w:p>
    <w:p>
      <w:r>
        <w:t>7 K</w:t>
      </w:r>
    </w:p>
    <w:p>
      <w:r>
        <w:t>9</w:t>
      </w:r>
    </w:p>
    <w:p>
      <w:r>
        <w:t>/&lt; 7 // /23 =D// 5 =</w:t>
      </w:r>
    </w:p>
    <w:p>
      <w:r>
        <w:t>/A9 9 /</w:t>
      </w:r>
    </w:p>
    <w:p>
      <w:r>
        <w:t>/ 7 A O</w:t>
      </w:r>
    </w:p>
    <w:p>
      <w:r>
        <w:t>; 9/ = @ 2 3 3A9 / /</w:t>
      </w:r>
    </w:p>
    <w:p>
      <w:r>
        <w:t>/</w:t>
        <w:tab/>
        <w:tab/>
        <w:t>&lt;</w:t>
      </w:r>
    </w:p>
    <w:p>
      <w:r>
        <w:t>%</w:t>
      </w:r>
    </w:p>
    <w:p>
      <w:r>
        <w:t>/D</w:t>
      </w:r>
    </w:p>
    <w:p>
      <w:r>
        <w:t>//</w:t>
      </w:r>
    </w:p>
    <w:p>
      <w:r>
        <w:t>7 ()))))))</w:t>
      </w:r>
    </w:p>
    <w:p>
      <w:r>
        <w:t>/ ;9</w:t>
      </w:r>
    </w:p>
    <w:p>
      <w:r>
        <w:t>D</w:t>
      </w:r>
    </w:p>
    <w:p>
      <w:r>
        <w:t>;&lt; D&lt; F</w:t>
      </w:r>
    </w:p>
    <w:p>
      <w:r>
        <w:t>9/</w:t>
      </w:r>
    </w:p>
    <w:p>
      <w:r>
        <w:t>59</w:t>
      </w:r>
    </w:p>
    <w:p>
      <w:r>
        <w:t>/</w:t>
      </w:r>
    </w:p>
    <w:p>
      <w:r>
        <w:t>9:</w:t>
      </w:r>
    </w:p>
    <w:p>
      <w:r>
        <w:t>@</w:t>
        <w:tab/>
        <w:t>3 P</w:t>
      </w:r>
    </w:p>
    <w:p>
      <w:r>
        <w:t>/ / /</w:t>
      </w:r>
    </w:p>
    <w:p>
      <w:r>
        <w:t>;9</w:t>
      </w:r>
    </w:p>
    <w:p>
      <w:r>
        <w:t>/</w:t>
      </w:r>
    </w:p>
    <w:p>
      <w:r>
        <w:t>;&lt; D&lt; F</w:t>
      </w:r>
    </w:p>
    <w:p>
      <w:r>
        <w:t>D</w:t>
        <w:tab/>
        <w:tab/>
        <w:t>9</w:t>
      </w:r>
    </w:p>
    <w:p>
      <w:r>
        <w:t>/ 9 @;9</w:t>
      </w:r>
    </w:p>
    <w:p>
      <w:r>
        <w:t>;&lt; &lt; F</w:t>
      </w:r>
    </w:p>
    <w:p>
      <w:r>
        <w:t>/</w:t>
      </w:r>
    </w:p>
    <w:p>
      <w:r>
        <w:t>/</w:t>
      </w:r>
    </w:p>
    <w:p>
      <w:r>
        <w:t>/</w:t>
      </w:r>
    </w:p>
    <w:p>
      <w:r>
        <w:t>3: &lt; ./</w:t>
      </w:r>
    </w:p>
    <w:p>
      <w:r>
        <w:t>//</w:t>
      </w:r>
    </w:p>
    <w:p>
      <w:r>
        <w:t>=7</w:t>
      </w:r>
    </w:p>
    <w:p>
      <w:r>
        <w:t>=</w:t>
      </w:r>
    </w:p>
    <w:p>
      <w:r>
        <w:t>/D3 = / 3 99 9</w:t>
      </w:r>
    </w:p>
    <w:p>
      <w:r>
        <w:t>@</w:t>
      </w:r>
    </w:p>
    <w:p>
      <w:r>
        <w:t>/; F /D/ D</w:t>
      </w:r>
    </w:p>
    <w:p>
      <w:r>
        <w:t>J J7 / 3 / ; 3 G</w:t>
      </w:r>
    </w:p>
    <w:p>
      <w:r>
        <w:t>5 D</w:t>
        <w:tab/>
        <w:t>5 F /</w:t>
      </w:r>
    </w:p>
    <w:p>
      <w:r>
        <w:t>9&lt; ./</w:t>
      </w:r>
    </w:p>
    <w:p>
      <w:r>
        <w:t>//9 59 =D/ 3 =</w:t>
      </w:r>
    </w:p>
    <w:p>
      <w:r>
        <w:t>5 D</w:t>
        <w:tab/>
        <w:t>5 9</w:t>
      </w:r>
    </w:p>
    <w:p>
      <w:r>
        <w:t>9/7</w:t>
      </w:r>
    </w:p>
    <w:p>
      <w:r>
        <w:t>=7</w:t>
      </w:r>
    </w:p>
    <w:p>
      <w:r>
        <w:t>9 / 3 9</w:t>
      </w:r>
    </w:p>
    <w:p>
      <w:r>
        <w:t>/ 7 / D9 E99&lt; +/ /7 D</w:t>
      </w:r>
    </w:p>
    <w:p>
      <w:r>
        <w:t>/ 99</w:t>
      </w:r>
    </w:p>
    <w:p>
      <w:r>
        <w:t>5 D</w:t>
        <w:tab/>
        <w:t>5</w:t>
        <w:tab/>
        <w:t>&lt;</w:t>
      </w:r>
    </w:p>
    <w:p>
      <w:r>
        <w:t>$))))))) +"</w:t>
      </w:r>
    </w:p>
    <w:p>
      <w:r>
        <w:t>//959 3 ;</w:t>
      </w:r>
    </w:p>
    <w:p>
      <w:r>
        <w:t>F</w:t>
      </w:r>
    </w:p>
    <w:p>
      <w:r>
        <w:t>/A9 /</w:t>
      </w:r>
    </w:p>
    <w:p>
      <w:r>
        <w:t>/</w:t>
      </w:r>
    </w:p>
    <w:p>
      <w:r>
        <w:t>5</w:t>
      </w:r>
    </w:p>
    <w:p>
      <w:r>
        <w:t>=D/ /D/ F</w:t>
      </w:r>
    </w:p>
    <w:p>
      <w:r>
        <w:t>; 397</w:t>
      </w:r>
    </w:p>
    <w:p>
      <w:r>
        <w:t>D / F</w:t>
      </w:r>
    </w:p>
    <w:p>
      <w:r>
        <w:t>/D9 &lt; # //7 ())))))) 3 99</w:t>
      </w:r>
    </w:p>
    <w:p>
      <w:r>
        <w:t>G</w:t>
      </w:r>
    </w:p>
    <w:p>
      <w:r>
        <w:t>3=9 F</w:t>
      </w:r>
    </w:p>
    <w:p>
      <w:r>
        <w:t>D:</w:t>
      </w:r>
    </w:p>
    <w:p>
      <w:r>
        <w:t>J J</w:t>
      </w:r>
    </w:p>
    <w:p>
      <w:r>
        <w:t>' 3: 7</w:t>
      </w:r>
    </w:p>
    <w:p>
      <w:r>
        <w:t>=/ /</w:t>
      </w:r>
    </w:p>
    <w:p>
      <w:r>
        <w:t>D9</w:t>
      </w:r>
    </w:p>
    <w:p>
      <w:r>
        <w:t>9</w:t>
        <w:tab/>
        <w:t>9</w:t>
      </w:r>
    </w:p>
    <w:p>
      <w:r>
        <w:t>/</w:t>
      </w:r>
    </w:p>
    <w:p>
      <w:r>
        <w:t>E&lt;</w:t>
      </w:r>
    </w:p>
    <w:p>
      <w:r>
        <w:t>2 //95</w:t>
      </w:r>
    </w:p>
    <w:p>
      <w:r>
        <w:t>99 ;// 9</w:t>
      </w:r>
    </w:p>
    <w:p>
      <w:r>
        <w:t>())))))) =</w:t>
      </w:r>
    </w:p>
    <w:p>
      <w:r>
        <w:t>3 O</w:t>
      </w:r>
    </w:p>
    <w:p>
      <w:r>
        <w:t>3</w:t>
      </w:r>
    </w:p>
    <w:p>
      <w:r>
        <w:t>/ &lt;</w:t>
      </w:r>
    </w:p>
    <w:p>
      <w:r>
        <w:t>L 9</w:t>
      </w:r>
    </w:p>
    <w:p>
      <w:r>
        <w:t>99 3=9 /</w:t>
      </w:r>
    </w:p>
    <w:p>
      <w:r>
        <w:t>K &lt;</w:t>
      </w:r>
    </w:p>
    <w:p>
      <w:r>
        <w:t>!))))))7</w:t>
      </w:r>
    </w:p>
    <w:p>
      <w:r>
        <w:t>2</w:t>
      </w:r>
    </w:p>
    <w:p>
      <w:r>
        <w:t>/ 9;</w:t>
      </w:r>
    </w:p>
    <w:p>
      <w:r>
        <w:t>/</w:t>
      </w:r>
    </w:p>
    <w:p>
      <w:r>
        <w:t>: 7</w:t>
      </w:r>
    </w:p>
    <w:p>
      <w:r>
        <w:t>=9 =7</w:t>
      </w:r>
    </w:p>
    <w:p>
      <w:r>
        <w:t>/ 97</w:t>
      </w:r>
    </w:p>
    <w:p>
      <w:r>
        <w:t>/A9</w:t>
      </w:r>
    </w:p>
    <w:p>
      <w:r>
        <w:t>/</w:t>
      </w:r>
    </w:p>
    <w:p>
      <w:r>
        <w:t>J</w:t>
      </w:r>
    </w:p>
    <w:p>
      <w:r>
        <w:t>J 3 O /</w:t>
      </w:r>
    </w:p>
    <w:p>
      <w:r>
        <w:t>&lt; ./</w:t>
      </w:r>
    </w:p>
    <w:p>
      <w:r>
        <w:t>; 99 =7</w:t>
      </w:r>
    </w:p>
    <w:p>
      <w:r>
        <w:t>7</w:t>
      </w:r>
    </w:p>
    <w:p>
      <w:r>
        <w:t>$))))))) +" 3 ;9 /</w:t>
      </w:r>
    </w:p>
    <w:p>
      <w:r>
        <w:t>/</w:t>
      </w:r>
    </w:p>
    <w:p>
      <w:r>
        <w:t>= / / /</w:t>
      </w:r>
    </w:p>
    <w:p>
      <w:r>
        <w:t>J J</w:t>
      </w:r>
    </w:p>
    <w:p>
      <w:r>
        <w:t>3</w:t>
      </w:r>
    </w:p>
    <w:p>
      <w:r>
        <w:t>/ &lt; ./</w:t>
      </w:r>
    </w:p>
    <w:p>
      <w:r>
        <w:t>;;9 = / /</w:t>
      </w:r>
    </w:p>
    <w:p>
      <w:r>
        <w:t>"))))))</w:t>
      </w:r>
    </w:p>
    <w:p>
      <w:r>
        <w:t>/</w:t>
      </w:r>
    </w:p>
    <w:p>
      <w:r>
        <w:t>9</w:t>
      </w:r>
    </w:p>
    <w:p>
      <w:r>
        <w:t>;///</w:t>
      </w:r>
    </w:p>
    <w:p>
      <w:r>
        <w:t>/</w:t>
      </w:r>
    </w:p>
    <w:p>
      <w:r>
        <w:t>Q /</w:t>
      </w:r>
    </w:p>
    <w:p>
      <w:r>
        <w:t>9</w:t>
      </w:r>
    </w:p>
    <w:p>
      <w:r>
        <w:t>()))))))&lt; ./</w:t>
      </w:r>
    </w:p>
    <w:p>
      <w:r>
        <w:t>= /</w:t>
      </w:r>
    </w:p>
    <w:p>
      <w:r>
        <w:t>3 99 3</w:t>
      </w:r>
    </w:p>
    <w:p>
      <w:r>
        <w:t>F</w:t>
      </w:r>
    </w:p>
    <w:p>
      <w:r>
        <w:t>95&lt; ./ 3 /</w:t>
      </w:r>
    </w:p>
    <w:p>
      <w:r>
        <w:t>= A ;</w:t>
      </w:r>
    </w:p>
    <w:p>
      <w:r>
        <w:t>/ ; = ;</w:t>
      </w:r>
    </w:p>
    <w:p>
      <w:r>
        <w:t>9</w:t>
      </w:r>
    </w:p>
    <w:p>
      <w:r>
        <w:t>/&lt; " /7 /</w:t>
      </w:r>
    </w:p>
    <w:p>
      <w:r>
        <w:t>9/9 3 @ 99 9</w:t>
      </w:r>
    </w:p>
    <w:p>
      <w:r>
        <w:t>=/ =</w:t>
      </w:r>
    </w:p>
    <w:p>
      <w:r>
        <w:t>@E</w:t>
      </w:r>
    </w:p>
    <w:p>
      <w:r>
        <w:t>/</w:t>
      </w:r>
    </w:p>
    <w:p>
      <w:r>
        <w:t>F /95</w:t>
      </w:r>
    </w:p>
    <w:p>
      <w:r>
        <w:t>9</w:t>
      </w:r>
    </w:p>
    <w:p>
      <w:r>
        <w:t>9 ; &lt;</w:t>
      </w:r>
    </w:p>
    <w:p>
      <w:r>
        <w:t>&gt;))))))7 /A9</w:t>
      </w:r>
    </w:p>
    <w:p>
      <w:r>
        <w:t>2</w:t>
      </w:r>
    </w:p>
    <w:p>
      <w:r>
        <w:t>/ 9;</w:t>
      </w:r>
    </w:p>
    <w:p>
      <w:r>
        <w:t>= 7</w:t>
      </w:r>
    </w:p>
    <w:p>
      <w:r>
        <w:t>9 9 = /</w:t>
      </w:r>
    </w:p>
    <w:p>
      <w:r>
        <w:t>/;</w:t>
      </w:r>
    </w:p>
    <w:p>
      <w:r>
        <w:t>J J 9 9@F</w:t>
      </w:r>
    </w:p>
    <w:p>
      <w:r>
        <w:t>35</w:t>
      </w:r>
    </w:p>
    <w:p>
      <w:r>
        <w:t>3 9</w:t>
      </w:r>
    </w:p>
    <w:p>
      <w:r>
        <w:t>7</w:t>
      </w:r>
    </w:p>
    <w:p>
      <w:r>
        <w:t>@ &lt; ./</w:t>
      </w:r>
    </w:p>
    <w:p>
      <w:r>
        <w:t>99</w:t>
      </w:r>
    </w:p>
    <w:p>
      <w:r>
        <w:rPr>
          <w:b/>
        </w:rPr>
        <w:t>E. 6</w:t>
      </w:r>
    </w:p>
    <w:p>
      <w:r>
        <w:t>!"##$%</w:t>
      </w:r>
    </w:p>
    <w:p>
      <w:r>
        <w:t>=3 /</w:t>
      </w:r>
    </w:p>
    <w:p>
      <w:r>
        <w:t>7</w:t>
      </w:r>
    </w:p>
    <w:p>
      <w:r>
        <w:t>=/ /A9</w:t>
      </w:r>
    </w:p>
    <w:p>
      <w:r>
        <w:t>F</w:t>
      </w:r>
    </w:p>
    <w:p>
      <w:r>
        <w:t>3</w:t>
      </w:r>
    </w:p>
    <w:p>
      <w:r>
        <w:t>/ &lt; ./ 3</w:t>
      </w:r>
    </w:p>
    <w:p>
      <w:r>
        <w:t>3 / P D )))))) = / 3 ;</w:t>
      </w:r>
    </w:p>
    <w:p>
      <w:r>
        <w:t>9 F /&lt; "</w:t>
      </w:r>
    </w:p>
    <w:p>
      <w:r>
        <w:t>957 / 3</w:t>
      </w:r>
    </w:p>
    <w:p>
      <w:r>
        <w:t>E</w:t>
      </w:r>
    </w:p>
    <w:p>
      <w:r>
        <w:t>3 /</w:t>
      </w:r>
    </w:p>
    <w:p>
      <w:r>
        <w:t>=/ / 3 3</w:t>
      </w:r>
    </w:p>
    <w:p>
      <w:r>
        <w:t>@</w:t>
      </w:r>
    </w:p>
    <w:p>
      <w:r>
        <w:t>;</w:t>
      </w:r>
    </w:p>
    <w:p>
      <w:r>
        <w:t>5; F /</w:t>
      </w:r>
    </w:p>
    <w:p>
      <w:r>
        <w:t>9&lt; %</w:t>
      </w:r>
    </w:p>
    <w:p>
      <w:r>
        <w:t>7 /</w:t>
      </w:r>
    </w:p>
    <w:p>
      <w:r>
        <w:t>/ 3 9/9 3/ ;</w:t>
      </w:r>
    </w:p>
    <w:p>
      <w:r>
        <w:t>;; F /3</w:t>
        <w:tab/>
        <w:t>&lt; &gt;))))))</w:t>
      </w:r>
    </w:p>
    <w:p>
      <w:r>
        <w:t>;</w:t>
        <w:tab/>
        <w:t>/</w:t>
      </w:r>
    </w:p>
    <w:p>
      <w:r>
        <w:t>9 9</w:t>
      </w:r>
    </w:p>
    <w:p>
      <w:r>
        <w:t>539 /2 F /95</w:t>
      </w:r>
    </w:p>
    <w:p>
      <w:r>
        <w:t>/</w:t>
      </w:r>
    </w:p>
    <w:p>
      <w:r>
        <w:t>9&lt;</w:t>
      </w:r>
    </w:p>
    <w:p>
      <w:r>
        <w:t>))))))7 3</w:t>
      </w:r>
    </w:p>
    <w:p>
      <w:r>
        <w:t>'</w:t>
      </w:r>
    </w:p>
    <w:p>
      <w:r>
        <w:t>/ 99 9;</w:t>
        <w:tab/>
        <w:t>7</w:t>
      </w:r>
    </w:p>
    <w:p>
      <w:r>
        <w:t>9/9 K 9</w:t>
      </w:r>
    </w:p>
    <w:p>
      <w:r>
        <w:t>&lt; ())))))) 3// :</w:t>
      </w:r>
    </w:p>
    <w:p>
      <w:r>
        <w:t>/ =/9</w:t>
      </w:r>
    </w:p>
    <w:p>
      <w:r>
        <w:t>3/</w:t>
      </w:r>
    </w:p>
    <w:p>
      <w:r>
        <w:t>9 959 / E</w:t>
      </w:r>
    </w:p>
    <w:p>
      <w:r>
        <w:t>&lt; ./ 3 99 / 9</w:t>
      </w:r>
    </w:p>
    <w:p>
      <w:r>
        <w:t>/</w:t>
      </w:r>
    </w:p>
    <w:p>
      <w:r>
        <w:t>F /95</w:t>
      </w:r>
    </w:p>
    <w:p>
      <w:r>
        <w:t>9</w:t>
      </w:r>
    </w:p>
    <w:p>
      <w:r>
        <w:t>/</w:t>
      </w:r>
    </w:p>
    <w:p>
      <w:r>
        <w:t>9 / 3</w:t>
        <w:tab/>
        <w:t>* = J 9</w:t>
      </w:r>
    </w:p>
    <w:p>
      <w:r>
        <w:t>: /97 =</w:t>
      </w:r>
    </w:p>
    <w:p>
      <w:r>
        <w:t>3</w:t>
      </w:r>
    </w:p>
    <w:p>
      <w:r>
        <w:t>59</w:t>
      </w:r>
    </w:p>
    <w:p>
      <w:r>
        <w:t>=/</w:t>
      </w:r>
    </w:p>
    <w:p>
      <w:r>
        <w:t>/ J&lt; #</w:t>
        <w:tab/>
        <w:tab/>
        <w:t>//</w:t>
        <w:tab/>
        <w:t>7 / 9 ; /</w:t>
      </w:r>
    </w:p>
    <w:p>
      <w:r>
        <w:t>J</w:t>
        <w:tab/>
        <w:tab/>
        <w:t>J</w:t>
      </w:r>
    </w:p>
    <w:p>
      <w:r>
        <w:t>= J</w:t>
        <w:tab/>
        <w:t>/9J&lt; ( / ;</w:t>
      </w:r>
    </w:p>
    <w:p>
      <w:r>
        <w:t>=</w:t>
      </w:r>
    </w:p>
    <w:p>
      <w:r>
        <w:t>//25 E/</w:t>
      </w:r>
    </w:p>
    <w:p>
      <w:r>
        <w:t>/5</w:t>
      </w:r>
    </w:p>
    <w:p>
      <w:r>
        <w:t>B</w:t>
        <w:tab/>
        <w:tab/>
        <w:t>/</w:t>
        <w:tab/>
        <w:t>7</w:t>
      </w:r>
    </w:p>
    <w:p>
      <w:r>
        <w:t>/ C&lt;</w:t>
      </w:r>
    </w:p>
    <w:p>
      <w:r>
        <w:t>/</w:t>
      </w:r>
    </w:p>
    <w:p>
      <w:r>
        <w:t>/ 9;</w:t>
        <w:tab/>
        <w:t>7 &amp;))))))7 9</w:t>
      </w:r>
    </w:p>
    <w:p>
      <w:r>
        <w:t>/ F / 7</w:t>
      </w:r>
    </w:p>
    <w:p>
      <w:r>
        <w:t>())))))) 9</w:t>
      </w:r>
    </w:p>
    <w:p>
      <w:r>
        <w:t>F</w:t>
      </w:r>
    </w:p>
    <w:p>
      <w:r>
        <w:t>3/ =</w:t>
      </w:r>
    </w:p>
    <w:p>
      <w:r>
        <w:t>9</w:t>
      </w:r>
    </w:p>
    <w:p>
      <w:r>
        <w:t>9 =&lt; % 9</w:t>
      </w:r>
    </w:p>
    <w:p>
      <w:r>
        <w:t>9 3 ;99</w:t>
      </w:r>
    </w:p>
    <w:p>
      <w:r>
        <w:t>7 F /95</w:t>
      </w:r>
    </w:p>
    <w:p>
      <w:r>
        <w:t>7 / = J/ :J&lt; ./</w:t>
      </w:r>
    </w:p>
    <w:p>
      <w:r>
        <w:t>99 =7 /</w:t>
      </w:r>
    </w:p>
    <w:p>
      <w:r>
        <w:t>5 3</w:t>
        <w:tab/>
        <w:t>7 / 3/ 3 K 9 K</w:t>
      </w:r>
    </w:p>
    <w:p>
      <w:r>
        <w:t>/ 9 7</w:t>
      </w:r>
    </w:p>
    <w:p>
      <w:r>
        <w:t>'</w:t>
      </w:r>
    </w:p>
    <w:p>
      <w:r>
        <w:t>/</w:t>
      </w:r>
    </w:p>
    <w:p>
      <w:r>
        <w:t>3/ / 93&lt; +;</w:t>
      </w:r>
    </w:p>
    <w:p>
      <w:r>
        <w:t>5</w:t>
      </w:r>
    </w:p>
    <w:p>
      <w:r>
        <w:t>3</w:t>
        <w:tab/>
        <w:t>7 / 9 9</w:t>
      </w:r>
    </w:p>
    <w:p>
      <w:r>
        <w:t>/ /</w:t>
      </w:r>
    </w:p>
    <w:p>
      <w:r>
        <w:t>/9</w:t>
        <w:tab/>
        <w:t>&lt;</w:t>
      </w:r>
    </w:p>
    <w:p>
      <w:r>
        <w:t>"))))))7 /A9 2</w:t>
      </w:r>
    </w:p>
    <w:p>
      <w:r>
        <w:t>/ 9;</w:t>
      </w:r>
    </w:p>
    <w:p>
      <w:r>
        <w:t>=</w:t>
      </w:r>
    </w:p>
    <w:p>
      <w:r>
        <w:t>=/9</w:t>
      </w:r>
    </w:p>
    <w:p>
      <w:r>
        <w:t>37</w:t>
      </w:r>
    </w:p>
    <w:p>
      <w:r>
        <w:t>9/9 3 9 / 3 E</w:t>
      </w:r>
    </w:p>
    <w:p>
      <w:r>
        <w:t>&lt; ./ 5</w:t>
      </w:r>
    </w:p>
    <w:p>
      <w:r>
        <w:t>/ /</w:t>
      </w:r>
    </w:p>
    <w:p>
      <w:r>
        <w:t>F</w:t>
      </w:r>
    </w:p>
    <w:p>
      <w:r>
        <w:t>; 397 / ;</w:t>
      </w:r>
    </w:p>
    <w:p>
      <w:r>
        <w:t>5</w:t>
      </w:r>
    </w:p>
    <w:p>
      <w:r>
        <w:t>/ //</w:t>
      </w:r>
    </w:p>
    <w:p>
      <w:r>
        <w:t>/</w:t>
      </w:r>
    </w:p>
    <w:p>
      <w:r>
        <w:t>/</w:t>
      </w:r>
    </w:p>
    <w:p>
      <w:r>
        <w:t>3</w:t>
      </w:r>
    </w:p>
    <w:p>
      <w:r>
        <w:t>R&lt; ")))))) 3 99 /:@ /</w:t>
      </w:r>
    </w:p>
    <w:p>
      <w:r>
        <w:t>/</w:t>
      </w:r>
    </w:p>
    <w:p>
      <w:r>
        <w:t>// = *</w:t>
      </w:r>
    </w:p>
    <w:p>
      <w:r>
        <w:t>J</w:t>
      </w:r>
    </w:p>
    <w:p>
      <w:r>
        <w:t>= @</w:t>
      </w:r>
    </w:p>
    <w:p>
      <w:r>
        <w:t>3//</w:t>
      </w:r>
    </w:p>
    <w:p>
      <w:r>
        <w:t>2P 2 /9J&lt; "</w:t>
      </w:r>
    </w:p>
    <w:p>
      <w:r>
        <w:t>7 /</w:t>
      </w:r>
    </w:p>
    <w:p>
      <w:r>
        <w:t>/ 3</w:t>
      </w:r>
    </w:p>
    <w:p>
      <w:r>
        <w:t>* J 3</w:t>
      </w:r>
    </w:p>
    <w:p>
      <w:r>
        <w:t>:</w:t>
      </w:r>
    </w:p>
    <w:p>
      <w:r>
        <w:t>/J&lt; "))))))</w:t>
      </w:r>
    </w:p>
    <w:p>
      <w:r>
        <w:t>;;9</w:t>
      </w:r>
    </w:p>
    <w:p>
      <w:r>
        <w:t>3 9 ()))))))</w:t>
      </w:r>
    </w:p>
    <w:p>
      <w:r>
        <w:t>;O</w:t>
      </w:r>
    </w:p>
    <w:p>
      <w:r>
        <w:t>/ 3 /=9 / K</w:t>
      </w:r>
    </w:p>
    <w:p>
      <w:r>
        <w:t>=F</w:t>
      </w:r>
    </w:p>
    <w:p>
      <w:r>
        <w:t>/</w:t>
      </w:r>
    </w:p>
    <w:p>
      <w:r>
        <w:t>:</w:t>
      </w:r>
    </w:p>
    <w:p>
      <w:r>
        <w:t>/&lt;</w:t>
      </w:r>
    </w:p>
    <w:p>
      <w:r>
        <w:t>/</w:t>
      </w:r>
    </w:p>
    <w:p>
      <w:r>
        <w:t>3: 7 ")))))))</w:t>
      </w:r>
    </w:p>
    <w:p>
      <w:r>
        <w:t>)))))) 3 3 /</w:t>
      </w:r>
    </w:p>
    <w:p>
      <w:r>
        <w:t>3 /</w:t>
      </w:r>
    </w:p>
    <w:p>
      <w:r>
        <w:t>/ :/</w:t>
      </w:r>
    </w:p>
    <w:p>
      <w:r>
        <w:t>3 /</w:t>
      </w:r>
    </w:p>
    <w:p>
      <w:r>
        <w:t>3 F /2</w:t>
      </w:r>
    </w:p>
    <w:p>
      <w:r>
        <w:t>/3 ;</w:t>
      </w:r>
    </w:p>
    <w:p>
      <w:r>
        <w:t>9 9 E / = 3 K 59</w:t>
      </w:r>
    </w:p>
    <w:p>
      <w:r>
        <w:t>/ &lt; ./ / 3 ; = =/ 3</w:t>
      </w:r>
    </w:p>
    <w:p>
      <w:r>
        <w:t>/ /</w:t>
      </w:r>
    </w:p>
    <w:p>
      <w:r>
        <w:t>/ &lt; ./ 3 / 9 K :/</w:t>
      </w:r>
    </w:p>
    <w:p>
      <w:r>
        <w:t>95</w:t>
      </w:r>
    </w:p>
    <w:p>
      <w:r>
        <w:t>/</w:t>
      </w:r>
    </w:p>
    <w:p>
      <w:r>
        <w:t>3 9 / :/9</w:t>
      </w:r>
    </w:p>
    <w:p>
      <w:r>
        <w:t>//25 E/&lt; ")))))))) / 3 = K 9 /</w:t>
      </w:r>
    </w:p>
    <w:p>
      <w:r>
        <w:t>/</w:t>
      </w:r>
    </w:p>
    <w:p>
      <w:r>
        <w:t>())))))) 3 ;9&lt;</w:t>
      </w:r>
    </w:p>
    <w:p>
      <w:r>
        <w:t># # @5</w:t>
      </w:r>
    </w:p>
    <w:p>
      <w:r>
        <w:t>7 ;9 E</w:t>
      </w:r>
    </w:p>
    <w:p>
      <w:r>
        <w:t>/</w:t>
      </w:r>
    </w:p>
    <w:p>
      <w:r>
        <w:t>@// 7 / (:</w:t>
        <w:tab/>
        <w:t>/</w:t>
      </w:r>
    </w:p>
    <w:p>
      <w:r>
        <w:t>D</w:t>
      </w:r>
    </w:p>
    <w:p>
      <w:r>
        <w:t>9:9 ()))))))</w:t>
      </w:r>
    </w:p>
    <w:p>
      <w:r>
        <w:t>/</w:t>
        <w:tab/>
        <w:t>&lt;</w:t>
      </w:r>
    </w:p>
    <w:p>
      <w:r>
        <w:rPr>
          <w:b/>
        </w:rPr>
        <w:t>E. 7</w:t>
      </w:r>
    </w:p>
    <w:p>
      <w:r>
        <w:t>!"##$%</w:t>
      </w:r>
    </w:p>
    <w:p>
      <w:r>
        <w:t>!</w:t>
      </w:r>
    </w:p>
    <w:p>
      <w:r>
        <w:t>9 D / 9 9 /</w:t>
      </w:r>
    </w:p>
    <w:p>
      <w:r>
        <w:t>@//</w:t>
      </w:r>
    </w:p>
    <w:p>
      <w:r>
        <w:t>5;;</w:t>
      </w:r>
    </w:p>
    <w:p>
      <w:r>
        <w:t>/</w:t>
      </w:r>
    </w:p>
    <w:p>
      <w:r>
        <w:t>D7 ())))))) 3=</w:t>
      </w:r>
    </w:p>
    <w:p>
      <w:r>
        <w:t>/ ; = /D</w:t>
        <w:tab/>
        <w:t>9</w:t>
      </w:r>
    </w:p>
    <w:p>
      <w:r>
        <w:t>/=9 /</w:t>
      </w:r>
    </w:p>
    <w:p>
      <w:r>
        <w:t>/ / 7</w:t>
      </w:r>
    </w:p>
    <w:p>
      <w:r>
        <w:t>/</w:t>
      </w:r>
    </w:p>
    <w:p>
      <w:r>
        <w:t>K</w:t>
      </w:r>
    </w:p>
    <w:p>
      <w:r>
        <w:t>/ 2 3</w:t>
      </w:r>
    </w:p>
    <w:p>
      <w:r>
        <w:t>/ /</w:t>
        <w:tab/>
        <w:tab/>
        <w:t>&lt; ! /7</w:t>
      </w:r>
    </w:p>
    <w:p>
      <w:r>
        <w:t>3 99 7 /</w:t>
      </w:r>
    </w:p>
    <w:p>
      <w:r>
        <w:t>D / 9 D3 99 ;/9&lt;</w:t>
      </w:r>
    </w:p>
    <w:p>
      <w:r>
        <w:t>$ !</w:t>
      </w:r>
    </w:p>
    <w:p>
      <w:r>
        <w:t>9 7 $))))))) +"</w:t>
      </w:r>
    </w:p>
    <w:p>
      <w:r>
        <w:t>/ //959</w:t>
      </w:r>
    </w:p>
    <w:p>
      <w:r>
        <w:t>/D /</w:t>
      </w:r>
    </w:p>
    <w:p>
      <w:r>
        <w:t>/</w:t>
      </w:r>
    </w:p>
    <w:p>
      <w:r>
        <w:t>@</w:t>
      </w:r>
    </w:p>
    <w:p>
      <w:r>
        <w:t>/ /</w:t>
      </w:r>
    </w:p>
    <w:p>
      <w:r>
        <w:t>()))))))&lt; # //7 / /23 = /D /</w:t>
      </w:r>
    </w:p>
    <w:p>
      <w:r>
        <w:t>9 F 9/</w:t>
      </w:r>
    </w:p>
    <w:p>
      <w:r>
        <w:t>9</w:t>
      </w:r>
    </w:p>
    <w:p>
      <w:r>
        <w:t>/ 9 @;97</w:t>
      </w:r>
    </w:p>
    <w:p>
      <w:r>
        <w:t>/</w:t>
      </w:r>
    </w:p>
    <w:p>
      <w:r>
        <w:t>F K 9</w:t>
        <w:tab/>
        <w:t>99</w:t>
      </w:r>
    </w:p>
    <w:p>
      <w:r>
        <w:t>/ 9/</w:t>
      </w:r>
    </w:p>
    <w:p>
      <w:r>
        <w:t>59 &lt;</w:t>
      </w:r>
    </w:p>
    <w:p>
      <w:r>
        <w:t>%</w:t>
      </w:r>
    </w:p>
    <w:p>
      <w:r>
        <w:t>/D</w:t>
      </w:r>
    </w:p>
    <w:p>
      <w:r>
        <w:t>//</w:t>
      </w:r>
    </w:p>
    <w:p>
      <w:r>
        <w:t>0 ;93 '7 ()))))))</w:t>
      </w:r>
    </w:p>
    <w:p>
      <w:r>
        <w:t>D</w:t>
      </w:r>
    </w:p>
    <w:p>
      <w:r>
        <w:t>9</w:t>
        <w:tab/>
        <w:t>97 /</w:t>
      </w:r>
    </w:p>
    <w:p>
      <w:r>
        <w:t>99 3/:/ 9</w:t>
        <w:tab/>
        <w:t>9</w:t>
      </w:r>
    </w:p>
    <w:p>
      <w:r>
        <w:t>6))))))))))7 9 A</w:t>
        <w:tab/>
        <w:t>/&lt; %</w:t>
      </w:r>
    </w:p>
    <w:p>
      <w:r>
        <w:t>D</w:t>
      </w:r>
    </w:p>
    <w:p>
      <w:r>
        <w:t>@9</w:t>
      </w:r>
    </w:p>
    <w:p>
      <w:r>
        <w:t>F / 9&lt;</w:t>
      </w:r>
    </w:p>
    <w:p>
      <w:r>
        <w:t>% + 7 /</w:t>
      </w:r>
    </w:p>
    <w:p>
      <w:r>
        <w:t>9</w:t>
      </w:r>
    </w:p>
    <w:p>
      <w:r>
        <w:t>59 /</w:t>
      </w:r>
    </w:p>
    <w:p>
      <w:r>
        <w:t>F @5&lt;</w:t>
      </w:r>
    </w:p>
    <w:p>
      <w:r>
        <w:t>"</w:t>
      </w:r>
    </w:p>
    <w:p>
      <w:r>
        <w:t>&amp; .</w:t>
        <w:tab/>
        <w:t>@9</w:t>
      </w:r>
    </w:p>
    <w:p>
      <w:r>
        <w:t>/ ;</w:t>
      </w:r>
    </w:p>
    <w:p>
      <w:r>
        <w:t>9/ 93</w:t>
      </w:r>
    </w:p>
    <w:p>
      <w:r>
        <w:t>/ / B&lt; '</w:t>
      </w:r>
    </w:p>
    <w:p>
      <w:r>
        <w:t>/ %</w:t>
      </w:r>
    </w:p>
    <w:p>
      <w:r>
        <w:t>/ @</w:t>
      </w:r>
    </w:p>
    <w:p>
      <w:r>
        <w:t>DC7 /D /</w:t>
      </w:r>
    </w:p>
    <w:p>
      <w:r>
        <w:t>()))))))</w:t>
      </w:r>
    </w:p>
    <w:p>
      <w:r>
        <w:t>3:/7 2 / = / @5</w:t>
      </w:r>
    </w:p>
    <w:p>
      <w:r>
        <w:t>99 O /</w:t>
      </w:r>
    </w:p>
    <w:p>
      <w:r>
        <w:t>@// 7</w:t>
      </w:r>
    </w:p>
    <w:p>
      <w:r>
        <w:t>/D D / 9 9 /</w:t>
      </w:r>
    </w:p>
    <w:p>
      <w:r>
        <w:t>@// &lt;</w:t>
      </w:r>
    </w:p>
    <w:p>
      <w:r>
        <w:t>' ())))))) 9/ /</w:t>
      </w:r>
    </w:p>
    <w:p>
      <w:r>
        <w:t>:</w:t>
      </w:r>
    </w:p>
    <w:p>
      <w:r>
        <w:t>;&lt; D&lt; F</w:t>
      </w:r>
    </w:p>
    <w:p>
      <w:r>
        <w:t>9/</w:t>
      </w:r>
    </w:p>
    <w:p>
      <w:r>
        <w:t>59</w:t>
      </w:r>
    </w:p>
    <w:p>
      <w:r>
        <w:t>;&lt; &lt; F</w:t>
      </w:r>
    </w:p>
    <w:p>
      <w:r>
        <w:t>/</w:t>
      </w:r>
    </w:p>
    <w:p>
      <w:r>
        <w:t>/ G</w:t>
      </w:r>
    </w:p>
    <w:p>
      <w:r>
        <w:t>/</w:t>
      </w:r>
    </w:p>
    <w:p>
      <w:r>
        <w:t>3: &lt;</w:t>
      </w:r>
    </w:p>
    <w:p>
      <w:r>
        <w:t>'&amp;$ 2</w:t>
      </w:r>
    </w:p>
    <w:p>
      <w:r>
        <w:t>3/7 / /</w:t>
      </w:r>
    </w:p>
    <w:p>
      <w:r>
        <w:t>35</w:t>
      </w:r>
    </w:p>
    <w:p>
      <w:r>
        <w:t>/</w:t>
      </w:r>
    </w:p>
    <w:p>
      <w:r>
        <w:t>/ /:9</w:t>
      </w:r>
    </w:p>
    <w:p>
      <w:r>
        <w:t>59&lt; =</w:t>
      </w:r>
    </w:p>
    <w:p>
      <w:r>
        <w:t>/</w:t>
      </w:r>
    </w:p>
    <w:p>
      <w:r>
        <w:t>9/</w:t>
      </w:r>
    </w:p>
    <w:p>
      <w:r>
        <w:t>;</w:t>
      </w:r>
    </w:p>
    <w:p>
      <w:r>
        <w:t>3/ /</w:t>
      </w:r>
    </w:p>
    <w:p>
      <w:r>
        <w:t>9 9</w:t>
        <w:tab/>
        <w:t>9&lt; $//</w:t>
      </w:r>
    </w:p>
    <w:p>
      <w:r>
        <w:t>/</w:t>
      </w:r>
    </w:p>
    <w:p>
      <w:r>
        <w:t>9/7</w:t>
      </w:r>
    </w:p>
    <w:p>
      <w:r>
        <w:t>= /</w:t>
      </w:r>
    </w:p>
    <w:p>
      <w:r>
        <w:t>25/</w:t>
      </w:r>
    </w:p>
    <w:p>
      <w:r>
        <w:rPr>
          <w:b/>
        </w:rPr>
        <w:t>E. 9</w:t>
      </w:r>
    </w:p>
    <w:p>
      <w:r>
        <w:t>!"##$%</w:t>
      </w:r>
    </w:p>
    <w:p>
      <w:r>
        <w:t>=/</w:t>
      </w:r>
    </w:p>
    <w:p>
      <w:r>
        <w:t>55</w:t>
        <w:tab/>
        <w:t>9</w:t>
      </w:r>
    </w:p>
    <w:p>
      <w:r>
        <w:t>/</w:t>
      </w:r>
    </w:p>
    <w:p>
      <w:r>
        <w:t>3/ 3</w:t>
      </w:r>
    </w:p>
    <w:p>
      <w:r>
        <w:t>; F /E</w:t>
      </w:r>
    </w:p>
    <w:p>
      <w:r>
        <w:t>9 /</w:t>
      </w:r>
    </w:p>
    <w:p>
      <w:r>
        <w:t>59</w:t>
      </w:r>
    </w:p>
    <w:p>
      <w:r>
        <w:t>F /</w:t>
      </w:r>
    </w:p>
    <w:p>
      <w:r>
        <w:t>/</w:t>
      </w:r>
    </w:p>
    <w:p>
      <w:r>
        <w:t>9 9</w:t>
        <w:tab/>
        <w:t>9 B&lt; 0 /&lt;</w:t>
      </w:r>
    </w:p>
    <w:p>
      <w:r>
        <w:t>C&lt;</w:t>
      </w:r>
    </w:p>
    <w:p>
      <w:r>
        <w:t>%/ 0 /&lt;</w:t>
      </w:r>
    </w:p>
    <w:p>
      <w:r>
        <w:t>; V</w:t>
      </w:r>
    </w:p>
    <w:p>
      <w:r>
        <w:t>9</w:t>
      </w:r>
    </w:p>
    <w:p>
      <w:r>
        <w:t>5</w:t>
        <w:tab/>
        <w:t>9K * /</w:t>
      </w:r>
    </w:p>
    <w:p>
      <w:r>
        <w:t>3/</w:t>
      </w:r>
    </w:p>
    <w:p>
      <w:r>
        <w:t>;</w:t>
      </w:r>
    </w:p>
    <w:p>
      <w:r>
        <w:t>;</w:t>
      </w:r>
    </w:p>
    <w:p>
      <w:r>
        <w:t>/ 3//</w:t>
      </w:r>
    </w:p>
    <w:p>
      <w:r>
        <w:t>9=</w:t>
      </w:r>
    </w:p>
    <w:p>
      <w:r>
        <w:t>F</w:t>
      </w:r>
    </w:p>
    <w:p>
      <w:r>
        <w:t>/7 E 3</w:t>
        <w:tab/>
        <w:t>7 /9</w:t>
      </w:r>
    </w:p>
    <w:p>
      <w:r>
        <w:t>5</w:t>
        <w:tab/>
        <w:t>7</w:t>
      </w:r>
    </w:p>
    <w:p>
      <w:r>
        <w:t>F /</w:t>
      </w:r>
    </w:p>
    <w:p>
      <w:r>
        <w:t>3</w:t>
        <w:tab/>
        <w:t>5 9/</w:t>
      </w:r>
    </w:p>
    <w:p>
      <w:r>
        <w:t>3/7 / = / 5;</w:t>
      </w:r>
    </w:p>
    <w:p>
      <w:r>
        <w:t>9</w:t>
      </w:r>
    </w:p>
    <w:p>
      <w:r>
        <w:t>9 B"(6</w:t>
      </w:r>
    </w:p>
    <w:p>
      <w:r>
        <w:t>.. 'P "(6 0 .. 07</w:t>
      </w:r>
    </w:p>
    <w:p>
      <w:r>
        <w:t>/ 9;9 9C&lt;</w:t>
      </w:r>
    </w:p>
    <w:p>
      <w:r>
        <w:t>'' $ /D 27 /</w:t>
      </w:r>
    </w:p>
    <w:p>
      <w:r>
        <w:t>;;9 2 B 2</w:t>
      </w:r>
    </w:p>
    <w:p>
      <w:r>
        <w:t>' 9;&lt;C</w:t>
      </w:r>
    </w:p>
    <w:p>
      <w:r>
        <w:t>9/</w:t>
      </w:r>
    </w:p>
    <w:p>
      <w:r>
        <w:t>9 = ())))))) 7 F / 7</w:t>
      </w:r>
    </w:p>
    <w:p>
      <w:r>
        <w:t>0</w:t>
      </w:r>
    </w:p>
    <w:p>
      <w:r>
        <w:t>:</w:t>
      </w:r>
    </w:p>
    <w:p>
      <w:r>
        <w:t>3: 7 /9</w:t>
      </w:r>
    </w:p>
    <w:p>
      <w:r>
        <w:t>9&lt;</w:t>
      </w:r>
    </w:p>
    <w:p>
      <w:r>
        <w:t>9=</w:t>
      </w:r>
    </w:p>
    <w:p>
      <w:r>
        <w:t>/D /</w:t>
      </w:r>
    </w:p>
    <w:p>
      <w:r>
        <w:t>99 9</w:t>
      </w:r>
    </w:p>
    <w:p>
      <w:r>
        <w:t>9</w:t>
      </w:r>
    </w:p>
    <w:p>
      <w:r>
        <w:t>3 3 &lt; ./</w:t>
      </w:r>
    </w:p>
    <w:p>
      <w:r>
        <w:t>99 9:/ = ())))))) D3</w:t>
      </w:r>
    </w:p>
    <w:p>
      <w:r>
        <w:t>3</w:t>
      </w:r>
    </w:p>
    <w:p>
      <w:r>
        <w:t>999</w:t>
      </w:r>
    </w:p>
    <w:p>
      <w:r>
        <w:t>5</w:t>
        <w:tab/>
        <w:t>7</w:t>
      </w:r>
    </w:p>
    <w:p>
      <w:r>
        <w:t>9</w:t>
      </w:r>
    </w:p>
    <w:p>
      <w:r>
        <w:t>= /</w:t>
      </w:r>
    </w:p>
    <w:p>
      <w:r>
        <w:t>/</w:t>
      </w:r>
    </w:p>
    <w:p>
      <w:r>
        <w:t>99 ;99</w:t>
      </w:r>
    </w:p>
    <w:p>
      <w:r>
        <w:t>D</w:t>
      </w:r>
    </w:p>
    <w:p>
      <w:r>
        <w:t>;</w:t>
      </w:r>
    </w:p>
    <w:p>
      <w:r>
        <w:t>F / /</w:t>
      </w:r>
    </w:p>
    <w:p>
      <w:r>
        <w:t>/</w:t>
      </w:r>
    </w:p>
    <w:p>
      <w:r>
        <w:t>/A&lt;</w:t>
      </w:r>
    </w:p>
    <w:p>
      <w:r>
        <w:t>./</w:t>
      </w:r>
    </w:p>
    <w:p>
      <w:r>
        <w:t>95/ 99</w:t>
      </w:r>
    </w:p>
    <w:p>
      <w:r>
        <w:t>= /D / 3</w:t>
      </w:r>
    </w:p>
    <w:p>
      <w:r>
        <w:t>D 5</w:t>
      </w:r>
    </w:p>
    <w:p>
      <w:r>
        <w:t>/</w:t>
      </w:r>
    </w:p>
    <w:p>
      <w:r>
        <w:t>3</w:t>
      </w:r>
    </w:p>
    <w:p>
      <w:r>
        <w:t>F V /</w:t>
      </w:r>
    </w:p>
    <w:p>
      <w:r>
        <w:t>; =</w:t>
      </w:r>
    </w:p>
    <w:p>
      <w:r>
        <w:t>/ ;</w:t>
      </w:r>
    </w:p>
    <w:p>
      <w:r>
        <w:t>3/P 7</w:t>
      </w:r>
    </w:p>
    <w:p>
      <w:r>
        <w:t>39 /</w:t>
      </w:r>
    </w:p>
    <w:p>
      <w:r>
        <w:t>/</w:t>
      </w:r>
    </w:p>
    <w:p>
      <w:r>
        <w:t>/ =D/ D9</w:t>
      </w:r>
    </w:p>
    <w:p>
      <w:r>
        <w:t>D J J7</w:t>
      </w:r>
    </w:p>
    <w:p>
      <w:r>
        <w:t>; 3/</w:t>
      </w:r>
    </w:p>
    <w:p>
      <w:r>
        <w:t>/ 3/ ,)) F /</w:t>
      </w:r>
    </w:p>
    <w:p>
      <w:r>
        <w:t>D ;</w:t>
      </w:r>
    </w:p>
    <w:p>
      <w:r>
        <w:t>;</w:t>
      </w:r>
    </w:p>
    <w:p>
      <w:r>
        <w:t>/ =D/ 3 /K 9 9&lt;</w:t>
      </w:r>
    </w:p>
    <w:p>
      <w:r>
        <w:t>;;9</w:t>
      </w:r>
    </w:p>
    <w:p>
      <w:r>
        <w:t>99 9</w:t>
      </w:r>
    </w:p>
    <w:p>
      <w:r>
        <w:t>3 9 E=/ ())))))) D</w:t>
      </w:r>
    </w:p>
    <w:p>
      <w:r>
        <w:t>; &lt;</w:t>
      </w:r>
    </w:p>
    <w:p>
      <w:r>
        <w:t>$ /</w:t>
        <w:tab/>
        <w:t>7 /</w:t>
      </w:r>
    </w:p>
    <w:p>
      <w:r>
        <w:t>9 2 = / / 97 ;9 F /D /</w:t>
      </w:r>
    </w:p>
    <w:p>
      <w:r>
        <w:t>3: 7</w:t>
      </w:r>
    </w:p>
    <w:p>
      <w:r>
        <w:t>@;9</w:t>
      </w:r>
    </w:p>
    <w:p>
      <w:r>
        <w:t>5</w:t>
      </w:r>
    </w:p>
    <w:p>
      <w:r>
        <w:t>/D</w:t>
        <w:tab/>
        <w:t>:/</w:t>
      </w:r>
    </w:p>
    <w:p>
      <w:r>
        <w:t>7</w:t>
      </w:r>
    </w:p>
    <w:p>
      <w:r>
        <w:t>3 A 999 / /</w:t>
        <w:tab/>
        <w:tab/>
        <w:t>P / V</w:t>
      </w:r>
    </w:p>
    <w:p>
      <w:r>
        <w:t>;; = / /</w:t>
      </w:r>
    </w:p>
    <w:p>
      <w:r>
        <w:t>;</w:t>
      </w:r>
    </w:p>
    <w:p>
      <w:r>
        <w:t>F /</w:t>
      </w:r>
    </w:p>
    <w:p>
      <w:r>
        <w:t>3/</w:t>
      </w:r>
    </w:p>
    <w:p>
      <w:r>
        <w:t>9;</w:t>
        <w:tab/>
        <w:t>3 &lt;</w:t>
      </w:r>
    </w:p>
    <w:p>
      <w:r>
        <w:t>#</w:t>
        <w:tab/>
        <w:t>7 ())))))) D</w:t>
      </w:r>
    </w:p>
    <w:p>
      <w:r>
        <w:t>F</w:t>
      </w:r>
    </w:p>
    <w:p>
      <w:r>
        <w:t>=D/</w:t>
      </w:r>
    </w:p>
    <w:p>
      <w:r>
        <w:t>55</w:t>
        <w:tab/>
        <w:t>9</w:t>
      </w:r>
    </w:p>
    <w:p>
      <w:r>
        <w:t>/</w:t>
      </w:r>
    </w:p>
    <w:p>
      <w:r>
        <w:t>3/ 3</w:t>
      </w:r>
    </w:p>
    <w:p>
      <w:r>
        <w:t>; F /DE</w:t>
      </w:r>
    </w:p>
    <w:p>
      <w:r>
        <w:t>9/</w:t>
      </w:r>
    </w:p>
    <w:p>
      <w:r>
        <w:t>59&lt;</w:t>
      </w:r>
    </w:p>
    <w:p>
      <w:r>
        <w:t>./ 3</w:t>
        <w:tab/>
        <w:t>7</w:t>
      </w:r>
    </w:p>
    <w:p>
      <w:r>
        <w:t>9=</w:t>
        <w:tab/>
        <w:t>7</w:t>
      </w:r>
    </w:p>
    <w:p>
      <w:r>
        <w:t>9: ()))))))</w:t>
      </w:r>
    </w:p>
    <w:p>
      <w:r>
        <w:t>/</w:t>
        <w:tab/>
        <w:t>&lt;</w:t>
      </w:r>
    </w:p>
    <w:p>
      <w:r>
        <w:rPr>
          <w:b/>
        </w:rPr>
        <w:t>E. 10</w:t>
      </w:r>
    </w:p>
    <w:p>
      <w:r>
        <w:t>!"##$%</w:t>
      </w:r>
    </w:p>
    <w:p>
      <w:r>
        <w:t>$!"$</w:t>
      </w:r>
    </w:p>
    <w:p>
      <w:r>
        <w:t>%</w:t>
      </w:r>
    </w:p>
    <w:p>
      <w:r>
        <w:t>/</w:t>
      </w:r>
    </w:p>
    <w:p>
      <w:r>
        <w:t>D7 5 7</w:t>
      </w:r>
    </w:p>
    <w:p>
      <w:r>
        <w:t>()</w:t>
      </w:r>
    </w:p>
    <w:p>
      <w:r>
        <w:t>!9/ 3:/ /D / ;9</w:t>
      </w:r>
    </w:p>
    <w:p>
      <w:r>
        <w:t>()))))))</w:t>
      </w:r>
    </w:p>
    <w:p>
      <w:r>
        <w:t>/ @5</w:t>
      </w:r>
    </w:p>
    <w:p>
      <w:r>
        <w:t>(:</w:t>
        <w:tab/>
        <w:t>/</w:t>
      </w:r>
    </w:p>
    <w:p>
      <w:r>
        <w:t>D</w:t>
      </w:r>
    </w:p>
    <w:p>
      <w:r>
        <w:t>/</w:t>
      </w:r>
    </w:p>
    <w:p>
      <w:r>
        <w:t>P</w:t>
      </w:r>
    </w:p>
    <w:p>
      <w:r>
        <w:t>(*)</w:t>
      </w:r>
    </w:p>
    <w:p>
      <w:r>
        <w:t>@ / /</w:t>
      </w:r>
    </w:p>
    <w:p>
      <w:r>
        <w:t>; / @5</w:t>
        <w:tab/>
        <w:t>P</w:t>
      </w:r>
    </w:p>
    <w:p>
      <w:r>
        <w:t>!9: /</w:t>
      </w:r>
    </w:p>
    <w:p>
      <w:r>
        <w:t>/</w:t>
        <w:tab/>
        <w:t>P</w:t>
      </w:r>
    </w:p>
    <w:p>
      <w:r>
        <w:t>% 5;;2</w:t>
      </w:r>
    </w:p>
    <w:p>
      <w:r>
        <w:t>@ %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