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CAPH/37/2005 vom 16. Februar 2005</w:t>
      </w:r>
    </w:p>
    <w:p>
      <w:r>
        <w:t>GE Cour de justice, 2005-02-16, DE</w:t>
      </w:r>
    </w:p>
    <w:p>
      <w:r>
        <w:rPr>
          <w:b/>
        </w:rPr>
        <w:t xml:space="preserve">Quelle: </w:t>
      </w:r>
      <w:r>
        <w:t>https://mcp.opencaselaw.ch/entscheid/ge_gerichte_CAPH_37_2005</w:t>
      </w:r>
    </w:p>
    <w:p>
      <w:r>
        <w:t>FR: GE_GERICHTE CAPH/37/2005 du 16 février 2005</w:t>
      </w:r>
    </w:p>
    <w:p>
      <w:r>
        <w:t>IT: GE_GERICHTE CAPH/37/2005 del 16 febbraio 2005</w:t>
      </w:r>
    </w:p>
    <w:p>
      <w:pPr>
        <w:pStyle w:val="Heading2"/>
      </w:pPr>
      <w:r>
        <w:t>Regeste</w:t>
      </w:r>
    </w:p>
    <w:p>
      <w:r>
        <w:t>Résumé: E, active dans la gérance de fortune, développe un nouveau produit, qu'elle demande à T, consultant indépendant, de tester, moyennant honoraires. Suite à des tensions nées entre T et un administrateur de E, E informe T de ce qu'elle se passera désormais de ses services. T dépose une demande auprès de la Juridiction des prud'hommes. T accomplissait une prestation personnelle pour E. Il était cependant libre de s'organiser à sa guise. Le lien de subordination temporel fait défaut. T recevait des instructions vestimentaires et relatives à l'interdiction de fumer dans les locaux. En revanche, il n'a reçu aucune instruction en relation avec son activité professionnelle. Le lien de subordination organisationnel fait également défaut. T avait un bureau dans les locaux d'E, mais il pouvait également travailler à domicile. Le lien de subordination spatial fait également défaut. T a toujours signé des reçus relatifs aux sommes perçues, dans lesquels il indiquait lui-même qu'il s'agissait d'honoraires. Les charges sociales n'ont jamais été payées. Les déclarations des parties et des témoins établissent qu'il s'agissait bien d'honoraires. Les parties ont dès lors bel et bien conclu un contrat de mandat. C'est à juste titre que le Tribunal des prud'hommes s'est déclaré incompétent à raison de la matière. Le jugement est confirmé.</w:t>
      </w:r>
    </w:p>
    <w:p>
      <w:pPr>
        <w:pStyle w:val="Heading2"/>
      </w:pPr>
      <w:r>
        <w:t>Volltext</w:t>
      </w:r>
    </w:p>
    <w:p>
      <w:r>
        <w:t>RÉPUBLIQUE ET CANTON DE GENÈVE</w:t>
      </w:r>
    </w:p>
    <w:p>
      <w:r>
        <w:t>POUVOIR JUDICIAIRE</w:t>
      </w:r>
    </w:p>
    <w:p>
      <w:r>
        <w:t>!""#$</w:t>
      </w:r>
    </w:p>
    <w:p>
      <w:r>
        <w:t>!"%&amp;'</w:t>
      </w:r>
    </w:p>
    <w:p>
      <w:r>
        <w:t>()))))))</w:t>
      </w:r>
    </w:p>
    <w:p>
      <w:r>
        <w:t>* + ,-.. "/#(</w:t>
      </w:r>
    </w:p>
    <w:p>
      <w:r>
        <w:t>% 0</w:t>
      </w:r>
    </w:p>
    <w:p>
      <w:r>
        <w:t>. '0' 000 1#/#2#</w:t>
      </w:r>
    </w:p>
    <w:p>
      <w:r>
        <w:t>00</w:t>
      </w:r>
    </w:p>
    <w:p>
      <w:r>
        <w:t>#))))))) 3!</w:t>
      </w:r>
    </w:p>
    <w:p>
      <w:r>
        <w:t>* + 45 5 6/(!/#(</w:t>
      </w:r>
    </w:p>
    <w:p>
      <w:r>
        <w:t>7</w:t>
      </w:r>
    </w:p>
    <w:p>
      <w:r>
        <w:t>. &amp; 000 1#/#2#</w:t>
      </w:r>
    </w:p>
    <w:p>
      <w:r>
        <w:t>&amp;</w:t>
      </w:r>
    </w:p>
    <w:p>
      <w:r>
        <w:t>08 95: '</w:t>
      </w:r>
    </w:p>
    <w:p>
      <w:r>
        <w:t>+; " = ?@ .A</w:t>
      </w:r>
    </w:p>
    <w:p>
      <w:r>
        <w:t>++; . #((,</w:t>
      </w:r>
    </w:p>
    <w:p>
      <w:r>
        <w:t>!.- !/ #3= ?@ .5</w:t>
      </w:r>
    </w:p>
    <w:p>
      <w:r>
        <w:t>+;</w:t>
      </w:r>
    </w:p>
    <w:p>
      <w:r>
        <w:t>!33#6,= @99</w:t>
      </w:r>
    </w:p>
    <w:p>
      <w:r>
        <w:t>2</w:t>
      </w:r>
    </w:p>
    <w:p>
      <w:r>
        <w:t>!""#$</w:t>
      </w:r>
    </w:p>
    <w:p>
      <w:r>
        <w:t>!; "</w:t>
      </w:r>
    </w:p>
    <w:p>
      <w:r>
        <w:t>5 5</w:t>
      </w:r>
    </w:p>
    <w:p>
      <w:r>
        <w:t>@99</w:t>
      </w:r>
    </w:p>
    <w:p>
      <w:r>
        <w:t>.</w:t>
      </w:r>
    </w:p>
    <w:p>
      <w:r>
        <w:t>" .</w:t>
      </w:r>
    </w:p>
    <w:p>
      <w:r>
        <w:t>= ())))))) ..</w:t>
      </w:r>
    </w:p>
    <w:p>
      <w:r>
        <w:t>?@</w:t>
      </w:r>
    </w:p>
    <w:p>
      <w:r>
        <w:t>5</w:t>
      </w:r>
    </w:p>
    <w:p>
      <w:r>
        <w:t>.</w:t>
      </w:r>
    </w:p>
    <w:p>
      <w:r>
        <w:t>- &amp;</w:t>
      </w:r>
    </w:p>
    <w:p>
      <w:r>
        <w:t>. (- .</w:t>
      </w:r>
    </w:p>
    <w:p>
      <w:r>
        <w:t>"</w:t>
      </w:r>
    </w:p>
    <w:p>
      <w:r>
        <w:t>95 B</w:t>
      </w:r>
    </w:p>
    <w:p>
      <w:r>
        <w:t>. 0 95: = ?@</w:t>
      </w:r>
    </w:p>
    <w:p>
      <w:r>
        <w:t>.C. . (- .</w:t>
      </w:r>
    </w:p>
    <w:p>
      <w:r>
        <w:t>5. 5 D</w:t>
      </w:r>
    </w:p>
    <w:p>
      <w:r>
        <w:t>. E;</w:t>
      </w:r>
    </w:p>
    <w:p>
      <w:r>
        <w:t>4; ()))))))</w:t>
      </w:r>
    </w:p>
    <w:p>
      <w:r>
        <w:t>. 5 5.5</w:t>
      </w:r>
    </w:p>
    <w:p>
      <w:r>
        <w:t>.</w:t>
      </w:r>
    </w:p>
    <w:p>
      <w:r>
        <w:t>:</w:t>
      </w:r>
    </w:p>
    <w:p>
      <w:r>
        <w:t>:..5</w:t>
      </w:r>
    </w:p>
    <w:p>
      <w:r>
        <w:t>.</w:t>
      </w:r>
    </w:p>
    <w:p>
      <w:r>
        <w:t>. 5 D 1 E:;</w:t>
      </w:r>
    </w:p>
    <w:p>
      <w:r>
        <w:t>;</w:t>
      </w:r>
    </w:p>
    <w:p>
      <w:r>
        <w:t>.</w:t>
      </w:r>
    </w:p>
    <w:p>
      <w:r>
        <w:t>0= ()))))))</w:t>
      </w:r>
    </w:p>
    <w:p>
      <w:r>
        <w:t>5</w:t>
      </w:r>
    </w:p>
    <w:p>
      <w:r>
        <w:t>: . 55 #))))))) 3!=</w:t>
      </w:r>
    </w:p>
    <w:p>
      <w:r>
        <w:t>. 5</w:t>
      </w:r>
    </w:p>
    <w:p>
      <w:r>
        <w:t>!)))))));</w:t>
      </w:r>
    </w:p>
    <w:p>
      <w:r>
        <w:t>!</w:t>
      </w:r>
    </w:p>
    <w:p>
      <w:r>
        <w:t>= ()))))))</w:t>
      </w:r>
    </w:p>
    <w:p>
      <w:r>
        <w:t>5 D .</w:t>
      </w:r>
    </w:p>
    <w:p>
      <w:r>
        <w:t>4)))))))= 5</w:t>
      </w:r>
    </w:p>
    <w:p>
      <w:r>
        <w:t>. 55=</w:t>
      </w:r>
    </w:p>
    <w:p>
      <w:r>
        <w:t>))))))))=</w:t>
      </w:r>
    </w:p>
    <w:p>
      <w:r>
        <w:t>..;</w:t>
      </w:r>
    </w:p>
    <w:p>
      <w:r>
        <w:t>#))))))) 3! : 5:. 5</w:t>
      </w:r>
    </w:p>
    <w:p>
      <w:r>
        <w:t>: =</w:t>
      </w:r>
    </w:p>
    <w:p>
      <w:r>
        <w:t>.</w:t>
      </w:r>
    </w:p>
    <w:p>
      <w:r>
        <w:t>C.. :</w:t>
      </w:r>
    </w:p>
    <w:p>
      <w:r>
        <w:t>. 5</w:t>
      </w:r>
    </w:p>
    <w:p>
      <w:r>
        <w:t>:=</w:t>
      </w:r>
    </w:p>
    <w:p>
      <w:r>
        <w:t>= 5 D ()))))))</w:t>
      </w:r>
    </w:p>
    <w:p>
      <w:r>
        <w:t>. ..;</w:t>
      </w:r>
    </w:p>
    <w:p>
      <w:r>
        <w:t>#))))))) 3!=</w:t>
      </w:r>
    </w:p>
    <w:p>
      <w:r>
        <w:t>D 1 E:=</w:t>
      </w:r>
    </w:p>
    <w:p>
      <w:r>
        <w:t>-</w:t>
      </w:r>
    </w:p>
    <w:p>
      <w:r>
        <w:t>:5</w:t>
      </w:r>
    </w:p>
    <w:p>
      <w:r>
        <w:t>@</w:t>
      </w:r>
    </w:p>
    <w:p>
      <w:r>
        <w:t>.</w:t>
      </w:r>
    </w:p>
    <w:p>
      <w:r>
        <w:t>E 9 E</w:t>
      </w:r>
    </w:p>
    <w:p>
      <w:r>
        <w:t>@5</w:t>
      </w:r>
    </w:p>
    <w:p>
      <w:r>
        <w:t>9 ;</w:t>
      </w:r>
    </w:p>
    <w:p>
      <w:r>
        <w:t>; # ? 0= #))))))) 3!</w:t>
      </w:r>
    </w:p>
    <w:p>
      <w:r>
        <w:t>@5 ()))))))=</w:t>
      </w:r>
    </w:p>
    <w:p>
      <w:r>
        <w:t>C.5</w:t>
      </w:r>
    </w:p>
    <w:p>
      <w:r>
        <w:t>5.=</w:t>
      </w:r>
    </w:p>
    <w:p>
      <w:r>
        <w:t>: ; "</w:t>
      </w:r>
    </w:p>
    <w:p>
      <w:r>
        <w:t>9= .. .</w:t>
      </w:r>
    </w:p>
    <w:p>
      <w:r>
        <w:t>95 . @</w:t>
      </w:r>
    </w:p>
    <w:p>
      <w:r>
        <w:t>. )))))))=</w:t>
      </w:r>
    </w:p>
    <w:p>
      <w:r>
        <w:t>.C. . :</w:t>
      </w:r>
    </w:p>
    <w:p>
      <w:r>
        <w:t>: F E</w:t>
      </w:r>
    </w:p>
    <w:p>
      <w:r>
        <w:t>&amp; 59;G;</w:t>
      </w:r>
    </w:p>
    <w:p>
      <w:r>
        <w:t>5 5</w:t>
      </w:r>
    </w:p>
    <w:p>
      <w:r>
        <w:t>9; 8H; : 55 :</w:t>
      </w:r>
    </w:p>
    <w:p>
      <w:r>
        <w:t>:5; ,. :</w:t>
      </w:r>
    </w:p>
    <w:p>
      <w:r>
        <w:t>.. 55 : C ()))))))</w:t>
      </w:r>
    </w:p>
    <w:p>
      <w:r>
        <w:t>B</w:t>
      </w:r>
    </w:p>
    <w:p>
      <w:r>
        <w:t>:5</w:t>
      </w:r>
    </w:p>
    <w:p>
      <w:r>
        <w:t>. .B</w:t>
      </w:r>
    </w:p>
    <w:p>
      <w:r>
        <w:t>. 55;</w:t>
      </w:r>
    </w:p>
    <w:p>
      <w:r>
        <w:t>#; $</w:t>
      </w:r>
    </w:p>
    <w:p>
      <w:r>
        <w:t>I 0= #))))))) 3!</w:t>
      </w:r>
    </w:p>
    <w:p>
      <w:r>
        <w:t>.</w:t>
      </w:r>
    </w:p>
    <w:p>
      <w:r>
        <w:t>. @ : . 6)))))))</w:t>
      </w:r>
    </w:p>
    <w:p>
      <w:r>
        <w:t>.</w:t>
      </w:r>
    </w:p>
    <w:p>
      <w:r>
        <w:t>.</w:t>
      </w:r>
    </w:p>
    <w:p>
      <w:r>
        <w:t>9; &amp;H0;</w:t>
      </w:r>
    </w:p>
    <w:p>
      <w:r>
        <w:t>.A .</w:t>
      </w:r>
    </w:p>
    <w:p>
      <w:r>
        <w:t>9; ;' F E 00 59;G;</w:t>
      </w:r>
    </w:p>
    <w:p>
      <w:r>
        <w:t>:5. : J .5</w:t>
      </w:r>
    </w:p>
    <w:p>
      <w:r>
        <w:t>()))))))</w:t>
      </w:r>
    </w:p>
    <w:p>
      <w:r>
        <w:t>:</w:t>
      </w:r>
    </w:p>
    <w:p>
      <w:r>
        <w:t>A . .5 F E 0 59;G;</w:t>
      </w:r>
    </w:p>
    <w:p>
      <w:r>
        <w:t>6; K.C</w:t>
      </w:r>
    </w:p>
    <w:p>
      <w:r>
        <w:t>5</w:t>
      </w:r>
    </w:p>
    <w:p>
      <w:r>
        <w:t>()))))))</w:t>
      </w:r>
    </w:p>
    <w:p>
      <w:r>
        <w:t>5 = 4)))))));</w:t>
      </w:r>
    </w:p>
    <w:p>
      <w:r>
        <w:t>1; #</w:t>
      </w:r>
    </w:p>
    <w:p>
      <w:r>
        <w:t>:- 0= #))))))) 3!</w:t>
      </w:r>
    </w:p>
    <w:p>
      <w:r>
        <w:t>95 ()))))))</w:t>
      </w:r>
    </w:p>
    <w:p>
      <w:r>
        <w:t>C..</w:t>
      </w:r>
    </w:p>
    <w:p>
      <w:r>
        <w:t>= D .: =</w:t>
      </w:r>
    </w:p>
    <w:p>
      <w:r>
        <w:t>:=</w:t>
      </w:r>
    </w:p>
    <w:p>
      <w:r>
        <w:t>5</w:t>
      </w:r>
    </w:p>
    <w:p>
      <w:r>
        <w:t>99 . ? J;</w:t>
      </w:r>
    </w:p>
    <w:p>
      <w:r>
        <w:t>3</w:t>
      </w:r>
    </w:p>
    <w:p>
      <w:r>
        <w:t>!""#$</w:t>
      </w:r>
    </w:p>
    <w:p>
      <w:r>
        <w:t>%;</w:t>
      </w:r>
    </w:p>
    <w:p>
      <w:r>
        <w:t>0' ? ?C 5- 0= ()))))))</w:t>
      </w:r>
    </w:p>
    <w:p>
      <w:r>
        <w:t>L 995</w:t>
      </w:r>
    </w:p>
    <w:p>
      <w:r>
        <w:t>#))))))) 3!=</w:t>
      </w:r>
    </w:p>
    <w:p>
      <w:r>
        <w:t>*</w:t>
      </w:r>
    </w:p>
    <w:p>
      <w:r>
        <w:t>9; 0H;</w:t>
      </w:r>
    </w:p>
    <w:p>
      <w:r>
        <w:t>F E</w:t>
      </w:r>
    </w:p>
    <w:p>
      <w:r>
        <w:t>59;G=</w:t>
      </w:r>
    </w:p>
    <w:p>
      <w:r>
        <w:t>9; 0H; . 8 I 0 F E ' 59;G=</w:t>
      </w:r>
    </w:p>
    <w:p>
      <w:r>
        <w:t>9; 'H; .</w:t>
      </w:r>
    </w:p>
    <w:p>
      <w:r>
        <w:t>I 0 F E 8 59;G=</w:t>
      </w:r>
    </w:p>
    <w:p>
      <w:r>
        <w:t>9; 8H;</w:t>
      </w:r>
    </w:p>
    <w:p>
      <w:r>
        <w:t>M</w:t>
      </w:r>
    </w:p>
    <w:p>
      <w:r>
        <w:t>F E</w:t>
      </w:r>
    </w:p>
    <w:p>
      <w:r>
        <w:t>59;G=</w:t>
      </w:r>
    </w:p>
    <w:p>
      <w:r>
        <w:t>9; H8; L</w:t>
      </w:r>
    </w:p>
    <w:p>
      <w:r>
        <w:t>D</w:t>
      </w:r>
    </w:p>
    <w:p>
      <w:r>
        <w:t>: -</w:t>
      </w:r>
    </w:p>
    <w:p>
      <w:r>
        <w:t>8 - 0 F E</w:t>
      </w:r>
    </w:p>
    <w:p>
      <w:r>
        <w:t>59;G=</w:t>
      </w:r>
    </w:p>
    <w:p>
      <w:r>
        <w:t>9; 8H;</w:t>
      </w:r>
    </w:p>
    <w:p>
      <w:r>
        <w:t>M</w:t>
      </w:r>
    </w:p>
    <w:p>
      <w:r>
        <w:t>.</w:t>
      </w:r>
    </w:p>
    <w:p>
      <w:r>
        <w:t>- N L</w:t>
      </w:r>
    </w:p>
    <w:p>
      <w:r>
        <w:t>D</w:t>
      </w:r>
    </w:p>
    <w:p>
      <w:r>
        <w:t>: -</w:t>
      </w:r>
    </w:p>
    <w:p>
      <w:r>
        <w:t>- 0 F E</w:t>
      </w:r>
    </w:p>
    <w:p>
      <w:r>
        <w:t>59;G=</w:t>
      </w:r>
    </w:p>
    <w:p>
      <w:r>
        <w:t>9; H8;</w:t>
      </w:r>
    </w:p>
    <w:p>
      <w:r>
        <w:t>D</w:t>
      </w:r>
    </w:p>
    <w:p>
      <w:r>
        <w:t>:</w:t>
      </w:r>
    </w:p>
    <w:p>
      <w:r>
        <w:t>:- 0 F E 0 59;G</w:t>
      </w:r>
    </w:p>
    <w:p>
      <w:r>
        <w:t>9; &amp;H; .</w:t>
      </w:r>
    </w:p>
    <w:p>
      <w:r>
        <w:t>5- 0 F E 0 59;G;</w:t>
      </w:r>
    </w:p>
    <w:p>
      <w:r>
        <w:t>$ E</w:t>
      </w:r>
    </w:p>
    <w:p>
      <w:r>
        <w:t>D =</w:t>
      </w:r>
    </w:p>
    <w:p>
      <w:r>
        <w:t>FE @G= 0 FE @G</w:t>
      </w:r>
    </w:p>
    <w:p>
      <w:r>
        <w:t>0 59;</w:t>
      </w:r>
    </w:p>
    <w:p>
      <w:r>
        <w:t>55 5-.</w:t>
      </w:r>
    </w:p>
    <w:p>
      <w:r>
        <w:t>()))))));</w:t>
      </w:r>
    </w:p>
    <w:p>
      <w:r>
        <w:t>,; "</w:t>
      </w:r>
    </w:p>
    <w:p>
      <w:r>
        <w:t>0 5- 0 5 D #))))))) 3!= ())))))) .: : 55 . 5</w:t>
      </w:r>
    </w:p>
    <w:p>
      <w:r>
        <w:t>E -:</w:t>
      </w:r>
    </w:p>
    <w:p>
      <w:r>
        <w:t>5. .</w:t>
      </w:r>
    </w:p>
    <w:p>
      <w:r>
        <w:t>9; 00H; D</w:t>
      </w:r>
    </w:p>
    <w:p>
      <w:r>
        <w:t>.</w:t>
      </w:r>
    </w:p>
    <w:p>
      <w:r>
        <w:t>. F E 0' 59;G;</w:t>
      </w:r>
    </w:p>
    <w:p>
      <w:r>
        <w:t>$ 0' ? : = #))))))) 3! 5 D</w:t>
      </w:r>
    </w:p>
    <w:p>
      <w:r>
        <w:t>B .C : 5 ()))))))</w:t>
      </w:r>
    </w:p>
    <w:p>
      <w:r>
        <w:t>99 M</w:t>
      </w:r>
    </w:p>
    <w:p>
      <w:r>
        <w:t>!" ,. 5 5@. .:5 C . . : ? 55 5 55</w:t>
      </w:r>
    </w:p>
    <w:p>
      <w:r>
        <w:t>C.5=</w:t>
      </w:r>
    </w:p>
    <w:p>
      <w:r>
        <w:t>.C..</w:t>
      </w:r>
    </w:p>
    <w:p>
      <w:r>
        <w:t>5</w:t>
      </w:r>
    </w:p>
    <w:p>
      <w:r>
        <w:t>. : ? 55 5.:5</w:t>
      </w:r>
    </w:p>
    <w:p>
      <w:r>
        <w:t>: ; #))))))) 3! C</w:t>
      </w:r>
    </w:p>
    <w:p>
      <w:r>
        <w:t>.. C ())))))) : :..5 C</w:t>
      </w:r>
    </w:p>
    <w:p>
      <w:r>
        <w:t>?</w:t>
      </w:r>
    </w:p>
    <w:p>
      <w:r>
        <w:t>.</w:t>
      </w:r>
    </w:p>
    <w:p>
      <w:r>
        <w:t>5:=</w:t>
      </w:r>
    </w:p>
    <w:p>
      <w:r>
        <w:t>C.. .: 5 5 55</w:t>
      </w:r>
    </w:p>
    <w:p>
      <w:r>
        <w:t>. -</w:t>
      </w:r>
    </w:p>
    <w:p>
      <w:r>
        <w:t>:5 C F E</w:t>
      </w:r>
    </w:p>
    <w:p>
      <w:r>
        <w:t>08</w:t>
      </w:r>
    </w:p>
    <w:p>
      <w:r>
        <w:t>0 59;G;</w:t>
      </w:r>
    </w:p>
    <w:p>
      <w:r>
        <w:t>; "</w:t>
      </w:r>
    </w:p>
    <w:p>
      <w:r>
        <w:t>5 5 .</w:t>
      </w:r>
    </w:p>
    <w:p>
      <w:r>
        <w:t>:.</w:t>
      </w:r>
    </w:p>
    <w:p>
      <w:r>
        <w:t>@99</w:t>
      </w:r>
    </w:p>
    <w:p>
      <w:r>
        <w:t>. ?</w:t>
      </w:r>
    </w:p>
    <w:p>
      <w:r>
        <w:t>= ()))))))</w:t>
      </w:r>
    </w:p>
    <w:p>
      <w:r>
        <w:t>@ 5 #))))))) 3!</w:t>
      </w:r>
    </w:p>
    <w:p>
      <w:r>
        <w:t>9; 0H; : 5J</w:t>
      </w:r>
    </w:p>
    <w:p>
      <w:r>
        <w:t>D 'O D</w:t>
      </w:r>
    </w:p>
    <w:p>
      <w:r>
        <w:t>0 ? : ;</w:t>
      </w:r>
    </w:p>
    <w:p>
      <w:r>
        <w:t>$</w:t>
      </w:r>
    </w:p>
    <w:p>
      <w:r>
        <w:t>5</w:t>
      </w:r>
    </w:p>
    <w:p>
      <w:r>
        <w:t>*</w:t>
      </w:r>
    </w:p>
    <w:p>
      <w:r>
        <w:t>9; &amp;H;</w:t>
      </w:r>
    </w:p>
    <w:p>
      <w:r>
        <w:t>D</w:t>
      </w:r>
    </w:p>
    <w:p>
      <w:r>
        <w:t>.</w:t>
      </w:r>
    </w:p>
    <w:p>
      <w:r>
        <w:t>:- 0= 9; 8H; D</w:t>
      </w:r>
    </w:p>
    <w:p>
      <w:r>
        <w:t>.</w:t>
      </w:r>
    </w:p>
    <w:p>
      <w:r>
        <w:t>5- 0=</w:t>
      </w:r>
    </w:p>
    <w:p>
      <w:r>
        <w:t>4</w:t>
      </w:r>
    </w:p>
    <w:p>
      <w:r>
        <w:t>!""#$</w:t>
      </w:r>
    </w:p>
    <w:p>
      <w:r>
        <w:t>9; H;</w:t>
      </w:r>
    </w:p>
    <w:p>
      <w:r>
        <w:t>D</w:t>
      </w:r>
    </w:p>
    <w:p>
      <w:r>
        <w:t>:-</w:t>
      </w:r>
    </w:p>
    <w:p>
      <w:r>
        <w:t>5- 0</w:t>
      </w:r>
    </w:p>
    <w:p>
      <w:r>
        <w:t>9; &amp;H; D</w:t>
      </w:r>
    </w:p>
    <w:p>
      <w:r>
        <w:t>. E .5</w:t>
      </w:r>
    </w:p>
    <w:p>
      <w:r>
        <w:t>. @;</w:t>
      </w:r>
    </w:p>
    <w:p>
      <w:r>
        <w:t>P; #</w:t>
      </w:r>
    </w:p>
    <w:p>
      <w:r>
        <w:t>' ?.. = .</w:t>
      </w:r>
    </w:p>
    <w:p>
      <w:r>
        <w:t>5 5</w:t>
      </w:r>
    </w:p>
    <w:p>
      <w:r>
        <w:t>B . 5</w:t>
      </w:r>
    </w:p>
    <w:p>
      <w:r>
        <w:t>5 ; ! = .</w:t>
      </w:r>
    </w:p>
    <w:p>
      <w:r>
        <w:t>..5@5 C=</w:t>
      </w:r>
    </w:p>
    <w:p>
      <w:r>
        <w:t>D</w:t>
      </w:r>
    </w:p>
    <w:p>
      <w:r>
        <w:t>-</w:t>
      </w:r>
    </w:p>
    <w:p>
      <w:r>
        <w:t>: 4)))))))= . .: @@5</w:t>
      </w:r>
    </w:p>
    <w:p>
      <w:r>
        <w:t>C.5</w:t>
      </w:r>
    </w:p>
    <w:p>
      <w:r>
        <w:t>M</w:t>
      </w:r>
    </w:p>
    <w:p>
      <w:r>
        <w:t>#</w:t>
      </w:r>
    </w:p>
    <w:p>
      <w:r>
        <w:t>: 99</w:t>
      </w:r>
    </w:p>
    <w:p>
      <w:r>
        <w:t>0' ? 0</w:t>
      </w:r>
    </w:p>
    <w:p>
      <w:r>
        <w:t>:5</w:t>
      </w:r>
    </w:p>
    <w:p>
      <w:r>
        <w:t>?;</w:t>
      </w:r>
    </w:p>
    <w:p>
      <w:r>
        <w:t>. 9B</w:t>
      </w:r>
    </w:p>
    <w:p>
      <w:r>
        <w:t>9; 8H; : 55 : =</w:t>
      </w:r>
    </w:p>
    <w:p>
      <w:r>
        <w:t>C . :</w:t>
      </w:r>
    </w:p>
    <w:p>
      <w:r>
        <w:t>O</w:t>
      </w:r>
    </w:p>
    <w:p>
      <w:r>
        <w:t>.</w:t>
      </w:r>
    </w:p>
    <w:p>
      <w:r>
        <w:t>O</w:t>
      </w:r>
    </w:p>
    <w:p>
      <w:r>
        <w:t>. @ 5.5</w:t>
      </w:r>
    </w:p>
    <w:p>
      <w:r>
        <w:t>J ; ,.</w:t>
      </w:r>
    </w:p>
    <w:p>
      <w:r>
        <w:t>C5 :</w:t>
      </w:r>
    </w:p>
    <w:p>
      <w:r>
        <w:t>:..5</w:t>
      </w:r>
    </w:p>
    <w:p>
      <w:r>
        <w:t>? C .</w:t>
      </w:r>
    </w:p>
    <w:p>
      <w:r>
        <w:t>.B@ ; 3. .= 4))))))) B @</w:t>
      </w:r>
    </w:p>
    <w:p>
      <w:r>
        <w:t>. .</w:t>
      </w:r>
    </w:p>
    <w:p>
      <w:r>
        <w:t>9B5=</w:t>
      </w:r>
    </w:p>
    <w:p>
      <w:r>
        <w:t>C .</w:t>
      </w:r>
    </w:p>
    <w:p>
      <w:r>
        <w:t>:</w:t>
      </w:r>
    </w:p>
    <w:p>
      <w:r>
        <w:t>C.</w:t>
      </w:r>
    </w:p>
    <w:p>
      <w:r>
        <w:t>9</w:t>
      </w:r>
    </w:p>
    <w:p>
      <w:r>
        <w:t>. .B</w:t>
      </w:r>
    </w:p>
    <w:p>
      <w:r>
        <w:t>. 55=</w:t>
      </w:r>
    </w:p>
    <w:p>
      <w:r>
        <w:t>.</w:t>
      </w:r>
    </w:p>
    <w:p>
      <w:r>
        <w:t>E@.</w:t>
      </w:r>
    </w:p>
    <w:p>
      <w:r>
        <w:t>C . : 55 ; 3@</w:t>
      </w:r>
    </w:p>
    <w:p>
      <w:r>
        <w:t>L C.</w:t>
      </w:r>
    </w:p>
    <w:p>
      <w:r>
        <w:t>5@5</w:t>
      </w:r>
    </w:p>
    <w:p>
      <w:r>
        <w:t>@ 5= .</w:t>
      </w:r>
    </w:p>
    <w:p>
      <w:r>
        <w:t>B .C5 C</w:t>
      </w:r>
    </w:p>
    <w:p>
      <w:r>
        <w:t>$</w:t>
      </w:r>
    </w:p>
    <w:p>
      <w:r>
        <w:t>%</w:t>
      </w:r>
    </w:p>
    <w:p>
      <w:r>
        <w:t>%% &amp; % % '</w:t>
      </w:r>
    </w:p>
    <w:p>
      <w:r>
        <w:t>( ; )*</w:t>
      </w:r>
    </w:p>
    <w:p>
      <w:r>
        <w:t>&amp;</w:t>
      </w:r>
    </w:p>
    <w:p>
      <w:r>
        <w:t>"</w:t>
      </w:r>
    </w:p>
    <w:p>
      <w:r>
        <w:t>$</w:t>
      </w:r>
    </w:p>
    <w:p>
      <w:r>
        <w:t>.. B .C5 C=</w:t>
      </w:r>
    </w:p>
    <w:p>
      <w:r>
        <w:t>:A C. :.. - = )))))))) .</w:t>
      </w:r>
    </w:p>
    <w:p>
      <w:r>
        <w:t>5</w:t>
      </w:r>
    </w:p>
    <w:p>
      <w:r>
        <w:t>@5 B</w:t>
      </w:r>
    </w:p>
    <w:p>
      <w:r>
        <w:t>= 9</w:t>
      </w:r>
    </w:p>
    <w:p>
      <w:r>
        <w:t>E</w:t>
      </w:r>
    </w:p>
    <w:p>
      <w:r>
        <w:t>D .5 C=</w:t>
      </w:r>
    </w:p>
    <w:p>
      <w:r>
        <w:t>C. : 95; 3. . =</w:t>
      </w:r>
    </w:p>
    <w:p>
      <w:r>
        <w:t>C.</w:t>
      </w:r>
    </w:p>
    <w:p>
      <w:r>
        <w:t>55 . 5;</w:t>
      </w:r>
    </w:p>
    <w:p>
      <w:r>
        <w:t>,.</w:t>
      </w:r>
    </w:p>
    <w:p>
      <w:r>
        <w:t>5C .</w:t>
      </w:r>
    </w:p>
    <w:p>
      <w:r>
        <w:t>.</w:t>
      </w:r>
    </w:p>
    <w:p>
      <w:r>
        <w:t>:-</w:t>
      </w:r>
    </w:p>
    <w:p>
      <w:r>
        <w:t>5- 0= E 5</w:t>
      </w:r>
    </w:p>
    <w:p>
      <w:r>
        <w:t>.</w:t>
      </w:r>
    </w:p>
    <w:p>
      <w:r>
        <w:t>9; &amp;H; 5?D L=</w:t>
      </w:r>
    </w:p>
    <w:p>
      <w:r>
        <w:t>C .</w:t>
      </w:r>
    </w:p>
    <w:p>
      <w:r>
        <w:t>9; &amp;H;</w:t>
      </w:r>
    </w:p>
    <w:p>
      <w:r>
        <w:t>-</w:t>
      </w:r>
    </w:p>
    <w:p>
      <w:r>
        <w:t>.</w:t>
      </w:r>
    </w:p>
    <w:p>
      <w:r>
        <w:t>.</w:t>
      </w:r>
    </w:p>
    <w:p>
      <w:r>
        <w:t>. . @</w:t>
      </w:r>
    </w:p>
    <w:p>
      <w:r>
        <w:t>.</w:t>
      </w:r>
    </w:p>
    <w:p>
      <w:r>
        <w:t>C.</w:t>
      </w:r>
    </w:p>
    <w:p>
      <w:r>
        <w:t>I</w:t>
      </w:r>
    </w:p>
    <w:p>
      <w:r>
        <w:t>E . 9</w:t>
      </w:r>
    </w:p>
    <w:p>
      <w:r>
        <w:t>.;</w:t>
      </w:r>
    </w:p>
    <w:p>
      <w:r>
        <w:t>$; $</w:t>
      </w:r>
    </w:p>
    <w:p>
      <w:r>
        <w:t>. C</w:t>
      </w:r>
    </w:p>
    <w:p>
      <w:r>
        <w:t>. . 8 ?</w:t>
      </w:r>
    </w:p>
    <w:p>
      <w:r>
        <w:t>-;</w:t>
      </w:r>
    </w:p>
    <w:p>
      <w:r>
        <w:t>+; " 5 5 5 5 . ' ?..</w:t>
      </w:r>
    </w:p>
    <w:p>
      <w:r>
        <w:t>@99</w:t>
      </w:r>
    </w:p>
    <w:p>
      <w:r>
        <w:t>. ?</w:t>
      </w:r>
    </w:p>
    <w:p>
      <w:r>
        <w:t>= . 59</w:t>
      </w:r>
    </w:p>
    <w:p>
      <w:r>
        <w:t>. . D .:-.5</w:t>
      </w:r>
    </w:p>
    <w:p>
      <w:r>
        <w:t>.</w:t>
      </w:r>
    </w:p>
    <w:p>
      <w:r>
        <w:t>5 5</w:t>
      </w:r>
    </w:p>
    <w:p>
      <w:r>
        <w:t>()))))))=</w:t>
      </w:r>
    </w:p>
    <w:p>
      <w:r>
        <w:t>9 C= . ..= . ?</w:t>
      </w:r>
    </w:p>
    <w:p>
      <w:r>
        <w:t>5</w:t>
      </w:r>
    </w:p>
    <w:p>
      <w:r>
        <w:t>.</w:t>
      </w:r>
    </w:p>
    <w:p>
      <w:r>
        <w:t>A</w:t>
      </w:r>
    </w:p>
    <w:p>
      <w:r>
        <w:t>.</w:t>
      </w:r>
    </w:p>
    <w:p>
      <w:r>
        <w:t>:.=</w:t>
      </w:r>
    </w:p>
    <w:p>
      <w:r>
        <w:t>; 3- = . 59</w:t>
      </w:r>
    </w:p>
    <w:p>
      <w:r>
        <w:t>.</w:t>
      </w:r>
    </w:p>
    <w:p>
      <w:r>
        <w:t>5-</w:t>
      </w:r>
    </w:p>
    <w:p>
      <w:r>
        <w:t>;</w:t>
      </w:r>
    </w:p>
    <w:p>
      <w:r>
        <w:t>! .</w:t>
      </w:r>
    </w:p>
    <w:p>
      <w:r>
        <w:t>. = . 59</w:t>
      </w:r>
    </w:p>
    <w:p>
      <w:r>
        <w:t>.:5 C .</w:t>
      </w:r>
    </w:p>
    <w:p>
      <w:r>
        <w:t>5 :</w:t>
      </w:r>
    </w:p>
    <w:p>
      <w:r>
        <w:t>= C - : 55</w:t>
      </w:r>
    </w:p>
    <w:p>
      <w:r>
        <w:t>D</w:t>
      </w:r>
    </w:p>
    <w:p>
      <w:r>
        <w:t>C. : . . D</w:t>
      </w:r>
    </w:p>
    <w:p>
      <w:r>
        <w:t>: = .</w:t>
      </w:r>
    </w:p>
    <w:p>
      <w:r>
        <w:t>- ; #..</w:t>
      </w:r>
    </w:p>
    <w:p>
      <w:r>
        <w:t>995 C .</w:t>
      </w:r>
    </w:p>
    <w:p>
      <w:r>
        <w:t>5 5</w:t>
      </w:r>
    </w:p>
    <w:p>
      <w:r>
        <w:t>.B D</w:t>
      </w:r>
    </w:p>
    <w:p>
      <w:r>
        <w:t>0 D</w:t>
      </w:r>
    </w:p>
    <w:p>
      <w:r>
        <w:t>?= :.. .</w:t>
      </w:r>
    </w:p>
    <w:p>
      <w:r>
        <w:t>D</w:t>
      </w:r>
    </w:p>
    <w:p>
      <w:r>
        <w:t>.; #))))))) 3!</w:t>
      </w:r>
    </w:p>
    <w:p>
      <w:r>
        <w:t>C5 : 55 5L</w:t>
      </w:r>
    </w:p>
    <w:p>
      <w:r>
        <w:t>. C.5</w:t>
      </w:r>
    </w:p>
    <w:p>
      <w:r>
        <w:t>.:5 5 .A5</w:t>
      </w:r>
    </w:p>
    <w:p>
      <w:r>
        <w:t>5</w:t>
      </w:r>
    </w:p>
    <w:p>
      <w:r>
        <w:t>!""#$</w:t>
      </w:r>
    </w:p>
    <w:p>
      <w:r>
        <w:t>.</w:t>
      </w:r>
    </w:p>
    <w:p>
      <w:r>
        <w:t>.:</w:t>
      </w:r>
    </w:p>
    <w:p>
      <w:r>
        <w:t>: E</w:t>
      </w:r>
    </w:p>
    <w:p>
      <w:r>
        <w:t>. )))))))</w:t>
      </w:r>
    </w:p>
    <w:p>
      <w:r>
        <w:t>C</w:t>
      </w:r>
    </w:p>
    <w:p>
      <w:r>
        <w:t>= C. :</w:t>
      </w:r>
    </w:p>
    <w:p>
      <w:r>
        <w:t>5.5 .@5</w:t>
      </w:r>
    </w:p>
    <w:p>
      <w:r>
        <w:t>C 9.5</w:t>
      </w:r>
    </w:p>
    <w:p>
      <w:r>
        <w:t>;</w:t>
      </w:r>
    </w:p>
    <w:p>
      <w:r>
        <w:t>#..</w:t>
      </w:r>
    </w:p>
    <w:p>
      <w:r>
        <w:t>?5 : .</w:t>
      </w:r>
    </w:p>
    <w:p>
      <w:r>
        <w:t>: ()))))))= 5 C .</w:t>
      </w:r>
    </w:p>
    <w:p>
      <w:r>
        <w:t>: 55</w:t>
      </w:r>
    </w:p>
    <w:p>
      <w:r>
        <w:t>D</w:t>
      </w:r>
    </w:p>
    <w:p>
      <w:r>
        <w:t>-.@</w:t>
      </w:r>
    </w:p>
    <w:p>
      <w:r>
        <w:t>5.; #..</w:t>
      </w:r>
    </w:p>
    <w:p>
      <w:r>
        <w:t>?5 C .</w:t>
      </w:r>
    </w:p>
    <w:p>
      <w:r>
        <w:t>:</w:t>
      </w:r>
    </w:p>
    <w:p>
      <w:r>
        <w:t>: C .</w:t>
      </w:r>
    </w:p>
    <w:p>
      <w:r>
        <w:t>D</w:t>
      </w:r>
    </w:p>
    <w:p>
      <w:r>
        <w:t>#))))))) 3!= .</w:t>
      </w:r>
    </w:p>
    <w:p>
      <w:r>
        <w:t>C 5 C 5:.</w:t>
      </w:r>
    </w:p>
    <w:p>
      <w:r>
        <w:t>5 D . .</w:t>
      </w:r>
    </w:p>
    <w:p>
      <w:r>
        <w:t>. ; 3. . 59 =</w:t>
      </w:r>
    </w:p>
    <w:p>
      <w:r>
        <w:t>5</w:t>
      </w:r>
    </w:p>
    <w:p>
      <w:r>
        <w:t>5</w:t>
      </w:r>
    </w:p>
    <w:p>
      <w:r>
        <w:t>@</w:t>
      </w:r>
    </w:p>
    <w:p>
      <w:r>
        <w:t>. .</w:t>
      </w:r>
    </w:p>
    <w:p>
      <w:r>
        <w:t>:5; # 9 = ..</w:t>
      </w:r>
    </w:p>
    <w:p>
      <w:r>
        <w:t>.:5 C .</w:t>
      </w:r>
    </w:p>
    <w:p>
      <w:r>
        <w:t>: ? L</w:t>
      </w:r>
    </w:p>
    <w:p>
      <w:r>
        <w:t>.=</w:t>
      </w:r>
    </w:p>
    <w:p>
      <w:r>
        <w:t>;</w:t>
      </w:r>
    </w:p>
    <w:p>
      <w:r>
        <w:t>/; ! .</w:t>
      </w:r>
    </w:p>
    <w:p>
      <w:r>
        <w:t>- = .</w:t>
      </w:r>
    </w:p>
    <w:p>
      <w:r>
        <w:t>5</w:t>
      </w:r>
    </w:p>
    <w:p>
      <w:r>
        <w:t>.</w:t>
      </w:r>
    </w:p>
    <w:p>
      <w:r>
        <w:t>C</w:t>
      </w:r>
    </w:p>
    <w:p>
      <w:r>
        <w:t>55 5 ; ,.</w:t>
      </w:r>
    </w:p>
    <w:p>
      <w:r>
        <w:t>995 C . 55 59</w:t>
      </w:r>
    </w:p>
    <w:p>
      <w:r>
        <w:t>7.</w:t>
      </w:r>
    </w:p>
    <w:p>
      <w:r>
        <w:t>5</w:t>
      </w:r>
    </w:p>
    <w:p>
      <w:r>
        <w:t>.B= . 5 : . 9 ; ,.</w:t>
      </w:r>
    </w:p>
    <w:p>
      <w:r>
        <w:t>995 : 5</w:t>
      </w:r>
    </w:p>
    <w:p>
      <w:r>
        <w:t>-</w:t>
      </w:r>
    </w:p>
    <w:p>
      <w:r>
        <w:t>: L</w:t>
      </w:r>
    </w:p>
    <w:p>
      <w:r>
        <w:t>C</w:t>
      </w:r>
    </w:p>
    <w:p>
      <w:r>
        <w:t>. 9L</w:t>
      </w:r>
    </w:p>
    <w:p>
      <w:r>
        <w:t>-..= D .B.</w:t>
      </w:r>
    </w:p>
    <w:p>
      <w:r>
        <w:t>.: D</w:t>
      </w:r>
    </w:p>
    <w:p>
      <w:r>
        <w:t>:5 9 ..; ,.</w:t>
      </w:r>
    </w:p>
    <w:p>
      <w:r>
        <w:t>?5 C E@.</w:t>
      </w:r>
    </w:p>
    <w:p>
      <w:r>
        <w:t>. : 55</w:t>
      </w:r>
    </w:p>
    <w:p>
      <w:r>
        <w:t>D</w:t>
      </w:r>
    </w:p>
    <w:p>
      <w:r>
        <w:t>5@;</w:t>
      </w:r>
    </w:p>
    <w:p>
      <w:r>
        <w:t>.</w:t>
      </w:r>
    </w:p>
    <w:p>
      <w:r>
        <w:t>5@.</w:t>
      </w:r>
    </w:p>
    <w:p>
      <w:r>
        <w:t>.5-.</w:t>
      </w:r>
    </w:p>
    <w:p>
      <w:r>
        <w:t>5=</w:t>
      </w:r>
    </w:p>
    <w:p>
      <w:r>
        <w:t>9 ? A</w:t>
      </w:r>
    </w:p>
    <w:p>
      <w:r>
        <w:t>; # 9 = .</w:t>
      </w:r>
    </w:p>
    <w:p>
      <w:r>
        <w:t>B 5</w:t>
      </w:r>
    </w:p>
    <w:p>
      <w:r>
        <w:t>: C . 5.:</w:t>
      </w:r>
    </w:p>
    <w:p>
      <w:r>
        <w:t>9</w:t>
      </w:r>
    </w:p>
    <w:p>
      <w:r>
        <w:t>:.</w:t>
      </w:r>
    </w:p>
    <w:p>
      <w:r>
        <w:t>.C.. . : I C . 55;</w:t>
      </w:r>
    </w:p>
    <w:p>
      <w:r>
        <w:t>"</w:t>
      </w:r>
    </w:p>
    <w:p>
      <w:r>
        <w:t>= . 59</w:t>
      </w:r>
    </w:p>
    <w:p>
      <w:r>
        <w:t>..5@5 C E . 0 ?.. 0 .</w:t>
      </w:r>
    </w:p>
    <w:p>
      <w:r>
        <w:t>:</w:t>
      </w:r>
    </w:p>
    <w:p>
      <w:r>
        <w:t>5 D :..</w:t>
      </w:r>
    </w:p>
    <w:p>
      <w:r>
        <w:t>?= . E; #..</w:t>
      </w:r>
    </w:p>
    <w:p>
      <w:r>
        <w:t>C5</w:t>
      </w:r>
    </w:p>
    <w:p>
      <w:r>
        <w:t>? : 7 .5 . 5</w:t>
      </w:r>
    </w:p>
    <w:p>
      <w:r>
        <w:t>; 3. ..= . : 55 : M %</w:t>
      </w:r>
    </w:p>
    <w:p>
      <w:r>
        <w:t>%</w:t>
      </w:r>
    </w:p>
    <w:p>
      <w:r>
        <w:t>"+,"' -</w:t>
      </w:r>
    </w:p>
    <w:p>
      <w:r>
        <w:t>'</w:t>
      </w:r>
    </w:p>
    <w:p>
      <w:r>
        <w:t>% !".'</w:t>
      </w:r>
    </w:p>
    <w:p>
      <w:r>
        <w:t>(</w:t>
      </w:r>
    </w:p>
    <w:p>
      <w:r>
        <w:t>" #..</w:t>
      </w:r>
    </w:p>
    <w:p>
      <w:r>
        <w:t>?5 : 5=</w:t>
      </w:r>
    </w:p>
    <w:p>
      <w:r>
        <w:t>E . 5-</w:t>
      </w:r>
    </w:p>
    <w:p>
      <w:r>
        <w:t>.= C .</w:t>
      </w:r>
    </w:p>
    <w:p>
      <w:r>
        <w:t>:</w:t>
      </w:r>
    </w:p>
    <w:p>
      <w:r>
        <w:t>C</w:t>
      </w:r>
    </w:p>
    <w:p>
      <w:r>
        <w:t>D . 55= C. :</w:t>
      </w:r>
    </w:p>
    <w:p>
      <w:r>
        <w:t>B</w:t>
      </w:r>
    </w:p>
    <w:p>
      <w:r>
        <w:t>- ; #.. . . :C5 9</w:t>
      </w:r>
    </w:p>
    <w:p>
      <w:r>
        <w:t>.</w:t>
      </w:r>
    </w:p>
    <w:p>
      <w:r>
        <w:t>:</w:t>
      </w:r>
    </w:p>
    <w:p>
      <w:r>
        <w:t>=</w:t>
      </w:r>
    </w:p>
    <w:p>
      <w:r>
        <w:t>C . 55</w:t>
      </w:r>
    </w:p>
    <w:p>
      <w:r>
        <w:t>:;</w:t>
      </w:r>
    </w:p>
    <w:p>
      <w:r>
        <w:t>. = #))))))) 3!</w:t>
      </w:r>
    </w:p>
    <w:p>
      <w:r>
        <w:t>55</w:t>
      </w:r>
    </w:p>
    <w:p>
      <w:r>
        <w:t>B . ..=</w:t>
      </w:r>
    </w:p>
    <w:p>
      <w:r>
        <w:t>5. E . C. 5 .5</w:t>
      </w:r>
    </w:p>
    <w:p>
      <w:r>
        <w:t>=</w:t>
      </w:r>
    </w:p>
    <w:p>
      <w:r>
        <w:t>9 C . ..- 5 . C</w:t>
      </w:r>
    </w:p>
    <w:p>
      <w:r>
        <w:t>9</w:t>
      </w:r>
    </w:p>
    <w:p>
      <w:r>
        <w:t>:B; $ 59</w:t>
      </w:r>
    </w:p>
    <w:p>
      <w:r>
        <w:t>?5 C=</w:t>
      </w:r>
    </w:p>
    <w:p>
      <w:r>
        <w:t>. = .</w:t>
      </w:r>
    </w:p>
    <w:p>
      <w:r>
        <w:t>5 : . 5.</w:t>
      </w:r>
    </w:p>
    <w:p>
      <w:r>
        <w:t>.@</w:t>
      </w:r>
    </w:p>
    <w:p>
      <w:r>
        <w:t>C.. . : .</w:t>
      </w:r>
    </w:p>
    <w:p>
      <w:r>
        <w:t>9; &amp;H;= .</w:t>
      </w:r>
    </w:p>
    <w:p>
      <w:r>
        <w:t>5</w:t>
      </w:r>
    </w:p>
    <w:p>
      <w:r>
        <w:t>9; #))))))) 3!</w:t>
      </w:r>
    </w:p>
    <w:p>
      <w:r>
        <w:t>C5</w:t>
      </w:r>
    </w:p>
    <w:p>
      <w:r>
        <w:t>:</w:t>
      </w:r>
    </w:p>
    <w:p>
      <w:r>
        <w:t>E@.</w:t>
      </w:r>
    </w:p>
    <w:p>
      <w:r>
        <w:t>C=</w:t>
      </w:r>
    </w:p>
    <w:p>
      <w:r>
        <w:t>D</w:t>
      </w:r>
    </w:p>
    <w:p>
      <w:r>
        <w:t>. 5 =</w:t>
      </w:r>
    </w:p>
    <w:p>
      <w:r>
        <w:t>.A5</w:t>
      </w:r>
    </w:p>
    <w:p>
      <w:r>
        <w:t>..-</w:t>
      </w:r>
    </w:p>
    <w:p>
      <w:r>
        <w:t>5; 3. ..= .</w:t>
      </w:r>
    </w:p>
    <w:p>
      <w:r>
        <w:t>J 5 995 =</w:t>
      </w:r>
    </w:p>
    <w:p>
      <w:r>
        <w:t>C.. :</w:t>
      </w:r>
    </w:p>
    <w:p>
      <w:r>
        <w:t>5;</w:t>
      </w:r>
    </w:p>
    <w:p>
      <w:r>
        <w:t>! .</w:t>
      </w:r>
    </w:p>
    <w:p>
      <w:r>
        <w:t>. = . (- .</w:t>
      </w:r>
    </w:p>
    <w:p>
      <w:r>
        <w:t>5</w:t>
      </w:r>
    </w:p>
    <w:p>
      <w:r>
        <w:t>5.</w:t>
      </w:r>
    </w:p>
    <w:p>
      <w:r>
        <w:t>D ()))))))</w:t>
      </w:r>
    </w:p>
    <w:p>
      <w:r>
        <w:t>.5</w:t>
      </w:r>
    </w:p>
    <w:p>
      <w:r>
        <w:t>5</w:t>
      </w:r>
    </w:p>
    <w:p>
      <w:r>
        <w:t>. C</w:t>
      </w:r>
    </w:p>
    <w:p>
      <w:r>
        <w:t>. 5</w:t>
      </w:r>
    </w:p>
    <w:p>
      <w:r>
        <w:t>. ?</w:t>
      </w:r>
    </w:p>
    <w:p>
      <w:r>
        <w:t>B</w:t>
      </w:r>
    </w:p>
    <w:p>
      <w:r>
        <w:t>5 . .</w:t>
      </w:r>
    </w:p>
    <w:p>
      <w:r>
        <w:t>5</w:t>
      </w:r>
    </w:p>
    <w:p>
      <w:r>
        <w:t>. J 5.;</w:t>
      </w:r>
    </w:p>
    <w:p>
      <w:r>
        <w:t>6</w:t>
      </w:r>
    </w:p>
    <w:p>
      <w:r>
        <w:t>!""#$</w:t>
      </w:r>
    </w:p>
    <w:p>
      <w:r>
        <w:t>; " 5 5 5 .</w:t>
      </w:r>
    </w:p>
    <w:p>
      <w:r>
        <w:t>-</w:t>
      </w:r>
    </w:p>
    <w:p>
      <w:r>
        <w:t>@99</w:t>
      </w:r>
    </w:p>
    <w:p>
      <w:r>
        <w:t>. ?</w:t>
      </w:r>
    </w:p>
    <w:p>
      <w:r>
        <w:t>= .</w:t>
      </w:r>
    </w:p>
    <w:p>
      <w:r>
        <w:t>. D</w:t>
      </w:r>
    </w:p>
    <w:p>
      <w:r>
        <w:t>C . (- .</w:t>
      </w:r>
    </w:p>
    <w:p>
      <w:r>
        <w:t>5</w:t>
      </w:r>
    </w:p>
    <w:p>
      <w:r>
        <w:t>5</w:t>
      </w:r>
    </w:p>
    <w:p>
      <w:r>
        <w:t>E . C .</w:t>
      </w:r>
    </w:p>
    <w:p>
      <w:r>
        <w:t>. :</w:t>
      </w:r>
    </w:p>
    <w:p>
      <w:r>
        <w:t>: 5 -</w:t>
      </w:r>
    </w:p>
    <w:p>
      <w:r>
        <w:t>:.; ,.</w:t>
      </w:r>
    </w:p>
    <w:p>
      <w:r>
        <w:t>99 55 C.</w:t>
      </w:r>
    </w:p>
    <w:p>
      <w:r>
        <w:t>M</w:t>
      </w:r>
    </w:p>
    <w:p>
      <w:r>
        <w:t>(' '</w:t>
      </w:r>
    </w:p>
    <w:p>
      <w:r>
        <w:t># '</w:t>
      </w:r>
    </w:p>
    <w:p>
      <w:r>
        <w:t>(</w:t>
      </w:r>
    </w:p>
    <w:p>
      <w:r>
        <w:t>"+,"'</w:t>
      </w:r>
    </w:p>
    <w:p>
      <w:r>
        <w:t>/0</w:t>
      </w:r>
    </w:p>
    <w:p>
      <w:r>
        <w:t>*</w:t>
      </w:r>
    </w:p>
    <w:p>
      <w:r>
        <w:t>0 # 1",.</w:t>
      </w:r>
    </w:p>
    <w:p>
      <w:r>
        <w:t>95 : 55</w:t>
      </w:r>
    </w:p>
    <w:p>
      <w:r>
        <w:t>D</w:t>
      </w:r>
    </w:p>
    <w:p>
      <w:r>
        <w:t>C . E@. = -5 D C .A5=</w:t>
      </w:r>
    </w:p>
    <w:p>
      <w:r>
        <w:t>9 = -</w:t>
      </w:r>
    </w:p>
    <w:p>
      <w:r>
        <w:t>@</w:t>
      </w:r>
    </w:p>
    <w:p>
      <w:r>
        <w:t>. .B</w:t>
      </w:r>
    </w:p>
    <w:p>
      <w:r>
        <w:t>. 55</w:t>
      </w:r>
    </w:p>
    <w:p>
      <w:r>
        <w:t>A :</w:t>
      </w:r>
    </w:p>
    <w:p>
      <w:r>
        <w:t>: :5; 3. .= . L : 55 @ 5</w:t>
      </w:r>
    </w:p>
    <w:p>
      <w:r>
        <w:t>:.</w:t>
      </w:r>
    </w:p>
    <w:p>
      <w:r>
        <w:t>. = .5 = M #' $</w:t>
      </w:r>
    </w:p>
    <w:p>
      <w:r>
        <w:t>(23333333; ,. 5.= . .=</w:t>
      </w:r>
    </w:p>
    <w:p>
      <w:r>
        <w:t>C 5E C .</w:t>
      </w:r>
    </w:p>
    <w:p>
      <w:r>
        <w:t>:.</w:t>
      </w:r>
    </w:p>
    <w:p>
      <w:r>
        <w:t>5.5;</w:t>
      </w:r>
    </w:p>
    <w:p>
      <w:r>
        <w:t>"; ! .</w:t>
      </w:r>
    </w:p>
    <w:p>
      <w:r>
        <w:t>0</w:t>
      </w:r>
    </w:p>
    <w:p>
      <w:r>
        <w:t>&amp;= . (- .</w:t>
      </w:r>
    </w:p>
    <w:p>
      <w:r>
        <w:t>55 D .</w:t>
      </w:r>
    </w:p>
    <w:p>
      <w:r>
        <w:t>5 ;</w:t>
      </w:r>
    </w:p>
    <w:p>
      <w:r>
        <w:t>1)))))))= .A5 D</w:t>
      </w:r>
    </w:p>
    <w:p>
      <w:r>
        <w:t>. 55 59 =</w:t>
      </w:r>
    </w:p>
    <w:p>
      <w:r>
        <w:t>95 C .</w:t>
      </w:r>
    </w:p>
    <w:p>
      <w:r>
        <w:t>5 5</w:t>
      </w:r>
    </w:p>
    <w:p>
      <w:r>
        <w:t>: #))))))) 3!</w:t>
      </w:r>
    </w:p>
    <w:p>
      <w:r>
        <w:t>:</w:t>
      </w:r>
    </w:p>
    <w:p>
      <w:r>
        <w:t>.</w:t>
      </w:r>
    </w:p>
    <w:p>
      <w:r>
        <w:t>. :</w:t>
      </w:r>
    </w:p>
    <w:p>
      <w:r>
        <w:t>. 55= .</w:t>
      </w:r>
    </w:p>
    <w:p>
      <w:r>
        <w:t>C=</w:t>
      </w:r>
    </w:p>
    <w:p>
      <w:r>
        <w:t>.D= .</w:t>
      </w:r>
    </w:p>
    <w:p>
      <w:r>
        <w:t>: 5</w:t>
      </w:r>
    </w:p>
    <w:p>
      <w:r>
        <w:t>:5</w:t>
      </w:r>
    </w:p>
    <w:p>
      <w:r>
        <w:t>. . ; #..</w:t>
      </w:r>
    </w:p>
    <w:p>
      <w:r>
        <w:t>?5 :</w:t>
      </w:r>
    </w:p>
    <w:p>
      <w:r>
        <w:t>M</w:t>
      </w:r>
    </w:p>
    <w:p>
      <w:r>
        <w:t>%</w:t>
      </w:r>
    </w:p>
    <w:p>
      <w:r>
        <w:t>23333333 *</w:t>
      </w:r>
    </w:p>
    <w:p>
      <w:r>
        <w:t>"4 '- '</w:t>
      </w:r>
    </w:p>
    <w:p>
      <w:r>
        <w:t>N; $ 5</w:t>
      </w:r>
    </w:p>
    <w:p>
      <w:r>
        <w:t>?5</w:t>
      </w:r>
    </w:p>
    <w:p>
      <w:r>
        <w:t>:</w:t>
      </w:r>
    </w:p>
    <w:p>
      <w:r>
        <w:t>.</w:t>
      </w:r>
    </w:p>
    <w:p>
      <w:r>
        <w:t>5</w:t>
      </w:r>
    </w:p>
    <w:p>
      <w:r>
        <w:t>D</w:t>
      </w:r>
    </w:p>
    <w:p>
      <w:r>
        <w:t>= 5 5 C. . :</w:t>
      </w:r>
    </w:p>
    <w:p>
      <w:r>
        <w:t>.</w:t>
      </w:r>
    </w:p>
    <w:p>
      <w:r>
        <w:t>B .</w:t>
      </w:r>
    </w:p>
    <w:p>
      <w:r>
        <w:t>0 = 9</w:t>
      </w:r>
    </w:p>
    <w:p>
      <w:r>
        <w:t>. 7; $ 5</w:t>
      </w:r>
    </w:p>
    <w:p>
      <w:r>
        <w:t>5.5 C ())))))) 5 M *</w:t>
      </w:r>
    </w:p>
    <w:p>
      <w:r>
        <w:t>* N= A M</w:t>
      </w:r>
    </w:p>
    <w:p>
      <w:r>
        <w:t>$</w:t>
      </w:r>
    </w:p>
    <w:p>
      <w:r>
        <w:t>N;</w:t>
      </w:r>
    </w:p>
    <w:p>
      <w:r>
        <w:t>1)))))))</w:t>
      </w:r>
    </w:p>
    <w:p>
      <w:r>
        <w:t>5.5 C. A :</w:t>
      </w:r>
    </w:p>
    <w:p>
      <w:r>
        <w:t>:</w:t>
      </w:r>
    </w:p>
    <w:p>
      <w:r>
        <w:t>. 55</w:t>
      </w:r>
    </w:p>
    <w:p>
      <w:r>
        <w:t>C .</w:t>
      </w:r>
    </w:p>
    <w:p>
      <w:r>
        <w:t>?</w:t>
      </w:r>
    </w:p>
    <w:p>
      <w:r>
        <w:t>:; #..</w:t>
      </w:r>
    </w:p>
    <w:p>
      <w:r>
        <w:t>C5 C .</w:t>
      </w:r>
    </w:p>
    <w:p>
      <w:r>
        <w:t>-</w:t>
      </w:r>
    </w:p>
    <w:p>
      <w:r>
        <w:t>. 55= .C. 5 5@. .5</w:t>
      </w:r>
    </w:p>
    <w:p>
      <w:r>
        <w:t>..-;</w:t>
      </w:r>
    </w:p>
    <w:p>
      <w:r>
        <w:t>%)))))))= .. 9 =</w:t>
      </w:r>
    </w:p>
    <w:p>
      <w:r>
        <w:t>C5 : 55 . .A</w:t>
      </w:r>
    </w:p>
    <w:p>
      <w:r>
        <w:t>()))))))</w:t>
      </w:r>
    </w:p>
    <w:p>
      <w:r>
        <w:t>0 D 0 : C .</w:t>
      </w:r>
    </w:p>
    <w:p>
      <w:r>
        <w:t>:5</w:t>
      </w:r>
    </w:p>
    <w:p>
      <w:r>
        <w:t>- . ; $ 5</w:t>
      </w:r>
    </w:p>
    <w:p>
      <w:r>
        <w:t>C5</w:t>
      </w:r>
    </w:p>
    <w:p>
      <w:r>
        <w:t>: M</w:t>
      </w:r>
    </w:p>
    <w:p>
      <w:r>
        <w:t>%</w:t>
      </w:r>
    </w:p>
    <w:p>
      <w:r>
        <w:t>%</w:t>
      </w:r>
    </w:p>
    <w:p>
      <w:r>
        <w:t>" 5 ( % !6333333378"</w:t>
      </w:r>
    </w:p>
    <w:p>
      <w:r>
        <w:t>!</w:t>
      </w:r>
    </w:p>
    <w:p>
      <w:r>
        <w:t>. = .</w:t>
      </w:r>
    </w:p>
    <w:p>
      <w:r>
        <w:t>B 5 : 55 @@5 D</w:t>
      </w:r>
    </w:p>
    <w:p>
      <w:r>
        <w:t>.</w:t>
      </w:r>
    </w:p>
    <w:p>
      <w:r>
        <w:t>55 :</w:t>
      </w:r>
    </w:p>
    <w:p>
      <w:r>
        <w:t>@=</w:t>
      </w:r>
    </w:p>
    <w:p>
      <w:r>
        <w:t>C. : 55 5: C</w:t>
      </w:r>
    </w:p>
    <w:p>
      <w:r>
        <w:t>:5 @</w:t>
      </w:r>
    </w:p>
    <w:p>
      <w:r>
        <w:t>9</w:t>
      </w:r>
    </w:p>
    <w:p>
      <w:r>
        <w:t>5.</w:t>
      </w:r>
    </w:p>
    <w:p>
      <w:r>
        <w:t>#))))))) 3!; ,.</w:t>
      </w:r>
    </w:p>
    <w:p>
      <w:r>
        <w:t>9 C5 : @ 5 C @ : 55 A5</w:t>
      </w:r>
    </w:p>
    <w:p>
      <w:r>
        <w:t>. : L</w:t>
      </w:r>
    </w:p>
    <w:p>
      <w:r>
        <w:t>9</w:t>
      </w:r>
    </w:p>
    <w:p>
      <w:r>
        <w:t>.;</w:t>
      </w:r>
    </w:p>
    <w:p>
      <w:r>
        <w:t>K; ! .</w:t>
      </w:r>
    </w:p>
    <w:p>
      <w:r>
        <w:t>08 ? &amp;= . (- .</w:t>
      </w:r>
    </w:p>
    <w:p>
      <w:r>
        <w:t>55 D .</w:t>
      </w:r>
    </w:p>
    <w:p>
      <w:r>
        <w:t>5 ;</w:t>
      </w:r>
    </w:p>
    <w:p>
      <w:r>
        <w:t>,)))))))= .. 9 =</w:t>
      </w:r>
    </w:p>
    <w:p>
      <w:r>
        <w:t>:..5 ?C &amp;</w:t>
      </w:r>
    </w:p>
    <w:p>
      <w:r>
        <w:t>:</w:t>
      </w:r>
    </w:p>
    <w:p>
      <w:r>
        <w:t>. 55 59 ; ,.</w:t>
      </w:r>
    </w:p>
    <w:p>
      <w:r>
        <w:t>5.5 C</w:t>
      </w:r>
    </w:p>
    <w:p>
      <w:r>
        <w:t>5 C .</w:t>
      </w:r>
    </w:p>
    <w:p>
      <w:r>
        <w:t>5</w:t>
      </w:r>
    </w:p>
    <w:p>
      <w:r>
        <w:t>. =</w:t>
      </w:r>
    </w:p>
    <w:p>
      <w:r>
        <w:t>7</w:t>
      </w:r>
    </w:p>
    <w:p>
      <w:r>
        <w:t>!""#$</w:t>
      </w:r>
    </w:p>
    <w:p>
      <w:r>
        <w:t>C . : .. 55 95</w:t>
      </w:r>
    </w:p>
    <w:p>
      <w:r>
        <w:t>4))))))); ,.</w:t>
      </w:r>
    </w:p>
    <w:p>
      <w:r>
        <w:t>995 C .</w:t>
      </w:r>
    </w:p>
    <w:p>
      <w:r>
        <w:t>5 5@.</w:t>
      </w:r>
    </w:p>
    <w:p>
      <w:r>
        <w:t>@</w:t>
      </w:r>
    </w:p>
    <w:p>
      <w:r>
        <w:t>#))))))) 3! .</w:t>
      </w:r>
    </w:p>
    <w:p>
      <w:r>
        <w:t>: 5= 9 5 C .</w:t>
      </w:r>
    </w:p>
    <w:p>
      <w:r>
        <w:t>:.. CD . ? 5</w:t>
      </w:r>
    </w:p>
    <w:p>
      <w:r>
        <w:t>-</w:t>
      </w:r>
    </w:p>
    <w:p>
      <w:r>
        <w:t>. .B</w:t>
      </w:r>
    </w:p>
    <w:p>
      <w:r>
        <w:t>. 55; $ 5</w:t>
      </w:r>
    </w:p>
    <w:p>
      <w:r>
        <w:t>55 C ())))))) :</w:t>
      </w:r>
    </w:p>
    <w:p>
      <w:r>
        <w:t>.: D .</w:t>
      </w:r>
    </w:p>
    <w:p>
      <w:r>
        <w:t>:</w:t>
      </w:r>
    </w:p>
    <w:p>
      <w:r>
        <w:t>C. . 5 =</w:t>
      </w:r>
    </w:p>
    <w:p>
      <w:r>
        <w:t>B</w:t>
      </w:r>
    </w:p>
    <w:p>
      <w:r>
        <w:t>..-=</w:t>
      </w:r>
    </w:p>
    <w:p>
      <w:r>
        <w:t>@</w:t>
      </w:r>
    </w:p>
    <w:p>
      <w:r>
        <w:t>-</w:t>
      </w:r>
    </w:p>
    <w:p>
      <w:r>
        <w:t>. .B</w:t>
      </w:r>
    </w:p>
    <w:p>
      <w:r>
        <w:t>. 55</w:t>
      </w:r>
    </w:p>
    <w:p>
      <w:r>
        <w:t>A :</w:t>
      </w:r>
    </w:p>
    <w:p>
      <w:r>
        <w:t>:</w:t>
      </w:r>
    </w:p>
    <w:p>
      <w:r>
        <w:t>..; ,)))))))</w:t>
      </w:r>
    </w:p>
    <w:p>
      <w:r>
        <w:t>5.5 C 4))))))) :</w:t>
      </w:r>
    </w:p>
    <w:p>
      <w:r>
        <w:t>9</w:t>
      </w:r>
    </w:p>
    <w:p>
      <w:r>
        <w:t>:.</w:t>
      </w:r>
    </w:p>
    <w:p>
      <w:r>
        <w:t>;</w:t>
      </w:r>
    </w:p>
    <w:p>
      <w:r>
        <w:t>!)))))))</w:t>
      </w:r>
    </w:p>
    <w:p>
      <w:r>
        <w:t>95 : 5 5 ())))))) D 4))))))); ,.</w:t>
      </w:r>
    </w:p>
    <w:p>
      <w:r>
        <w:t>C5 := D</w:t>
      </w:r>
    </w:p>
    <w:p>
      <w:r>
        <w:t>= : .</w:t>
      </w:r>
    </w:p>
    <w:p>
      <w:r>
        <w:t>-= :..</w:t>
      </w:r>
    </w:p>
    <w:p>
      <w:r>
        <w:t>= 5</w:t>
      </w:r>
    </w:p>
    <w:p>
      <w:r>
        <w:t>: . @</w:t>
      </w:r>
    </w:p>
    <w:p>
      <w:r>
        <w:t>-; !)))))))</w:t>
      </w:r>
    </w:p>
    <w:p>
      <w:r>
        <w:t>C5</w:t>
      </w:r>
    </w:p>
    <w:p>
      <w:r>
        <w:t>:</w:t>
      </w:r>
    </w:p>
    <w:p>
      <w:r>
        <w:t>C. 9 . . 99 : 5</w:t>
      </w:r>
    </w:p>
    <w:p>
      <w:r>
        <w:t>. B ;</w:t>
      </w:r>
    </w:p>
    <w:p>
      <w:r>
        <w:t>)))))))= .A5</w:t>
      </w:r>
    </w:p>
    <w:p>
      <w:r>
        <w:t>#))))))) 3!</w:t>
      </w:r>
    </w:p>
    <w:p>
      <w:r>
        <w:t>9=</w:t>
      </w:r>
    </w:p>
    <w:p>
      <w:r>
        <w:t>B 5 C .</w:t>
      </w:r>
    </w:p>
    <w:p>
      <w:r>
        <w:t>. : 55 5 5</w:t>
      </w:r>
    </w:p>
    <w:p>
      <w:r>
        <w:t>. ; #..</w:t>
      </w:r>
    </w:p>
    <w:p>
      <w:r>
        <w:t>5.5 C ()))))))</w:t>
      </w:r>
    </w:p>
    <w:p>
      <w:r>
        <w:t>:</w:t>
      </w:r>
    </w:p>
    <w:p>
      <w:r>
        <w:t>. .B</w:t>
      </w:r>
    </w:p>
    <w:p>
      <w:r>
        <w:t>. 55 . E=</w:t>
      </w:r>
    </w:p>
    <w:p>
      <w:r>
        <w:t>5</w:t>
      </w:r>
    </w:p>
    <w:p>
      <w:r>
        <w:t>M ( N; #..</w:t>
      </w:r>
    </w:p>
    <w:p>
      <w:r>
        <w:t>?5 C - 5 D</w:t>
      </w:r>
    </w:p>
    <w:p>
      <w:r>
        <w:t>. .B</w:t>
      </w:r>
    </w:p>
    <w:p>
      <w:r>
        <w:t>. 55 59 ; $ 5</w:t>
      </w:r>
    </w:p>
    <w:p>
      <w:r>
        <w:t>C5 C. B</w:t>
      </w:r>
    </w:p>
    <w:p>
      <w:r>
        <w:t>E@.</w:t>
      </w:r>
    </w:p>
    <w:p>
      <w:r>
        <w:t>55</w:t>
      </w:r>
    </w:p>
    <w:p>
      <w:r>
        <w:t>? : 7.5 . 5</w:t>
      </w:r>
    </w:p>
    <w:p>
      <w:r>
        <w:t>.</w:t>
      </w:r>
    </w:p>
    <w:p>
      <w:r>
        <w:t>..-; )))))))</w:t>
      </w:r>
    </w:p>
    <w:p>
      <w:r>
        <w:t>B 5 : 55 @5</w:t>
      </w:r>
    </w:p>
    <w:p>
      <w:r>
        <w:t>@</w:t>
      </w:r>
    </w:p>
    <w:p>
      <w:r>
        <w:t>=</w:t>
      </w:r>
    </w:p>
    <w:p>
      <w:r>
        <w:t>=</w:t>
      </w:r>
    </w:p>
    <w:p>
      <w:r>
        <w:t>C . : ? 5</w:t>
      </w:r>
    </w:p>
    <w:p>
      <w:r>
        <w:t>C</w:t>
      </w:r>
    </w:p>
    <w:p>
      <w:r>
        <w:t>5 ? . ; #..</w:t>
      </w:r>
    </w:p>
    <w:p>
      <w:r>
        <w:t>95 CD</w:t>
      </w:r>
    </w:p>
    <w:p>
      <w:r>
        <w:t>5 C . 55 :</w:t>
      </w:r>
    </w:p>
    <w:p>
      <w:r>
        <w:t>99.5</w:t>
      </w:r>
    </w:p>
    <w:p>
      <w:r>
        <w:t>5</w:t>
      </w:r>
    </w:p>
    <w:p>
      <w:r>
        <w:t>C . . : 55 :5 : = 5 : 9</w:t>
      </w:r>
    </w:p>
    <w:p>
      <w:r>
        <w:t>.@ C . 5 I : . :</w:t>
      </w:r>
    </w:p>
    <w:p>
      <w:r>
        <w:t>.;</w:t>
      </w:r>
    </w:p>
    <w:p>
      <w:r>
        <w:t>! .</w:t>
      </w:r>
    </w:p>
    <w:p>
      <w:r>
        <w:t>. = .</w:t>
      </w:r>
    </w:p>
    <w:p>
      <w:r>
        <w:t>..5</w:t>
      </w:r>
    </w:p>
    <w:p>
      <w:r>
        <w:t>5</w:t>
      </w:r>
    </w:p>
    <w:p>
      <w:r>
        <w:t>. (- .</w:t>
      </w:r>
    </w:p>
    <w:p>
      <w:r>
        <w:t>9@</w:t>
      </w:r>
    </w:p>
    <w:p>
      <w:r>
        <w:t>. .; "</w:t>
      </w:r>
    </w:p>
    <w:p>
      <w:r>
        <w:t>= . 59</w:t>
      </w:r>
    </w:p>
    <w:p>
      <w:r>
        <w:t>..5 .</w:t>
      </w:r>
    </w:p>
    <w:p>
      <w:r>
        <w:t>P)))))))</w:t>
      </w:r>
    </w:p>
    <w:p>
      <w:r>
        <w:t>C . 5</w:t>
      </w:r>
    </w:p>
    <w:p>
      <w:r>
        <w:t>,))))))); ! .</w:t>
      </w:r>
    </w:p>
    <w:p>
      <w:r>
        <w:t>E CJ= ..</w:t>
      </w:r>
    </w:p>
    <w:p>
      <w:r>
        <w:t>C5 : 55 :C5 . 5 D B</w:t>
      </w:r>
    </w:p>
    <w:p>
      <w:r>
        <w:t>: . ?</w:t>
      </w:r>
    </w:p>
    <w:p>
      <w:r>
        <w:t>=</w:t>
      </w:r>
    </w:p>
    <w:p>
      <w:r>
        <w:t>.C.. .. :</w:t>
      </w:r>
    </w:p>
    <w:p>
      <w:r>
        <w:t>55</w:t>
      </w:r>
    </w:p>
    <w:p>
      <w:r>
        <w:t>5-</w:t>
      </w:r>
    </w:p>
    <w:p>
      <w:r>
        <w:t>. ;</w:t>
      </w:r>
    </w:p>
    <w:p>
      <w:r>
        <w:t>; ! .</w:t>
      </w:r>
    </w:p>
    <w:p>
      <w:r>
        <w:t>0' - &amp;= . (- .</w:t>
      </w:r>
    </w:p>
    <w:p>
      <w:r>
        <w:t>55 D .</w:t>
      </w:r>
    </w:p>
    <w:p>
      <w:r>
        <w:t>5 ;</w:t>
      </w:r>
    </w:p>
    <w:p>
      <w:r>
        <w:t>$)))))))=</w:t>
      </w:r>
    </w:p>
    <w:p>
      <w:r>
        <w:t>=</w:t>
      </w:r>
    </w:p>
    <w:p>
      <w:r>
        <w:t>C5 C. 5? : : .; ,.</w:t>
      </w:r>
    </w:p>
    <w:p>
      <w:r>
        <w:t>55 C ())))))) M</w:t>
      </w:r>
    </w:p>
    <w:p>
      <w:r>
        <w:t>(9 :</w:t>
      </w:r>
    </w:p>
    <w:p>
      <w:r>
        <w:t>N; ,.</w:t>
      </w:r>
    </w:p>
    <w:p>
      <w:r>
        <w:t>5 .5 @</w:t>
      </w:r>
    </w:p>
    <w:p>
      <w:r>
        <w:t>:.. . ; $ 5</w:t>
      </w:r>
    </w:p>
    <w:p>
      <w:r>
        <w:t>C5 : : . -</w:t>
      </w:r>
    </w:p>
    <w:p>
      <w:r>
        <w:t>()))))))</w:t>
      </w:r>
    </w:p>
    <w:p>
      <w:r>
        <w:t>. 55 59 ; 3. .= .</w:t>
      </w:r>
    </w:p>
    <w:p>
      <w:r>
        <w:t>. :</w:t>
      </w:r>
    </w:p>
    <w:p>
      <w:r>
        <w:t>:</w:t>
      </w:r>
    </w:p>
    <w:p>
      <w:r>
        <w:t>#%</w:t>
      </w:r>
    </w:p>
    <w:p>
      <w:r>
        <w:t>N;</w:t>
      </w:r>
    </w:p>
    <w:p>
      <w:r>
        <w:t>+)))))))=</w:t>
      </w:r>
    </w:p>
    <w:p>
      <w:r>
        <w:t>. E</w:t>
      </w:r>
    </w:p>
    <w:p>
      <w:r>
        <w:t>/)))))))=</w:t>
      </w:r>
    </w:p>
    <w:p>
      <w:r>
        <w:t>B 5 C .</w:t>
      </w:r>
    </w:p>
    <w:p>
      <w:r>
        <w:t>5 5 5</w:t>
      </w:r>
    </w:p>
    <w:p>
      <w:r>
        <w:t>@ . 0 :- 0</w:t>
      </w:r>
    </w:p>
    <w:p>
      <w:r>
        <w:t>. : - @</w:t>
      </w:r>
    </w:p>
    <w:p>
      <w:r>
        <w:t>:</w:t>
      </w:r>
    </w:p>
    <w:p>
      <w:r>
        <w:t>J .;</w:t>
      </w:r>
    </w:p>
    <w:p>
      <w:r>
        <w:t>8</w:t>
      </w:r>
    </w:p>
    <w:p>
      <w:r>
        <w:t>!""#$</w:t>
      </w:r>
    </w:p>
    <w:p>
      <w:r>
        <w:t>))))))))= .. 9 =</w:t>
      </w:r>
    </w:p>
    <w:p>
      <w:r>
        <w:t>#))))))) 3!=</w:t>
      </w:r>
    </w:p>
    <w:p>
      <w:r>
        <w:t>B 5</w:t>
      </w:r>
    </w:p>
    <w:p>
      <w:r>
        <w:t>: 5 D . 5@</w:t>
      </w:r>
    </w:p>
    <w:p>
      <w:r>
        <w:t>.</w:t>
      </w:r>
    </w:p>
    <w:p>
      <w:r>
        <w:t>()))))))</w:t>
      </w:r>
    </w:p>
    <w:p>
      <w:r>
        <w:t>. 55 59 ; 4))))))))) .: 5 95</w:t>
      </w:r>
    </w:p>
    <w:p>
      <w:r>
        <w:t>C .</w:t>
      </w:r>
    </w:p>
    <w:p>
      <w:r>
        <w:t>: 55 @@5</w:t>
      </w:r>
    </w:p>
    <w:p>
      <w:r>
        <w:t>C.5</w:t>
      </w:r>
    </w:p>
    <w:p>
      <w:r>
        <w:t>M . N; ,.</w:t>
      </w:r>
    </w:p>
    <w:p>
      <w:r>
        <w:t>B 5 C=</w:t>
      </w:r>
    </w:p>
    <w:p>
      <w:r>
        <w:t>. 55=</w:t>
      </w:r>
    </w:p>
    <w:p>
      <w:r>
        <w:t>:</w:t>
      </w:r>
    </w:p>
    <w:p>
      <w:r>
        <w:t>- 5 . 5:</w:t>
      </w:r>
    </w:p>
    <w:p>
      <w:r>
        <w:t>.</w:t>
      </w:r>
    </w:p>
    <w:p>
      <w:r>
        <w:t>:</w:t>
      </w:r>
    </w:p>
    <w:p>
      <w:r>
        <w:t>C .</w:t>
      </w:r>
    </w:p>
    <w:p>
      <w:r>
        <w:t>: A</w:t>
      </w:r>
    </w:p>
    <w:p>
      <w:r>
        <w:t>99</w:t>
      </w:r>
    </w:p>
    <w:p>
      <w:r>
        <w:t>:5; $ 5</w:t>
      </w:r>
    </w:p>
    <w:p>
      <w:r>
        <w:t>B 5 C .</w:t>
      </w:r>
    </w:p>
    <w:p>
      <w:r>
        <w:t>:</w:t>
      </w:r>
    </w:p>
    <w:p>
      <w:r>
        <w:t>5 @.</w:t>
      </w:r>
    </w:p>
    <w:p>
      <w:r>
        <w:t>C.</w:t>
      </w:r>
    </w:p>
    <w:p>
      <w:r>
        <w:t>:</w:t>
      </w:r>
    </w:p>
    <w:p>
      <w:r>
        <w:t>. ?</w:t>
      </w:r>
    </w:p>
    <w:p>
      <w:r>
        <w:t>. .B</w:t>
      </w:r>
    </w:p>
    <w:p>
      <w:r>
        <w:t>#))))))) 3!; ,.</w:t>
      </w:r>
    </w:p>
    <w:p>
      <w:r>
        <w:t>9 5 C .</w:t>
      </w:r>
    </w:p>
    <w:p>
      <w:r>
        <w:t>: L</w:t>
      </w:r>
    </w:p>
    <w:p>
      <w:r>
        <w:t>:</w:t>
      </w:r>
    </w:p>
    <w:p>
      <w:r>
        <w:t>C</w:t>
      </w:r>
    </w:p>
    <w:p>
      <w:r>
        <w:t>; ,))))))) . :</w:t>
      </w:r>
    </w:p>
    <w:p>
      <w:r>
        <w:t>.. 5</w:t>
      </w:r>
    </w:p>
    <w:p>
      <w:r>
        <w:t>C; 3. .= .</w:t>
      </w:r>
    </w:p>
    <w:p>
      <w:r>
        <w:t>5</w:t>
      </w:r>
    </w:p>
    <w:p>
      <w:r>
        <w:t>@</w:t>
      </w:r>
    </w:p>
    <w:p>
      <w:r>
        <w:t>. 59 :</w:t>
      </w:r>
    </w:p>
    <w:p>
      <w:r>
        <w:t>5</w:t>
      </w:r>
    </w:p>
    <w:p>
      <w:r>
        <w:t>.</w:t>
      </w:r>
    </w:p>
    <w:p>
      <w:r>
        <w:t>.</w:t>
      </w:r>
    </w:p>
    <w:p>
      <w:r>
        <w:t>. : 4)))))));</w:t>
      </w:r>
    </w:p>
    <w:p>
      <w:r>
        <w:t>)))))))</w:t>
      </w:r>
    </w:p>
    <w:p>
      <w:r>
        <w:t>5.5 : M</w:t>
      </w:r>
    </w:p>
    <w:p>
      <w:r>
        <w:t>23333333%</w:t>
      </w:r>
    </w:p>
    <w:p>
      <w:r>
        <w:t>"; %</w:t>
      </w:r>
    </w:p>
    <w:p>
      <w:r>
        <w:t>6333333378 %</w:t>
      </w:r>
    </w:p>
    <w:p>
      <w:r>
        <w:t>N; ,.</w:t>
      </w:r>
    </w:p>
    <w:p>
      <w:r>
        <w:t>?5 C .</w:t>
      </w:r>
    </w:p>
    <w:p>
      <w:r>
        <w:t>:.. . E= E 0</w:t>
      </w:r>
    </w:p>
    <w:p>
      <w:r>
        <w:t>? CD Q</w:t>
      </w:r>
    </w:p>
    <w:p>
      <w:r>
        <w:t>. 5</w:t>
      </w:r>
    </w:p>
    <w:p>
      <w:r>
        <w:t>. : : . 5; ,. :</w:t>
      </w:r>
    </w:p>
    <w:p>
      <w:r>
        <w:t>- D</w:t>
      </w:r>
    </w:p>
    <w:p>
      <w:r>
        <w:t>.C. .</w:t>
      </w:r>
    </w:p>
    <w:p>
      <w:r>
        <w:t>. ?=</w:t>
      </w:r>
    </w:p>
    <w:p>
      <w:r>
        <w:t>.C.. . . -. : 55 .A5;3.</w:t>
      </w:r>
    </w:p>
    <w:p>
      <w:r>
        <w:t>5 = ())))))) :</w:t>
      </w:r>
    </w:p>
    <w:p>
      <w:r>
        <w:t>.</w:t>
      </w:r>
    </w:p>
    <w:p>
      <w:r>
        <w:t>. A :</w:t>
      </w:r>
    </w:p>
    <w:p>
      <w:r>
        <w:t>5@.5</w:t>
      </w:r>
    </w:p>
    <w:p>
      <w:r>
        <w:t>. : ; $ 5</w:t>
      </w:r>
    </w:p>
    <w:p>
      <w:r>
        <w:t>55 J</w:t>
      </w:r>
    </w:p>
    <w:p>
      <w:r>
        <w:t>D</w:t>
      </w:r>
    </w:p>
    <w:p>
      <w:r>
        <w:t>B</w:t>
      </w:r>
    </w:p>
    <w:p>
      <w:r>
        <w:t>. -</w:t>
      </w:r>
    </w:p>
    <w:p>
      <w:r>
        <w:t>;</w:t>
      </w:r>
    </w:p>
    <w:p>
      <w:r>
        <w:t># 9 = .</w:t>
      </w:r>
    </w:p>
    <w:p>
      <w:r>
        <w:t>5 D .</w:t>
      </w:r>
    </w:p>
    <w:p>
      <w:r>
        <w:t>5 "))))))); $ 59 =</w:t>
      </w:r>
    </w:p>
    <w:p>
      <w:r>
        <w:t>=</w:t>
      </w:r>
    </w:p>
    <w:p>
      <w:r>
        <w:t>5 D .</w:t>
      </w:r>
    </w:p>
    <w:p>
      <w:r>
        <w:t>5 5</w:t>
      </w:r>
    </w:p>
    <w:p>
      <w:r>
        <w:t>.=</w:t>
      </w:r>
    </w:p>
    <w:p>
      <w:r>
        <w:t>5:</w:t>
      </w:r>
    </w:p>
    <w:p>
      <w:r>
        <w:t>. A = . ..= CJ5</w:t>
      </w:r>
    </w:p>
    <w:p>
      <w:r>
        <w:t>. ;</w:t>
      </w:r>
    </w:p>
    <w:p>
      <w:r>
        <w:t>3; " ?@</w:t>
      </w:r>
    </w:p>
    <w:p>
      <w:r>
        <w:t>- &amp;= . (- .</w:t>
      </w:r>
    </w:p>
    <w:p>
      <w:r>
        <w:t>"H H 5.5</w:t>
      </w:r>
    </w:p>
    <w:p>
      <w:r>
        <w:t>5 D</w:t>
      </w:r>
    </w:p>
    <w:p>
      <w:r>
        <w:t>. E;</w:t>
      </w:r>
    </w:p>
    <w:p>
      <w:r>
        <w:t>! .H</w:t>
      </w:r>
    </w:p>
    <w:p>
      <w:r>
        <w:t>5 = . (- .</w:t>
      </w:r>
    </w:p>
    <w:p>
      <w:r>
        <w:t>?@5 C .</w:t>
      </w:r>
    </w:p>
    <w:p>
      <w:r>
        <w:t>.. &amp;0</w:t>
      </w:r>
    </w:p>
    <w:p>
      <w:r>
        <w:t>. : D . . =</w:t>
      </w:r>
    </w:p>
    <w:p>
      <w:r>
        <w:t>. =</w:t>
      </w:r>
    </w:p>
    <w:p>
      <w:r>
        <w:t>:. 5</w:t>
      </w:r>
    </w:p>
    <w:p>
      <w:r>
        <w:t>5.5= .</w:t>
      </w:r>
    </w:p>
    <w:p>
      <w:r>
        <w:t>: @ D</w:t>
      </w:r>
    </w:p>
    <w:p>
      <w:r>
        <w:t>;</w:t>
      </w:r>
    </w:p>
    <w:p>
      <w:r>
        <w:t>$ (- .</w:t>
      </w:r>
    </w:p>
    <w:p>
      <w:r>
        <w:t>C .</w:t>
      </w:r>
    </w:p>
    <w:p>
      <w:r>
        <w:t>.</w:t>
      </w:r>
    </w:p>
    <w:p>
      <w:r>
        <w:t>.. 5 .= C .</w:t>
      </w:r>
    </w:p>
    <w:p>
      <w:r>
        <w:t>: : C .</w:t>
      </w:r>
    </w:p>
    <w:p>
      <w:r>
        <w:t>. .. D @5</w:t>
      </w:r>
    </w:p>
    <w:p>
      <w:r>
        <w:t>E</w:t>
      </w:r>
    </w:p>
    <w:p>
      <w:r>
        <w:t>. )))))));</w:t>
      </w:r>
    </w:p>
    <w:p>
      <w:r>
        <w:t># : = . (- .</w:t>
      </w:r>
    </w:p>
    <w:p>
      <w:r>
        <w:t>?@5 C</w:t>
      </w:r>
    </w:p>
    <w:p>
      <w:r>
        <w:t>.</w:t>
      </w:r>
    </w:p>
    <w:p>
      <w:r>
        <w:t>.</w:t>
      </w:r>
    </w:p>
    <w:p>
      <w:r>
        <w:t>D</w:t>
      </w:r>
    </w:p>
    <w:p>
      <w:r>
        <w:t>9:</w:t>
      </w:r>
    </w:p>
    <w:p>
      <w:r>
        <w:t>. 59 =</w:t>
      </w:r>
    </w:p>
    <w:p>
      <w:r>
        <w:t>..</w:t>
      </w:r>
    </w:p>
    <w:p>
      <w:r>
        <w:t>.</w:t>
      </w:r>
    </w:p>
    <w:p>
      <w:r>
        <w:t>- 5 .=</w:t>
      </w:r>
    </w:p>
    <w:p>
      <w:r>
        <w:t>C .</w:t>
      </w:r>
    </w:p>
    <w:p>
      <w:r>
        <w:t>5 .-</w:t>
      </w:r>
    </w:p>
    <w:p>
      <w:r>
        <w:t>@ D</w:t>
      </w:r>
    </w:p>
    <w:p>
      <w:r>
        <w:t>@;</w:t>
      </w:r>
    </w:p>
    <w:p>
      <w:r>
        <w:t>$ (- .</w:t>
      </w:r>
    </w:p>
    <w:p>
      <w:r>
        <w:t>.:5 C .</w:t>
      </w:r>
    </w:p>
    <w:p>
      <w:r>
        <w:t>: .J C.95 .</w:t>
      </w:r>
    </w:p>
    <w:p>
      <w:r>
        <w:t>C. : L</w:t>
      </w:r>
    </w:p>
    <w:p>
      <w:r>
        <w:t>#))))))) 3!</w:t>
      </w:r>
    </w:p>
    <w:p>
      <w:r>
        <w:t>5 5 M</w:t>
      </w:r>
    </w:p>
    <w:p>
      <w:r>
        <w:t>N</w:t>
      </w:r>
    </w:p>
    <w:p>
      <w:r>
        <w:t>. 995 L 5-.;</w:t>
      </w:r>
    </w:p>
    <w:p>
      <w:r>
        <w:t>9</w:t>
      </w:r>
    </w:p>
    <w:p>
      <w:r>
        <w:t>!""#$</w:t>
      </w:r>
    </w:p>
    <w:p>
      <w:r>
        <w:t>.=</w:t>
      </w:r>
    </w:p>
    <w:p>
      <w:r>
        <w:t>C @ . : 55 A5</w:t>
      </w:r>
    </w:p>
    <w:p>
      <w:r>
        <w:t>#))))))) 3!= . (- .</w:t>
      </w:r>
    </w:p>
    <w:p>
      <w:r>
        <w:t>5 C</w:t>
      </w:r>
    </w:p>
    <w:p>
      <w:r>
        <w:t>()))))))</w:t>
      </w:r>
    </w:p>
    <w:p>
      <w:r>
        <w:t>5</w:t>
      </w:r>
    </w:p>
    <w:p>
      <w:r>
        <w:t>C55</w:t>
      </w:r>
    </w:p>
    <w:p>
      <w:r>
        <w:t>.=</w:t>
      </w:r>
    </w:p>
    <w:p>
      <w:r>
        <w:t>55</w:t>
      </w:r>
    </w:p>
    <w:p>
      <w:r>
        <w:t>C</w:t>
      </w:r>
    </w:p>
    <w:p>
      <w:r>
        <w:t>5 5 : . 9</w:t>
      </w:r>
    </w:p>
    <w:p>
      <w:r>
        <w:t>.</w:t>
      </w:r>
    </w:p>
    <w:p>
      <w:r>
        <w:t>5=</w:t>
      </w:r>
    </w:p>
    <w:p>
      <w:r>
        <w:t>5C =</w:t>
      </w:r>
    </w:p>
    <w:p>
      <w:r>
        <w:t>B</w:t>
      </w:r>
    </w:p>
    <w:p>
      <w:r>
        <w:t>!23;</w:t>
      </w:r>
    </w:p>
    <w:p>
      <w:r>
        <w:t>! :</w:t>
      </w:r>
    </w:p>
    <w:p>
      <w:r>
        <w:t>5.5 = . (- .</w:t>
      </w:r>
    </w:p>
    <w:p>
      <w:r>
        <w:t>. C . . .. C . ()))))))</w:t>
      </w:r>
    </w:p>
    <w:p>
      <w:r>
        <w:t>#))))))) 3!</w:t>
      </w:r>
    </w:p>
    <w:p>
      <w:r>
        <w:t>: @ D</w:t>
      </w:r>
    </w:p>
    <w:p>
      <w:r>
        <w:t>CD</w:t>
      </w:r>
    </w:p>
    <w:p>
      <w:r>
        <w:t>:.;</w:t>
      </w:r>
    </w:p>
    <w:p>
      <w:r>
        <w:t>(;</w:t>
      </w:r>
    </w:p>
    <w:p>
      <w:r>
        <w:t>5 . 5 5</w:t>
      </w:r>
    </w:p>
    <w:p>
      <w:r>
        <w:t>@99</w:t>
      </w:r>
    </w:p>
    <w:p>
      <w:r>
        <w:t>.</w:t>
      </w:r>
    </w:p>
    <w:p>
      <w:r>
        <w:t>.</w:t>
      </w:r>
    </w:p>
    <w:p>
      <w:r>
        <w:t>" .</w:t>
      </w:r>
    </w:p>
    <w:p>
      <w:r>
        <w:t>= ()))))))</w:t>
      </w:r>
    </w:p>
    <w:p>
      <w:r>
        <w:t>. .</w:t>
      </w:r>
    </w:p>
    <w:p>
      <w:r>
        <w:t>(- .</w:t>
      </w:r>
    </w:p>
    <w:p>
      <w:r>
        <w:t>. . C.. .</w:t>
      </w:r>
    </w:p>
    <w:p>
      <w:r>
        <w:t>E</w:t>
      </w:r>
    </w:p>
    <w:p>
      <w:r>
        <w:t>5 D</w:t>
      </w:r>
    </w:p>
    <w:p>
      <w:r>
        <w:t>. E;</w:t>
      </w:r>
    </w:p>
    <w:p>
      <w:r>
        <w:t>,.</w:t>
      </w:r>
    </w:p>
    <w:p>
      <w:r>
        <w:t>C</w:t>
      </w:r>
    </w:p>
    <w:p>
      <w:r>
        <w:t>D</w:t>
      </w:r>
    </w:p>
    <w:p>
      <w:r>
        <w:t>C . (- .</w:t>
      </w:r>
    </w:p>
    <w:p>
      <w:r>
        <w:t>?@5 C .</w:t>
      </w:r>
    </w:p>
    <w:p>
      <w:r>
        <w:t>.; &amp;0 .; 0</w:t>
      </w:r>
    </w:p>
    <w:p>
      <w:r>
        <w:t>5</w:t>
      </w:r>
    </w:p>
    <w:p>
      <w:r>
        <w:t>.</w:t>
      </w:r>
    </w:p>
    <w:p>
      <w:r>
        <w:t>C= = .</w:t>
      </w:r>
    </w:p>
    <w:p>
      <w:r>
        <w:t>.</w:t>
      </w:r>
    </w:p>
    <w:p>
      <w:r>
        <w:t>#)))))))</w:t>
      </w:r>
    </w:p>
    <w:p>
      <w:r>
        <w:t>.J</w:t>
      </w:r>
    </w:p>
    <w:p>
      <w:r>
        <w:t>I J 55</w:t>
      </w:r>
    </w:p>
    <w:p>
      <w:r>
        <w:t>5</w:t>
      </w:r>
    </w:p>
    <w:p>
      <w:r>
        <w:t>:.;</w:t>
      </w:r>
    </w:p>
    <w:p>
      <w:r>
        <w:t>())))))) E C.</w:t>
      </w:r>
    </w:p>
    <w:p>
      <w:r>
        <w:t>E .</w:t>
      </w:r>
    </w:p>
    <w:p>
      <w:r>
        <w:t>995 5.</w:t>
      </w:r>
    </w:p>
    <w:p>
      <w:r>
        <w:t>5</w:t>
      </w:r>
    </w:p>
    <w:p>
      <w:r>
        <w:t>C.</w:t>
      </w:r>
    </w:p>
    <w:p>
      <w:r>
        <w:t>:</w:t>
      </w:r>
    </w:p>
    <w:p>
      <w:r>
        <w:t>9</w:t>
      </w:r>
    </w:p>
    <w:p>
      <w:r>
        <w:t>- : #))))))) 3!;</w:t>
      </w:r>
    </w:p>
    <w:p>
      <w:r>
        <w:t>" ..= .</w:t>
      </w:r>
    </w:p>
    <w:p>
      <w:r>
        <w:t>C . 5@.5</w:t>
      </w:r>
    </w:p>
    <w:p>
      <w:r>
        <w:t>5 5 C C .</w:t>
      </w:r>
    </w:p>
    <w:p>
      <w:r>
        <w:t>L .5 D</w:t>
      </w:r>
    </w:p>
    <w:p>
      <w:r>
        <w:t>.</w:t>
      </w:r>
    </w:p>
    <w:p>
      <w:r>
        <w:t>D</w:t>
      </w:r>
    </w:p>
    <w:p>
      <w:r>
        <w:t>C= E .= . C .9 5 D</w:t>
      </w:r>
    </w:p>
    <w:p>
      <w:r>
        <w:t>5 5</w:t>
      </w:r>
    </w:p>
    <w:p>
      <w:r>
        <w:t>J 55</w:t>
      </w:r>
    </w:p>
    <w:p>
      <w:r>
        <w:t>E ;</w:t>
      </w:r>
    </w:p>
    <w:p>
      <w:r>
        <w:t>()))))))</w:t>
      </w:r>
    </w:p>
    <w:p>
      <w:r>
        <w:t>. C. :</w:t>
      </w:r>
    </w:p>
    <w:p>
      <w:r>
        <w:t>5:.</w:t>
      </w:r>
    </w:p>
    <w:p>
      <w:r>
        <w:t>5 5: D . 5.</w:t>
      </w:r>
    </w:p>
    <w:p>
      <w:r>
        <w:t>:.;</w:t>
      </w:r>
    </w:p>
    <w:p>
      <w:r>
        <w:t>5 .= . .A5 5. D</w:t>
      </w:r>
    </w:p>
    <w:p>
      <w:r>
        <w:t>9; 'H&amp;;=</w:t>
      </w:r>
    </w:p>
    <w:p>
      <w:r>
        <w:t>C</w:t>
      </w:r>
    </w:p>
    <w:p>
      <w:r>
        <w:t>5J D 'O . E . 0 ? : ;</w:t>
      </w:r>
    </w:p>
    <w:p>
      <w:r>
        <w:t>;</w:t>
      </w:r>
    </w:p>
    <w:p>
      <w:r>
        <w:t>5 5 5</w:t>
      </w:r>
    </w:p>
    <w:p>
      <w:r>
        <w:t>@99 . 0</w:t>
      </w:r>
    </w:p>
    <w:p>
      <w:r>
        <w:t>= . 5</w:t>
      </w:r>
    </w:p>
    <w:p>
      <w:r>
        <w:t>. -.</w:t>
      </w:r>
    </w:p>
    <w:p>
      <w:r>
        <w:t>..5@5</w:t>
      </w:r>
    </w:p>
    <w:p>
      <w:r>
        <w:t>. . ;</w:t>
      </w:r>
    </w:p>
    <w:p>
      <w:r>
        <w:t>#.. =</w:t>
      </w:r>
    </w:p>
    <w:p>
      <w:r>
        <w:t>99= C . C 5.5 9</w:t>
      </w:r>
    </w:p>
    <w:p>
      <w:r>
        <w:t>:.</w:t>
      </w:r>
    </w:p>
    <w:p>
      <w:r>
        <w:t>9</w:t>
      </w:r>
    </w:p>
    <w:p>
      <w:r>
        <w:t>5.5</w:t>
      </w:r>
    </w:p>
    <w:p>
      <w:r>
        <w:t>C .</w:t>
      </w:r>
    </w:p>
    <w:p>
      <w:r>
        <w:t>5 .5</w:t>
      </w:r>
    </w:p>
    <w:p>
      <w:r>
        <w:t>; &amp;</w:t>
      </w:r>
    </w:p>
    <w:p>
      <w:r>
        <w:t>;</w:t>
      </w:r>
    </w:p>
    <w:p>
      <w:r>
        <w:t>#.. .E: D</w:t>
      </w:r>
    </w:p>
    <w:p>
      <w:r>
        <w:t>5@ C .:5</w:t>
      </w:r>
    </w:p>
    <w:p>
      <w:r>
        <w:t>. . 5</w:t>
      </w:r>
    </w:p>
    <w:p>
      <w:r>
        <w:t>5</w:t>
      </w:r>
    </w:p>
    <w:p>
      <w:r>
        <w:t>5 .; ,. .</w:t>
      </w:r>
    </w:p>
    <w:p>
      <w:r>
        <w:t>99 5:. .</w:t>
      </w:r>
    </w:p>
    <w:p>
      <w:r>
        <w:t>E</w:t>
      </w:r>
    </w:p>
    <w:p>
      <w:r>
        <w:t>: ; $</w:t>
      </w:r>
    </w:p>
    <w:p>
      <w:r>
        <w:t>. . :</w:t>
      </w:r>
    </w:p>
    <w:p>
      <w:r>
        <w:t>-?9 - 5=</w:t>
      </w:r>
    </w:p>
    <w:p>
      <w:r>
        <w:t>:5 9 59</w:t>
      </w:r>
    </w:p>
    <w:p>
      <w:r>
        <w:t>9</w:t>
      </w:r>
    </w:p>
    <w:p>
      <w:r>
        <w:t>5. - 5 5; 3. . 5= . 5. C : .:5</w:t>
      </w:r>
    </w:p>
    <w:p>
      <w:r>
        <w:t>())))))) 5 . -</w:t>
      </w:r>
    </w:p>
    <w:p>
      <w:r>
        <w:t>9E. B5</w:t>
      </w:r>
    </w:p>
    <w:p>
      <w:r>
        <w:t>:= 95 B E@.</w:t>
      </w:r>
    </w:p>
    <w:p>
      <w:r>
        <w:t>;</w:t>
      </w:r>
    </w:p>
    <w:p>
      <w:r>
        <w:t>10</w:t>
      </w:r>
    </w:p>
    <w:p>
      <w:r>
        <w:t>!""#$</w:t>
      </w:r>
    </w:p>
    <w:p>
      <w:r>
        <w:t>$ 5 C</w:t>
      </w:r>
    </w:p>
    <w:p>
      <w:r>
        <w:t>.. C . . : . -.5 5 @</w:t>
      </w:r>
    </w:p>
    <w:p>
      <w:r>
        <w:t>. .</w:t>
      </w:r>
    </w:p>
    <w:p>
      <w:r>
        <w:t>: :..</w:t>
      </w:r>
    </w:p>
    <w:p>
      <w:r>
        <w:t>. ; 3 . M -.@ N 5</w:t>
      </w:r>
    </w:p>
    <w:p>
      <w:r>
        <w:t>.B5</w:t>
      </w:r>
    </w:p>
    <w:p>
      <w:r>
        <w:t>. = D : .5:.</w:t>
      </w:r>
    </w:p>
    <w:p>
      <w:r>
        <w:t>: =</w:t>
      </w:r>
    </w:p>
    <w:p>
      <w:r>
        <w:t>. -</w:t>
      </w:r>
    </w:p>
    <w:p>
      <w:r>
        <w:t>9E. B5</w:t>
      </w:r>
    </w:p>
    <w:p>
      <w:r>
        <w:t>;</w:t>
      </w:r>
    </w:p>
    <w:p>
      <w:r>
        <w:t># 9 = ..</w:t>
      </w:r>
    </w:p>
    <w:p>
      <w:r>
        <w:t>C. B</w:t>
      </w:r>
    </w:p>
    <w:p>
      <w:r>
        <w:t>.</w:t>
      </w:r>
    </w:p>
    <w:p>
      <w:r>
        <w:t>- =</w:t>
      </w:r>
    </w:p>
    <w:p>
      <w:r>
        <w:t>.=</w:t>
      </w:r>
    </w:p>
    <w:p>
      <w:r>
        <w:t>.=</w:t>
      </w:r>
    </w:p>
    <w:p>
      <w:r>
        <w:t>.; ())))))) := . . 5= 5 @</w:t>
      </w:r>
    </w:p>
    <w:p>
      <w:r>
        <w:t>@</w:t>
      </w:r>
    </w:p>
    <w:p>
      <w:r>
        <w:t>. . = : . -.5 . . .B</w:t>
      </w:r>
    </w:p>
    <w:p>
      <w:r>
        <w:t>. 5 D</w:t>
      </w:r>
    </w:p>
    <w:p>
      <w:r>
        <w:t>: ; " ..= .. 5 C . . -.@</w:t>
      </w:r>
    </w:p>
    <w:p>
      <w:r>
        <w:t>. . 5</w:t>
      </w:r>
    </w:p>
    <w:p>
      <w:r>
        <w:t>:</w:t>
      </w:r>
    </w:p>
    <w:p>
      <w:r>
        <w:t>.@ =</w:t>
      </w:r>
    </w:p>
    <w:p>
      <w:r>
        <w:t>95.5</w:t>
      </w:r>
    </w:p>
    <w:p>
      <w:r>
        <w:t>9</w:t>
      </w:r>
    </w:p>
    <w:p>
      <w:r>
        <w:t>;</w:t>
      </w:r>
    </w:p>
    <w:p>
      <w:r>
        <w:t># 9 = .. E C . CE 5.5 C.99</w:t>
      </w:r>
    </w:p>
    <w:p>
      <w:r>
        <w:t>:.=</w:t>
      </w:r>
    </w:p>
    <w:p>
      <w:r>
        <w:t>. 5 5</w:t>
      </w:r>
    </w:p>
    <w:p>
      <w:r>
        <w:t>. .A5</w:t>
      </w:r>
    </w:p>
    <w:p>
      <w:r>
        <w:t>.A=</w:t>
      </w:r>
    </w:p>
    <w:p>
      <w:r>
        <w:t>.</w:t>
      </w:r>
    </w:p>
    <w:p>
      <w:r>
        <w:t>.; # 99= . 5 C C ())))))) :</w:t>
      </w:r>
    </w:p>
    <w:p>
      <w:r>
        <w:t>. 5</w:t>
      </w:r>
    </w:p>
    <w:p>
      <w:r>
        <w:t>.</w:t>
      </w:r>
    </w:p>
    <w:p>
      <w:r>
        <w:t>.=</w:t>
      </w:r>
    </w:p>
    <w:p>
      <w:r>
        <w:t>.: D .:5 5 .A5</w:t>
      </w:r>
    </w:p>
    <w:p>
      <w:r>
        <w:t>CB 5. - ;</w:t>
      </w:r>
    </w:p>
    <w:p>
      <w:r>
        <w:t>#.. E</w:t>
      </w:r>
    </w:p>
    <w:p>
      <w:r>
        <w:t>5C C . (- .</w:t>
      </w:r>
    </w:p>
    <w:p>
      <w:r>
        <w:t>5.5 D -</w:t>
      </w:r>
    </w:p>
    <w:p>
      <w:r>
        <w:t>5</w:t>
      </w:r>
    </w:p>
    <w:p>
      <w:r>
        <w:t>;</w:t>
      </w:r>
    </w:p>
    <w:p>
      <w:r>
        <w:t>#.. .</w:t>
      </w:r>
    </w:p>
    <w:p>
      <w:r>
        <w:t>5-</w:t>
      </w:r>
    </w:p>
    <w:p>
      <w:r>
        <w:t>()))))))</w:t>
      </w:r>
    </w:p>
    <w:p>
      <w:r>
        <w:t>. -.</w:t>
      </w:r>
    </w:p>
    <w:p>
      <w:r>
        <w:t>. = D . 9</w:t>
      </w:r>
    </w:p>
    <w:p>
      <w:r>
        <w:t>?@</w:t>
      </w:r>
    </w:p>
    <w:p>
      <w:r>
        <w:t>5</w:t>
      </w:r>
    </w:p>
    <w:p>
      <w:r>
        <w:t>(- .</w:t>
      </w:r>
    </w:p>
    <w:p>
      <w:r>
        <w:t>- &amp;</w:t>
      </w:r>
    </w:p>
    <w:p>
      <w:r>
        <w:t>D .</w:t>
      </w:r>
    </w:p>
    <w:p>
      <w:r>
        <w:t>. 5 . .C.</w:t>
      </w:r>
    </w:p>
    <w:p>
      <w:r>
        <w:t>5C-. B</w:t>
      </w:r>
    </w:p>
    <w:p>
      <w:r>
        <w:t>.</w:t>
      </w:r>
    </w:p>
    <w:p>
      <w:r>
        <w:t>. 5;</w:t>
      </w:r>
    </w:p>
    <w:p>
      <w:r>
        <w:t>2; $</w:t>
      </w:r>
    </w:p>
    <w:p>
      <w:r>
        <w:t>.</w:t>
      </w:r>
    </w:p>
    <w:p>
      <w:r>
        <w:t>8 ?.. = .</w:t>
      </w:r>
    </w:p>
    <w:p>
      <w:r>
        <w:t>95 .</w:t>
      </w:r>
    </w:p>
    <w:p>
      <w:r>
        <w:t>. 5 :;</w:t>
      </w:r>
    </w:p>
    <w:p>
      <w:r>
        <w:t>$ .</w:t>
      </w:r>
    </w:p>
    <w:p>
      <w:r>
        <w:t>()))))))</w:t>
      </w:r>
    </w:p>
    <w:p>
      <w:r>
        <w:t>5 5</w:t>
      </w:r>
    </w:p>
    <w:p>
      <w:r>
        <w:t>:.. E 9@</w:t>
      </w:r>
    </w:p>
    <w:p>
      <w:r>
        <w:t>@5</w:t>
      </w:r>
    </w:p>
    <w:p>
      <w:r>
        <w:t>E 5 =</w:t>
      </w:r>
    </w:p>
    <w:p>
      <w:r>
        <w:t>-=</w:t>
      </w:r>
    </w:p>
    <w:p>
      <w:r>
        <w:t>-= C. :</w:t>
      </w:r>
    </w:p>
    <w:p>
      <w:r>
        <w:t>95 D .</w:t>
      </w:r>
    </w:p>
    <w:p>
      <w:r>
        <w:t>: : . ;</w:t>
      </w:r>
    </w:p>
    <w:p>
      <w:r>
        <w:t>$</w:t>
      </w:r>
    </w:p>
    <w:p>
      <w:r>
        <w:t>:</w:t>
      </w:r>
    </w:p>
    <w:p>
      <w:r>
        <w:t>9.. 5 D .</w:t>
      </w:r>
    </w:p>
    <w:p>
      <w:r>
        <w:t>:</w:t>
      </w:r>
    </w:p>
    <w:p>
      <w:r>
        <w:t>E= . C.. 5</w:t>
      </w:r>
    </w:p>
    <w:p>
      <w:r>
        <w:t>@ 5</w:t>
      </w:r>
    </w:p>
    <w:p>
      <w:r>
        <w:t>D</w:t>
      </w:r>
    </w:p>
    <w:p>
      <w:r>
        <w:t>;</w:t>
      </w:r>
    </w:p>
    <w:p>
      <w:r>
        <w:t>()))))))</w:t>
      </w:r>
    </w:p>
    <w:p>
      <w:r>
        <w:t>5.5 CD .5 C R . :..</w:t>
      </w:r>
    </w:p>
    <w:p>
      <w:r>
        <w:t>. 55 #))))))) 3!= . :</w:t>
      </w:r>
    </w:p>
    <w:p>
      <w:r>
        <w:t>:5 .:</w:t>
      </w:r>
    </w:p>
    <w:p>
      <w:r>
        <w:t>C. 5</w:t>
      </w:r>
    </w:p>
    <w:p>
      <w:r>
        <w:t>@</w:t>
      </w:r>
    </w:p>
    <w:p>
      <w:r>
        <w:t>. ;</w:t>
      </w:r>
    </w:p>
    <w:p>
      <w:r>
        <w:t>,.</w:t>
      </w:r>
    </w:p>
    <w:p>
      <w:r>
        <w:t>B .C5 C. : 55</w:t>
      </w:r>
    </w:p>
    <w:p>
      <w:r>
        <w:t>@</w:t>
      </w:r>
    </w:p>
    <w:p>
      <w:r>
        <w:t>0</w:t>
      </w:r>
    </w:p>
    <w:p>
      <w:r>
        <w:t>B =</w:t>
      </w:r>
    </w:p>
    <w:p>
      <w:r>
        <w:t>C.5</w:t>
      </w:r>
    </w:p>
    <w:p>
      <w:r>
        <w:t>.</w:t>
      </w:r>
    </w:p>
    <w:p>
      <w:r>
        <w:t>9</w:t>
      </w:r>
    </w:p>
    <w:p>
      <w:r>
        <w:t>@ ; ,. @ C</w:t>
      </w:r>
    </w:p>
    <w:p>
      <w:r>
        <w:t>: 55 5 C . 0</w:t>
      </w:r>
    </w:p>
    <w:p>
      <w:r>
        <w:t>;</w:t>
      </w:r>
    </w:p>
    <w:p>
      <w:r>
        <w:t>11</w:t>
      </w:r>
    </w:p>
    <w:p>
      <w:r>
        <w:t>!""#$</w:t>
      </w:r>
    </w:p>
    <w:p>
      <w:r>
        <w:t>0; , ?5</w:t>
      </w:r>
    </w:p>
    <w:p>
      <w:r>
        <w:t>. 9</w:t>
      </w:r>
    </w:p>
    <w:p>
      <w:r>
        <w:t>. 5. 5:</w:t>
      </w:r>
    </w:p>
    <w:p>
      <w:r>
        <w:t>. . F; '</w:t>
      </w:r>
    </w:p>
    <w:p>
      <w:r>
        <w:t>. .</w:t>
      </w:r>
    </w:p>
    <w:p>
      <w:r>
        <w:t>. ?</w:t>
      </w:r>
    </w:p>
    <w:p>
      <w:r>
        <w:t>= E $"G= . .</w:t>
      </w:r>
    </w:p>
    <w:p>
      <w:r>
        <w:t>?@</w:t>
      </w:r>
    </w:p>
    <w:p>
      <w:r>
        <w:t>5</w:t>
      </w:r>
    </w:p>
    <w:p>
      <w:r>
        <w:t>(- .</w:t>
      </w:r>
    </w:p>
    <w:p>
      <w:r>
        <w:t>:-. F; '8 .;</w:t>
      </w:r>
    </w:p>
    <w:p>
      <w:r>
        <w:t>$"G;</w:t>
      </w:r>
    </w:p>
    <w:p>
      <w:r>
        <w:t>; !</w:t>
      </w:r>
    </w:p>
    <w:p>
      <w:r>
        <w:t>. = . A</w:t>
      </w:r>
    </w:p>
    <w:p>
      <w:r>
        <w:t>.</w:t>
      </w:r>
    </w:p>
    <w:p>
      <w:r>
        <w:t>C</w:t>
      </w:r>
    </w:p>
    <w:p>
      <w:r>
        <w:t>5; $</w:t>
      </w:r>
    </w:p>
    <w:p>
      <w:r>
        <w:t>. .</w:t>
      </w:r>
    </w:p>
    <w:p>
      <w:r>
        <w:t>8 ?.. = . .</w:t>
      </w:r>
    </w:p>
    <w:p>
      <w:r>
        <w:t>5 5</w:t>
      </w:r>
    </w:p>
    <w:p>
      <w:r>
        <w:t>:.. E 9@</w:t>
      </w:r>
    </w:p>
    <w:p>
      <w:r>
        <w:t>@5 E</w:t>
      </w:r>
    </w:p>
    <w:p>
      <w:r>
        <w:t>= -=</w:t>
      </w:r>
    </w:p>
    <w:p>
      <w:r>
        <w:t>- C. :</w:t>
      </w:r>
    </w:p>
    <w:p>
      <w:r>
        <w:t>95 D .</w:t>
      </w:r>
    </w:p>
    <w:p>
      <w:r>
        <w:t>:;</w:t>
      </w:r>
    </w:p>
    <w:p>
      <w:r>
        <w:t>3. .. ' $"= . .</w:t>
      </w:r>
    </w:p>
    <w:p>
      <w:r>
        <w:t>J 5 5</w:t>
      </w:r>
    </w:p>
    <w:p>
      <w:r>
        <w:t>. &amp; ? C : . 9</w:t>
      </w:r>
    </w:p>
    <w:p>
      <w:r>
        <w:t>. 5</w:t>
      </w:r>
    </w:p>
    <w:p>
      <w:r>
        <w:t>- .; $5</w:t>
      </w:r>
    </w:p>
    <w:p>
      <w:r>
        <w:t>@ 5</w:t>
      </w:r>
    </w:p>
    <w:p>
      <w:r>
        <w:t>. E .;</w:t>
      </w:r>
    </w:p>
    <w:p>
      <w:r>
        <w:t>$</w:t>
      </w:r>
    </w:p>
    <w:p>
      <w:r>
        <w:t>.</w:t>
      </w:r>
    </w:p>
    <w:p>
      <w:r>
        <w:t>9</w:t>
      </w:r>
    </w:p>
    <w:p>
      <w:r>
        <w:t>E</w:t>
      </w:r>
    </w:p>
    <w:p>
      <w:r>
        <w:t>5.; (9= . ?@ = .</w:t>
      </w:r>
    </w:p>
    <w:p>
      <w:r>
        <w:t>5</w:t>
      </w:r>
    </w:p>
    <w:p>
      <w:r>
        <w:t>@ . E=</w:t>
      </w:r>
    </w:p>
    <w:p>
      <w:r>
        <w:t>.</w:t>
      </w:r>
    </w:p>
    <w:p>
      <w:r>
        <w:t>E</w:t>
      </w:r>
    </w:p>
    <w:p>
      <w:r>
        <w:t>:</w:t>
      </w:r>
    </w:p>
    <w:p>
      <w:r>
        <w:t>. B 99= 95 B . &amp;&amp; .;</w:t>
      </w:r>
    </w:p>
    <w:p>
      <w:r>
        <w:t>$";</w:t>
      </w:r>
    </w:p>
    <w:p>
      <w:r>
        <w:t># . E= .</w:t>
      </w:r>
    </w:p>
    <w:p>
      <w:r>
        <w:t>5 E C . E</w:t>
      </w:r>
    </w:p>
    <w:p>
      <w:r>
        <w:t>C</w:t>
      </w:r>
    </w:p>
    <w:p>
      <w:r>
        <w:t>55 5 5</w:t>
      </w:r>
    </w:p>
    <w:p>
      <w:r>
        <w:t>:</w:t>
      </w:r>
    </w:p>
    <w:p>
      <w:r>
        <w:t>()))))))= .</w:t>
      </w:r>
    </w:p>
    <w:p>
      <w:r>
        <w:t>. C..</w:t>
      </w:r>
    </w:p>
    <w:p>
      <w:r>
        <w:t>55</w:t>
      </w:r>
    </w:p>
    <w:p>
      <w:r>
        <w:t>D .</w:t>
      </w:r>
    </w:p>
    <w:p>
      <w:r>
        <w:t>: : .</w:t>
      </w:r>
    </w:p>
    <w:p>
      <w:r>
        <w:t>C</w:t>
      </w:r>
    </w:p>
    <w:p>
      <w:r>
        <w:t>9</w:t>
      </w:r>
    </w:p>
    <w:p>
      <w:r>
        <w:t>E</w:t>
      </w:r>
    </w:p>
    <w:p>
      <w:r>
        <w:t>9 :.</w:t>
      </w:r>
    </w:p>
    <w:p>
      <w:r>
        <w:t>;</w:t>
      </w:r>
    </w:p>
    <w:p>
      <w:r>
        <w:t>. 5 = C - J= .</w:t>
      </w:r>
    </w:p>
    <w:p>
      <w:r>
        <w:t>5</w:t>
      </w:r>
    </w:p>
    <w:p>
      <w:r>
        <w:t>E= ..</w:t>
      </w:r>
    </w:p>
    <w:p>
      <w:r>
        <w:t>55 =</w:t>
      </w:r>
    </w:p>
    <w:p>
      <w:r>
        <w:t>.</w:t>
      </w:r>
    </w:p>
    <w:p>
      <w:r>
        <w:t>R ..</w:t>
      </w:r>
    </w:p>
    <w:p>
      <w:r>
        <w:t>5</w:t>
      </w:r>
    </w:p>
    <w:p>
      <w:r>
        <w:t>@ 5</w:t>
      </w:r>
    </w:p>
    <w:p>
      <w:r>
        <w:t>C..</w:t>
      </w:r>
    </w:p>
    <w:p>
      <w:r>
        <w:t>5.5 :B D . 5.</w:t>
      </w:r>
    </w:p>
    <w:p>
      <w:r>
        <w:t>5 .@;</w:t>
      </w:r>
    </w:p>
    <w:p>
      <w:r>
        <w:t>&amp;; 3@</w:t>
      </w:r>
    </w:p>
    <w:p>
      <w:r>
        <w:t>. C.9</w:t>
      </w:r>
    </w:p>
    <w:p>
      <w:r>
        <w:t>. #))))))) 3!</w:t>
      </w:r>
    </w:p>
    <w:p>
      <w:r>
        <w:t>()))))))= . .</w:t>
      </w:r>
    </w:p>
    <w:p>
      <w:r>
        <w:t>C. @</w:t>
      </w:r>
    </w:p>
    <w:p>
      <w:r>
        <w:t>:.</w:t>
      </w:r>
    </w:p>
    <w:p>
      <w:r>
        <w:t>C</w:t>
      </w:r>
    </w:p>
    <w:p>
      <w:r>
        <w:t>5C .</w:t>
      </w:r>
    </w:p>
    <w:p>
      <w:r>
        <w:t>5:.</w:t>
      </w:r>
    </w:p>
    <w:p>
      <w:r>
        <w:t>. -.</w:t>
      </w:r>
    </w:p>
    <w:p>
      <w:r>
        <w:t>5 5: D . 5.</w:t>
      </w:r>
    </w:p>
    <w:p>
      <w:r>
        <w:t>:.; ,. 5. D</w:t>
      </w:r>
    </w:p>
    <w:p>
      <w:r>
        <w:t>9; 'H&amp;; . 5J D 'O . D</w:t>
      </w:r>
    </w:p>
    <w:p>
      <w:r>
        <w:t>0 ? : ;</w:t>
      </w:r>
    </w:p>
    <w:p>
      <w:r>
        <w:t>" C.9</w:t>
      </w:r>
    </w:p>
    <w:p>
      <w:r>
        <w:t>. 5= . ?@</w:t>
      </w:r>
    </w:p>
    <w:p>
      <w:r>
        <w:t>- 99</w:t>
      </w:r>
    </w:p>
    <w:p>
      <w:r>
        <w:t>. 5..</w:t>
      </w:r>
    </w:p>
    <w:p>
      <w:r>
        <w:t>=</w:t>
      </w:r>
    </w:p>
    <w:p>
      <w:r>
        <w:t>J B B</w:t>
      </w:r>
    </w:p>
    <w:p>
      <w:r>
        <w:t>5 B</w:t>
      </w:r>
    </w:p>
    <w:p>
      <w:r>
        <w:t>..</w:t>
      </w:r>
    </w:p>
    <w:p>
      <w:r>
        <w:t>:=</w:t>
      </w:r>
    </w:p>
    <w:p>
      <w:r>
        <w:t>=</w:t>
      </w:r>
    </w:p>
    <w:p>
      <w:r>
        <w:t>5@ .</w:t>
      </w:r>
    </w:p>
    <w:p>
      <w:r>
        <w:t>:5-.</w:t>
      </w:r>
    </w:p>
    <w:p>
      <w:r>
        <w:t>. : F; 0 .; 0 G;</w:t>
      </w:r>
    </w:p>
    <w:p>
      <w:r>
        <w:t>3 . :. 5 5..</w:t>
      </w:r>
    </w:p>
    <w:p>
      <w:r>
        <w:t>J 5-.</w:t>
      </w:r>
    </w:p>
    <w:p>
      <w:r>
        <w:t>..</w:t>
      </w:r>
    </w:p>
    <w:p>
      <w:r>
        <w:t>:@ = . ?@</w:t>
      </w:r>
    </w:p>
    <w:p>
      <w:r>
        <w:t>5 .</w:t>
      </w:r>
    </w:p>
    <w:p>
      <w:r>
        <w:t>. 5. . . 5</w:t>
      </w:r>
    </w:p>
    <w:p>
      <w:r>
        <w:t>. 9 F!(6 0 ,,, 88 ; &amp;;0G;</w:t>
      </w:r>
    </w:p>
    <w:p>
      <w:r>
        <w:t>12</w:t>
      </w:r>
    </w:p>
    <w:p>
      <w:r>
        <w:t>!""#$</w:t>
      </w:r>
    </w:p>
    <w:p>
      <w:r>
        <w:t># . = . (- .</w:t>
      </w:r>
    </w:p>
    <w:p>
      <w:r>
        <w:t>?@5 C .</w:t>
      </w:r>
    </w:p>
    <w:p>
      <w:r>
        <w:t>.. &amp;0</w:t>
      </w:r>
    </w:p>
    <w:p>
      <w:r>
        <w:t>.: D . .</w:t>
      </w:r>
    </w:p>
    <w:p>
      <w:r>
        <w:t>.</w:t>
      </w:r>
    </w:p>
    <w:p>
      <w:r>
        <w:t>:. 5</w:t>
      </w:r>
    </w:p>
    <w:p>
      <w:r>
        <w:t>5. 5= .</w:t>
      </w:r>
    </w:p>
    <w:p>
      <w:r>
        <w:t>: @ D</w:t>
      </w:r>
    </w:p>
    <w:p>
      <w:r>
        <w:t>;</w:t>
      </w:r>
    </w:p>
    <w:p>
      <w:r>
        <w:t>$ (- .</w:t>
      </w:r>
    </w:p>
    <w:p>
      <w:r>
        <w:t>C .:5 995</w:t>
      </w:r>
    </w:p>
    <w:p>
      <w:r>
        <w:t>. . . .</w:t>
      </w:r>
    </w:p>
    <w:p>
      <w:r>
        <w:t>.</w:t>
      </w:r>
    </w:p>
    <w:p>
      <w:r>
        <w:t>..= C .</w:t>
      </w:r>
    </w:p>
    <w:p>
      <w:r>
        <w:t>: : C</w:t>
      </w:r>
    </w:p>
    <w:p>
      <w:r>
        <w:t>. .. D @5</w:t>
      </w:r>
    </w:p>
    <w:p>
      <w:r>
        <w:t>E</w:t>
      </w:r>
    </w:p>
    <w:p>
      <w:r>
        <w:t>. ))))))); # : = .</w:t>
      </w:r>
    </w:p>
    <w:p>
      <w:r>
        <w:t>?@5 C . . 5 .-</w:t>
      </w:r>
    </w:p>
    <w:p>
      <w:r>
        <w:t>@ D</w:t>
      </w:r>
    </w:p>
    <w:p>
      <w:r>
        <w:t>@</w:t>
      </w:r>
    </w:p>
    <w:p>
      <w:r>
        <w:t>C</w:t>
      </w:r>
    </w:p>
    <w:p>
      <w:r>
        <w:t>9=</w:t>
      </w:r>
    </w:p>
    <w:p>
      <w:r>
        <w:t>.</w:t>
      </w:r>
    </w:p>
    <w:p>
      <w:r>
        <w:t>.</w:t>
      </w:r>
    </w:p>
    <w:p>
      <w:r>
        <w:t>D</w:t>
      </w:r>
    </w:p>
    <w:p>
      <w:r>
        <w:t>9:</w:t>
      </w:r>
    </w:p>
    <w:p>
      <w:r>
        <w:t>. 5=</w:t>
      </w:r>
    </w:p>
    <w:p>
      <w:r>
        <w:t>..</w:t>
      </w:r>
    </w:p>
    <w:p>
      <w:r>
        <w:t>- 5 .;</w:t>
      </w:r>
    </w:p>
    <w:p>
      <w:r>
        <w:t>E .= . ? .</w:t>
      </w:r>
    </w:p>
    <w:p>
      <w:r>
        <w:t>55</w:t>
      </w:r>
    </w:p>
    <w:p>
      <w:r>
        <w:t>5</w:t>
      </w:r>
    </w:p>
    <w:p>
      <w:r>
        <w:t>S</w:t>
      </w:r>
    </w:p>
    <w:p>
      <w:r>
        <w:t>. 5</w:t>
      </w:r>
    </w:p>
    <w:p>
      <w:r>
        <w:t>5.5 :-. .</w:t>
      </w:r>
    </w:p>
    <w:p>
      <w:r>
        <w:t>()))))));</w:t>
      </w:r>
    </w:p>
    <w:p>
      <w:r>
        <w:t>,. @</w:t>
      </w:r>
    </w:p>
    <w:p>
      <w:r>
        <w:t>:59</w:t>
      </w:r>
    </w:p>
    <w:p>
      <w:r>
        <w:t>. (- . :=</w:t>
      </w:r>
    </w:p>
    <w:p>
      <w:r>
        <w:t>:</w:t>
      </w:r>
    </w:p>
    <w:p>
      <w:r>
        <w:t>5.5 5-.= 5 C .</w:t>
      </w:r>
    </w:p>
    <w:p>
      <w:r>
        <w:t>5 .5</w:t>
      </w:r>
    </w:p>
    <w:p>
      <w:r>
        <w:t>:.</w:t>
      </w:r>
    </w:p>
    <w:p>
      <w:r>
        <w:t>.99 . . =</w:t>
      </w:r>
    </w:p>
    <w:p>
      <w:r>
        <w:t>;</w:t>
      </w:r>
    </w:p>
    <w:p>
      <w:r>
        <w:t>$</w:t>
      </w:r>
    </w:p>
    <w:p>
      <w:r>
        <w:t>.</w:t>
      </w:r>
    </w:p>
    <w:p>
      <w:r>
        <w:t>:.</w:t>
      </w:r>
    </w:p>
    <w:p>
      <w:r>
        <w:t>.</w:t>
      </w:r>
    </w:p>
    <w:p>
      <w:r>
        <w:t>J .E</w:t>
      </w:r>
    </w:p>
    <w:p>
      <w:r>
        <w:t>5.; $</w:t>
      </w:r>
    </w:p>
    <w:p>
      <w:r>
        <w:t>:. .C C . .A5 @@</w:t>
      </w:r>
    </w:p>
    <w:p>
      <w:r>
        <w:t>5 5 5</w:t>
      </w:r>
    </w:p>
    <w:p>
      <w:r>
        <w:t>5 5 D 9</w:t>
      </w:r>
    </w:p>
    <w:p>
      <w:r>
        <w:t>5 5</w:t>
      </w:r>
    </w:p>
    <w:p>
      <w:r>
        <w:t>B</w:t>
      </w:r>
    </w:p>
    <w:p>
      <w:r>
        <w:t>.A F; &amp;0 .; 0 G; $ :..</w:t>
      </w:r>
    </w:p>
    <w:p>
      <w:r>
        <w:t>B</w:t>
      </w:r>
    </w:p>
    <w:p>
      <w:r>
        <w:t>. .A= D C .</w:t>
      </w:r>
    </w:p>
    <w:p>
      <w:r>
        <w:t>T . @=</w:t>
      </w:r>
    </w:p>
    <w:p>
      <w:r>
        <w:t>5 =</w:t>
      </w:r>
    </w:p>
    <w:p>
      <w:r>
        <w:t>.</w:t>
      </w:r>
    </w:p>
    <w:p>
      <w:r>
        <w:t>. -.5</w:t>
      </w:r>
    </w:p>
    <w:p>
      <w:r>
        <w:t>. .A F(= $</w:t>
      </w:r>
    </w:p>
    <w:p>
      <w:r>
        <w:t>5B= ; G; $ = C</w:t>
      </w:r>
    </w:p>
    <w:p>
      <w:r>
        <w:t>:5 5 = .</w:t>
      </w:r>
    </w:p>
    <w:p>
      <w:r>
        <w:t>: . U C .</w:t>
      </w:r>
    </w:p>
    <w:p>
      <w:r>
        <w:t>95 95 B</w:t>
      </w:r>
    </w:p>
    <w:p>
      <w:r>
        <w:t>=</w:t>
      </w:r>
    </w:p>
    <w:p>
      <w:r>
        <w:t>.</w:t>
      </w:r>
    </w:p>
    <w:p>
      <w:r>
        <w:t>@ = .-</w:t>
      </w:r>
    </w:p>
    <w:p>
      <w:r>
        <w:t>F -.</w:t>
      </w:r>
    </w:p>
    <w:p>
      <w:r>
        <w:t>.B5 G=</w:t>
      </w:r>
    </w:p>
    <w:p>
      <w:r>
        <w:t>D</w:t>
      </w:r>
    </w:p>
    <w:p>
      <w:r>
        <w:t>C</w:t>
      </w:r>
    </w:p>
    <w:p>
      <w:r>
        <w:t>9 F!(6 00 , ' ;&amp; G;</w:t>
      </w:r>
    </w:p>
    <w:p>
      <w:r>
        <w:t>$5.5 5</w:t>
      </w:r>
    </w:p>
    <w:p>
      <w:r>
        <w:t>995 .</w:t>
      </w:r>
    </w:p>
    <w:p>
      <w:r>
        <w:t>:.</w:t>
      </w:r>
    </w:p>
    <w:p>
      <w:r>
        <w:t>.</w:t>
      </w:r>
    </w:p>
    <w:p>
      <w:r>
        <w:t>- ?C C . . :..</w:t>
      </w:r>
    </w:p>
    <w:p>
      <w:r>
        <w:t>. 5</w:t>
      </w:r>
    </w:p>
    <w:p>
      <w:r>
        <w:t>. .A</w:t>
      </w:r>
    </w:p>
    <w:p>
      <w:r>
        <w:t>. @. M</w:t>
      </w:r>
    </w:p>
    <w:p>
      <w:r>
        <w:t>N F!(6 00 , ' ; &amp;T 4 4V.W-=</w:t>
      </w:r>
    </w:p>
    <w:p>
      <w:r>
        <w:t>:.= ; T WA.=</w:t>
      </w:r>
    </w:p>
    <w:p>
      <w:r>
        <w:t>:.= ; &amp;G;</w:t>
      </w:r>
    </w:p>
    <w:p>
      <w:r>
        <w:t># 59 :=</w:t>
      </w:r>
    </w:p>
    <w:p>
      <w:r>
        <w:t>C . =</w:t>
      </w:r>
    </w:p>
    <w:p>
      <w:r>
        <w:t>. -</w:t>
      </w:r>
    </w:p>
    <w:p>
      <w:r>
        <w:t>:=</w:t>
      </w:r>
    </w:p>
    <w:p>
      <w:r>
        <w:t>9 .</w:t>
      </w:r>
    </w:p>
    <w:p>
      <w:r>
        <w:t>. E @5 5.</w:t>
      </w:r>
    </w:p>
    <w:p>
      <w:r>
        <w:t>.</w:t>
      </w:r>
    </w:p>
    <w:p>
      <w:r>
        <w:t>B5</w:t>
      </w:r>
    </w:p>
    <w:p>
      <w:r>
        <w:t>U= . E@.</w:t>
      </w:r>
    </w:p>
    <w:p>
      <w:r>
        <w:t>.-.; E C</w:t>
      </w:r>
    </w:p>
    <w:p>
      <w:r>
        <w:t>: : . . = C.. 9.</w:t>
      </w:r>
    </w:p>
    <w:p>
      <w:r>
        <w:t>.-?</w:t>
      </w:r>
    </w:p>
    <w:p>
      <w:r>
        <w:t>.@</w:t>
      </w:r>
    </w:p>
    <w:p>
      <w:r>
        <w:t>:.</w:t>
      </w:r>
    </w:p>
    <w:p>
      <w:r>
        <w:t>C..</w:t>
      </w:r>
    </w:p>
    <w:p>
      <w:r>
        <w:t>7.</w:t>
      </w:r>
    </w:p>
    <w:p>
      <w:r>
        <w:t>.A = . @</w:t>
      </w:r>
    </w:p>
    <w:p>
      <w:r>
        <w:t>:. FWA.= ; ;= ; &amp;G;</w:t>
      </w:r>
    </w:p>
    <w:p>
      <w:r>
        <w:t>5.5 = . C . 5</w:t>
      </w:r>
    </w:p>
    <w:p>
      <w:r>
        <w:t>. @@ = .</w:t>
      </w:r>
    </w:p>
    <w:p>
      <w:r>
        <w:t>5 5 :</w:t>
      </w:r>
    </w:p>
    <w:p>
      <w:r>
        <w:t>5 . @</w:t>
      </w:r>
    </w:p>
    <w:p>
      <w:r>
        <w:t>:.</w:t>
      </w:r>
    </w:p>
    <w:p>
      <w:r>
        <w:t>F3 0 ; 0G;</w:t>
      </w:r>
    </w:p>
    <w:p>
      <w:r>
        <w:t>13</w:t>
      </w:r>
    </w:p>
    <w:p>
      <w:r>
        <w:t>!""#$</w:t>
      </w:r>
    </w:p>
    <w:p>
      <w:r>
        <w:t>"C =</w:t>
      </w:r>
    </w:p>
    <w:p>
      <w:r>
        <w:t>59 .</w:t>
      </w:r>
    </w:p>
    <w:p>
      <w:r>
        <w:t>. .. C . . = .</w:t>
      </w:r>
    </w:p>
    <w:p>
      <w:r>
        <w:t>5 5-.</w:t>
      </w:r>
    </w:p>
    <w:p>
      <w:r>
        <w:t>.</w:t>
      </w:r>
    </w:p>
    <w:p>
      <w:r>
        <w:t>.</w:t>
      </w:r>
    </w:p>
    <w:p>
      <w:r>
        <w:t>:. 5</w:t>
      </w:r>
    </w:p>
    <w:p>
      <w:r>
        <w:t>.= . E@.</w:t>
      </w:r>
    </w:p>
    <w:p>
      <w:r>
        <w:t>5 .-. C D</w:t>
      </w:r>
    </w:p>
    <w:p>
      <w:r>
        <w:t>- F; &amp; .;</w:t>
      </w:r>
    </w:p>
    <w:p>
      <w:r>
        <w:t>G;</w:t>
      </w:r>
    </w:p>
    <w:p>
      <w:r>
        <w:t>K E . 5 .</w:t>
      </w:r>
    </w:p>
    <w:p>
      <w:r>
        <w:t>:. *</w:t>
      </w:r>
    </w:p>
    <w:p>
      <w:r>
        <w:t>..</w:t>
      </w:r>
    </w:p>
    <w:p>
      <w:r>
        <w:t>:.= .</w:t>
      </w:r>
    </w:p>
    <w:p>
      <w:r>
        <w:t>D</w:t>
      </w:r>
    </w:p>
    <w:p>
      <w:r>
        <w:t>. :..=</w:t>
      </w:r>
    </w:p>
    <w:p>
      <w:r>
        <w:t>5 5 5</w:t>
      </w:r>
    </w:p>
    <w:p>
      <w:r>
        <w:t>5 5T</w:t>
      </w:r>
    </w:p>
    <w:p>
      <w:r>
        <w:t>-</w:t>
      </w:r>
    </w:p>
    <w:p>
      <w:r>
        <w:t>. F3 0 ; 0&amp;3 0 ;0'T # @.= $</w:t>
      </w:r>
    </w:p>
    <w:p>
      <w:r>
        <w:t>= ;</w:t>
      </w:r>
    </w:p>
    <w:p>
      <w:r>
        <w:t>G;</w:t>
      </w:r>
    </w:p>
    <w:p>
      <w:r>
        <w:t>G $ . E C. . . E</w:t>
      </w:r>
    </w:p>
    <w:p>
      <w:r>
        <w:t>.</w:t>
      </w:r>
    </w:p>
    <w:p>
      <w:r>
        <w:t>..</w:t>
      </w:r>
    </w:p>
    <w:p>
      <w:r>
        <w:t>:.;</w:t>
      </w:r>
    </w:p>
    <w:p>
      <w:r>
        <w:t>$ .A5</w:t>
      </w:r>
    </w:p>
    <w:p>
      <w:r>
        <w:t>9</w:t>
      </w:r>
    </w:p>
    <w:p>
      <w:r>
        <w:t>..</w:t>
      </w:r>
    </w:p>
    <w:p>
      <w:r>
        <w:t>:.; ,. @@ D :..</w:t>
      </w:r>
    </w:p>
    <w:p>
      <w:r>
        <w:t>D</w:t>
      </w:r>
    </w:p>
    <w:p>
      <w:r>
        <w:t>D</w:t>
      </w:r>
    </w:p>
    <w:p>
      <w:r>
        <w:t>. .A</w:t>
      </w:r>
    </w:p>
    <w:p>
      <w:r>
        <w:t>5</w:t>
      </w:r>
    </w:p>
    <w:p>
      <w:r>
        <w:t>:.= D C . :.. @@ D</w:t>
      </w:r>
    </w:p>
    <w:p>
      <w:r>
        <w:t>:</w:t>
      </w:r>
    </w:p>
    <w:p>
      <w:r>
        <w:t>.</w:t>
      </w:r>
    </w:p>
    <w:p>
      <w:r>
        <w:t>=</w:t>
      </w:r>
    </w:p>
    <w:p>
      <w:r>
        <w:t>9=</w:t>
      </w:r>
    </w:p>
    <w:p>
      <w:r>
        <w:t>5 .. ..= .</w:t>
      </w:r>
    </w:p>
    <w:p>
      <w:r>
        <w:t>:</w:t>
      </w:r>
    </w:p>
    <w:p>
      <w:r>
        <w:t>;</w:t>
      </w:r>
    </w:p>
    <w:p>
      <w:r>
        <w:t>:5 AC</w:t>
      </w:r>
    </w:p>
    <w:p>
      <w:r>
        <w:t>.... F4 4V.W-=</w:t>
      </w:r>
    </w:p>
    <w:p>
      <w:r>
        <w:t>:.= ; T - = 4 P = ; G;</w:t>
      </w:r>
    </w:p>
    <w:p>
      <w:r>
        <w:t># . E= E ? 0= #))))))) 3!</w:t>
      </w:r>
    </w:p>
    <w:p>
      <w:r>
        <w:t>@5 ()))))))=</w:t>
      </w:r>
    </w:p>
    <w:p>
      <w:r>
        <w:t>C.5</w:t>
      </w:r>
    </w:p>
    <w:p>
      <w:r>
        <w:t>5 .=</w:t>
      </w:r>
    </w:p>
    <w:p>
      <w:r>
        <w:t>. :</w:t>
      </w:r>
    </w:p>
    <w:p>
      <w:r>
        <w:t>F. . @ G; "</w:t>
      </w:r>
    </w:p>
    <w:p>
      <w:r>
        <w:t>9= .. .</w:t>
      </w:r>
    </w:p>
    <w:p>
      <w:r>
        <w:t>95 . @</w:t>
      </w:r>
    </w:p>
    <w:p>
      <w:r>
        <w:t>E</w:t>
      </w:r>
    </w:p>
    <w:p>
      <w:r>
        <w:t>. )))))))=</w:t>
      </w:r>
    </w:p>
    <w:p>
      <w:r>
        <w:t>.C. . :</w:t>
      </w:r>
    </w:p>
    <w:p>
      <w:r>
        <w:t>:;</w:t>
      </w:r>
    </w:p>
    <w:p>
      <w:r>
        <w:t>,.</w:t>
      </w:r>
    </w:p>
    <w:p>
      <w:r>
        <w:t>C .</w:t>
      </w:r>
    </w:p>
    <w:p>
      <w:r>
        <w:t>: : C . . . ..</w:t>
      </w:r>
    </w:p>
    <w:p>
      <w:r>
        <w:t>D @5</w:t>
      </w:r>
    </w:p>
    <w:p>
      <w:r>
        <w:t>E</w:t>
      </w:r>
    </w:p>
    <w:p>
      <w:r>
        <w:t>. )))))))</w:t>
      </w:r>
    </w:p>
    <w:p>
      <w:r>
        <w:t>9</w:t>
      </w:r>
    </w:p>
    <w:p>
      <w:r>
        <w:t>. 5; ())))))) :</w:t>
      </w:r>
    </w:p>
    <w:p>
      <w:r>
        <w:t>5C .</w:t>
      </w:r>
    </w:p>
    <w:p>
      <w:r>
        <w:t>5</w:t>
      </w:r>
    </w:p>
    <w:p>
      <w:r>
        <w:t>:</w:t>
      </w:r>
    </w:p>
    <w:p>
      <w:r>
        <w:t>#))))))) 3!;</w:t>
      </w:r>
    </w:p>
    <w:p>
      <w:r>
        <w:t>D ?</w:t>
      </w:r>
    </w:p>
    <w:p>
      <w:r>
        <w:t>C . (- .</w:t>
      </w:r>
    </w:p>
    <w:p>
      <w:r>
        <w:t>"</w:t>
      </w:r>
    </w:p>
    <w:p>
      <w:r>
        <w:t>C .:5 5 . A5</w:t>
      </w:r>
    </w:p>
    <w:p>
      <w:r>
        <w:t>. . . .</w:t>
      </w:r>
    </w:p>
    <w:p>
      <w:r>
        <w:t>..</w:t>
      </w:r>
    </w:p>
    <w:p>
      <w:r>
        <w:t>.</w:t>
      </w:r>
    </w:p>
    <w:p>
      <w:r>
        <w:t>R . . .J . U C . : 55 95;</w:t>
      </w:r>
    </w:p>
    <w:p>
      <w:r>
        <w:t>-G $ .</w:t>
      </w:r>
    </w:p>
    <w:p>
      <w:r>
        <w:t>. .</w:t>
      </w:r>
    </w:p>
    <w:p>
      <w:r>
        <w:t>(- .= . .C.. . 5</w:t>
      </w:r>
    </w:p>
    <w:p>
      <w:r>
        <w:t>D</w:t>
      </w:r>
    </w:p>
    <w:p>
      <w:r>
        <w:t>5@.; ,.</w:t>
      </w:r>
    </w:p>
    <w:p>
      <w:r>
        <w:t>C. : .-.@</w:t>
      </w:r>
    </w:p>
    <w:p>
      <w:r>
        <w:t>D</w:t>
      </w:r>
    </w:p>
    <w:p>
      <w:r>
        <w:t>#))))))) 3!</w:t>
      </w:r>
    </w:p>
    <w:p>
      <w:r>
        <w:t>559 ;</w:t>
      </w:r>
    </w:p>
    <w:p>
      <w:r>
        <w:t>$ :.. @@ D</w:t>
      </w:r>
    </w:p>
    <w:p>
      <w:r>
        <w:t>9</w:t>
      </w:r>
    </w:p>
    <w:p>
      <w:r>
        <w:t>:.</w:t>
      </w:r>
    </w:p>
    <w:p>
      <w:r>
        <w:t>:</w:t>
      </w:r>
    </w:p>
    <w:p>
      <w:r>
        <w:t>. .A</w:t>
      </w:r>
    </w:p>
    <w:p>
      <w:r>
        <w:t>:</w:t>
      </w:r>
    </w:p>
    <w:p>
      <w:r>
        <w:t>. 5</w:t>
      </w:r>
    </w:p>
    <w:p>
      <w:r>
        <w:t>:.=</w:t>
      </w:r>
    </w:p>
    <w:p>
      <w:r>
        <w:t>:5 D .</w:t>
      </w:r>
    </w:p>
    <w:p>
      <w:r>
        <w:t>D</w:t>
      </w:r>
    </w:p>
    <w:p>
      <w:r>
        <w:t>.T . @@ 5: ..</w:t>
      </w:r>
    </w:p>
    <w:p>
      <w:r>
        <w:t>5 5 5 =</w:t>
      </w:r>
    </w:p>
    <w:p>
      <w:r>
        <w:t>E@. @5 5.= 5 5; $</w:t>
      </w:r>
    </w:p>
    <w:p>
      <w:r>
        <w:t>.5.5 .</w:t>
      </w:r>
    </w:p>
    <w:p>
      <w:r>
        <w:t>9</w:t>
      </w:r>
    </w:p>
    <w:p>
      <w:r>
        <w:t>.</w:t>
      </w:r>
    </w:p>
    <w:p>
      <w:r>
        <w:t>D . 5</w:t>
      </w:r>
    </w:p>
    <w:p>
      <w:r>
        <w:t>. BJ</w:t>
      </w:r>
    </w:p>
    <w:p>
      <w:r>
        <w:t>5@.</w:t>
      </w:r>
    </w:p>
    <w:p>
      <w:r>
        <w:t>. .- 5 =</w:t>
      </w:r>
    </w:p>
    <w:p>
      <w:r>
        <w:t>. =</w:t>
      </w:r>
    </w:p>
    <w:p>
      <w:r>
        <w:t>. 5</w:t>
      </w:r>
    </w:p>
    <w:p>
      <w:r>
        <w:t>:.</w:t>
      </w:r>
    </w:p>
    <w:p>
      <w:r>
        <w:t>.5 @</w:t>
      </w:r>
    </w:p>
    <w:p>
      <w:r>
        <w:t>:.</w:t>
      </w:r>
    </w:p>
    <w:p>
      <w:r>
        <w:t>.</w:t>
      </w:r>
    </w:p>
    <w:p>
      <w:r>
        <w:t>. F4 4V. W-= ; ;= ; G;</w:t>
      </w:r>
    </w:p>
    <w:p>
      <w:r>
        <w:t>,.</w:t>
      </w:r>
    </w:p>
    <w:p>
      <w:r>
        <w:t>5. C . .A5</w:t>
      </w:r>
    </w:p>
    <w:p>
      <w:r>
        <w:t>D .</w:t>
      </w:r>
    </w:p>
    <w:p>
      <w:r>
        <w:t>.A D</w:t>
      </w:r>
    </w:p>
    <w:p>
      <w:r>
        <w:t>5</w:t>
      </w:r>
    </w:p>
    <w:p>
      <w:r>
        <w:t>-</w:t>
      </w:r>
    </w:p>
    <w:p>
      <w:r>
        <w:t>5 5 F3 0 ;8G;</w:t>
      </w:r>
    </w:p>
    <w:p>
      <w:r>
        <w:t>14</w:t>
      </w:r>
    </w:p>
    <w:p>
      <w:r>
        <w:t>!""#$</w:t>
      </w:r>
    </w:p>
    <w:p>
      <w:r>
        <w:t># . E= . 5.</w:t>
      </w:r>
    </w:p>
    <w:p>
      <w:r>
        <w:t>D</w:t>
      </w:r>
    </w:p>
    <w:p>
      <w:r>
        <w:t>? ;</w:t>
      </w:r>
    </w:p>
    <w:p>
      <w:r>
        <w:t>$ .</w:t>
      </w:r>
    </w:p>
    <w:p>
      <w:r>
        <w:t>B .C5 C. : J 5 D = . E; !. C . 5</w:t>
      </w:r>
    </w:p>
    <w:p>
      <w:r>
        <w:t>5.5 CD</w:t>
      </w:r>
    </w:p>
    <w:p>
      <w:r>
        <w:t>0 ?.. 0= ())))))) : 5 D :..</w:t>
      </w:r>
    </w:p>
    <w:p>
      <w:r>
        <w:t>-</w:t>
      </w:r>
    </w:p>
    <w:p>
      <w:r>
        <w:t>?=</w:t>
      </w:r>
    </w:p>
    <w:p>
      <w:r>
        <w:t>C.. :</w:t>
      </w:r>
    </w:p>
    <w:p>
      <w:r>
        <w:t>7.5 . 5</w:t>
      </w:r>
    </w:p>
    <w:p>
      <w:r>
        <w:t>:.; #..</w:t>
      </w:r>
    </w:p>
    <w:p>
      <w:r>
        <w:t>.:5 C. 5</w:t>
      </w:r>
    </w:p>
    <w:p>
      <w:r>
        <w:t>. C</w:t>
      </w:r>
    </w:p>
    <w:p>
      <w:r>
        <w:t>:5 ? .E :</w:t>
      </w:r>
    </w:p>
    <w:p>
      <w:r>
        <w:t>= .</w:t>
      </w:r>
    </w:p>
    <w:p>
      <w:r>
        <w:t>. ;</w:t>
      </w:r>
    </w:p>
    <w:p>
      <w:r>
        <w:t>:= . ..=</w:t>
      </w:r>
    </w:p>
    <w:p>
      <w:r>
        <w:t>E</w:t>
      </w:r>
    </w:p>
    <w:p>
      <w:r>
        <w:t>@ =</w:t>
      </w:r>
    </w:p>
    <w:p>
      <w:r>
        <w:t>:</w:t>
      </w:r>
    </w:p>
    <w:p>
      <w:r>
        <w:t>. D 5 .</w:t>
      </w:r>
    </w:p>
    <w:p>
      <w:r>
        <w:t>A C</w:t>
      </w:r>
    </w:p>
    <w:p>
      <w:r>
        <w:t>5</w:t>
      </w:r>
    </w:p>
    <w:p>
      <w:r>
        <w:t>()))))));</w:t>
      </w:r>
    </w:p>
    <w:p>
      <w:r>
        <w:t>$</w:t>
      </w:r>
    </w:p>
    <w:p>
      <w:r>
        <w:t>5</w:t>
      </w:r>
    </w:p>
    <w:p>
      <w:r>
        <w:t>95</w:t>
      </w:r>
    </w:p>
    <w:p>
      <w:r>
        <w:t>. . .</w:t>
      </w:r>
    </w:p>
    <w:p>
      <w:r>
        <w:t>. 5; # 99= .</w:t>
      </w:r>
    </w:p>
    <w:p>
      <w:r>
        <w:t>995 5. C .</w:t>
      </w:r>
    </w:p>
    <w:p>
      <w:r>
        <w:t>())))))) 5 .7 5@ .</w:t>
      </w:r>
    </w:p>
    <w:p>
      <w:r>
        <w:t>C</w:t>
      </w:r>
    </w:p>
    <w:p>
      <w:r>
        <w:t>5 .-</w:t>
      </w:r>
    </w:p>
    <w:p>
      <w:r>
        <w:t>@ D</w:t>
      </w:r>
    </w:p>
    <w:p>
      <w:r>
        <w:t>@;</w:t>
      </w:r>
    </w:p>
    <w:p>
      <w:r>
        <w:t>$</w:t>
      </w:r>
    </w:p>
    <w:p>
      <w:r>
        <w:t>5 9</w:t>
      </w:r>
    </w:p>
    <w:p>
      <w:r>
        <w:t>.</w:t>
      </w:r>
    </w:p>
    <w:p>
      <w:r>
        <w:t>(- .</w:t>
      </w:r>
    </w:p>
    <w:p>
      <w:r>
        <w:t>"; #.. E</w:t>
      </w:r>
    </w:p>
    <w:p>
      <w:r>
        <w:t>99 C .</w:t>
      </w:r>
    </w:p>
    <w:p>
      <w:r>
        <w:t>.</w:t>
      </w:r>
    </w:p>
    <w:p>
      <w:r>
        <w:t>D</w:t>
      </w:r>
    </w:p>
    <w:p>
      <w:r>
        <w:t>. :..</w:t>
      </w:r>
    </w:p>
    <w:p>
      <w:r>
        <w:t>5 5 5</w:t>
      </w:r>
    </w:p>
    <w:p>
      <w:r>
        <w:t>5 5 5</w:t>
      </w:r>
    </w:p>
    <w:p>
      <w:r>
        <w:t>.;</w:t>
      </w:r>
    </w:p>
    <w:p>
      <w:r>
        <w:t>G $ . E C . (- .</w:t>
      </w:r>
    </w:p>
    <w:p>
      <w:r>
        <w:t>?@5 D</w:t>
      </w:r>
    </w:p>
    <w:p>
      <w:r>
        <w:t>C. @ 5</w:t>
      </w:r>
    </w:p>
    <w:p>
      <w:r>
        <w:t>. -.5; ,.</w:t>
      </w:r>
    </w:p>
    <w:p>
      <w:r>
        <w:t>C.</w:t>
      </w:r>
    </w:p>
    <w:p>
      <w:r>
        <w:t>:</w:t>
      </w:r>
    </w:p>
    <w:p>
      <w:r>
        <w:t>-</w:t>
      </w:r>
    </w:p>
    <w:p>
      <w:r>
        <w:t>@ . C . : . 5;</w:t>
      </w:r>
    </w:p>
    <w:p>
      <w:r>
        <w:t>.</w:t>
      </w:r>
    </w:p>
    <w:p>
      <w:r>
        <w:t>:.= .</w:t>
      </w:r>
    </w:p>
    <w:p>
      <w:r>
        <w:t>:..</w:t>
      </w:r>
    </w:p>
    <w:p>
      <w:r>
        <w:t>5J =</w:t>
      </w:r>
    </w:p>
    <w:p>
      <w:r>
        <w:t>:</w:t>
      </w:r>
    </w:p>
    <w:p>
      <w:r>
        <w:t>. .A; ,.</w:t>
      </w:r>
    </w:p>
    <w:p>
      <w:r>
        <w:t>5 E .</w:t>
      </w:r>
    </w:p>
    <w:p>
      <w:r>
        <w:t>- 5C</w:t>
      </w:r>
    </w:p>
    <w:p>
      <w:r>
        <w:t>.B5</w:t>
      </w:r>
    </w:p>
    <w:p>
      <w:r>
        <w:t>:. C . . :..</w:t>
      </w:r>
    </w:p>
    <w:p>
      <w:r>
        <w:t>. 5</w:t>
      </w:r>
    </w:p>
    <w:p>
      <w:r>
        <w:t>. .A=</w:t>
      </w:r>
    </w:p>
    <w:p>
      <w:r>
        <w:t>. @. .= @ .</w:t>
      </w:r>
    </w:p>
    <w:p>
      <w:r>
        <w:t>. F4 4V.W-= ; ;= ; G;</w:t>
      </w:r>
    </w:p>
    <w:p>
      <w:r>
        <w:t>$</w:t>
      </w:r>
    </w:p>
    <w:p>
      <w:r>
        <w:t>- @ 9 C .:5</w:t>
      </w:r>
    </w:p>
    <w:p>
      <w:r>
        <w:t>5 .A5</w:t>
      </w:r>
    </w:p>
    <w:p>
      <w:r>
        <w:t>. :..</w:t>
      </w:r>
    </w:p>
    <w:p>
      <w:r>
        <w:t>E 5 =</w:t>
      </w:r>
    </w:p>
    <w:p>
      <w:r>
        <w:t>.</w:t>
      </w:r>
    </w:p>
    <w:p>
      <w:r>
        <w:t>.</w:t>
      </w:r>
    </w:p>
    <w:p>
      <w:r>
        <w:t>. .A;</w:t>
      </w:r>
    </w:p>
    <w:p>
      <w:r>
        <w:t>.: C5 55 =</w:t>
      </w:r>
    </w:p>
    <w:p>
      <w:r>
        <w:t>E</w:t>
      </w:r>
    </w:p>
    <w:p>
      <w:r>
        <w:t>59 .C. @</w:t>
      </w:r>
    </w:p>
    <w:p>
      <w:r>
        <w:t>C.9</w:t>
      </w:r>
    </w:p>
    <w:p>
      <w:r>
        <w:t>5. .</w:t>
      </w:r>
    </w:p>
    <w:p>
      <w:r>
        <w:t>:.</w:t>
      </w:r>
    </w:p>
    <w:p>
      <w:r>
        <w:t>D</w:t>
      </w:r>
    </w:p>
    <w:p>
      <w:r>
        <w:t>:@5 FWA.= ;; = ; G;</w:t>
      </w:r>
    </w:p>
    <w:p>
      <w:r>
        <w:t>" 5</w:t>
      </w:r>
    </w:p>
    <w:p>
      <w:r>
        <w:t>.</w:t>
      </w:r>
    </w:p>
    <w:p>
      <w:r>
        <w:t>:</w:t>
      </w:r>
    </w:p>
    <w:p>
      <w:r>
        <w:t>D .</w:t>
      </w:r>
    </w:p>
    <w:p>
      <w:r>
        <w:t>- = . E</w:t>
      </w:r>
    </w:p>
    <w:p>
      <w:r>
        <w:t>:..</w:t>
      </w:r>
    </w:p>
    <w:p>
      <w:r>
        <w:t>5 ; ". E 5.</w:t>
      </w:r>
    </w:p>
    <w:p>
      <w:r>
        <w:t>: J</w:t>
      </w:r>
    </w:p>
    <w:p>
      <w:r>
        <w:t>5 = = . @5</w:t>
      </w:r>
    </w:p>
    <w:p>
      <w:r>
        <w:t>.-5</w:t>
      </w:r>
    </w:p>
    <w:p>
      <w:r>
        <w:t>.@</w:t>
      </w:r>
    </w:p>
    <w:p>
      <w:r>
        <w:t>:.</w:t>
      </w:r>
    </w:p>
    <w:p>
      <w:r>
        <w:t>= .-.@</w:t>
      </w:r>
    </w:p>
    <w:p>
      <w:r>
        <w:t>:5= . :</w:t>
      </w:r>
    </w:p>
    <w:p>
      <w:r>
        <w:t>:</w:t>
      </w:r>
    </w:p>
    <w:p>
      <w:r>
        <w:t>= J</w:t>
      </w:r>
    </w:p>
    <w:p>
      <w:r>
        <w:t>.</w:t>
      </w:r>
    </w:p>
    <w:p>
      <w:r>
        <w:t>.@ =</w:t>
      </w:r>
    </w:p>
    <w:p>
      <w:r>
        <w:t>. 9</w:t>
      </w:r>
    </w:p>
    <w:p>
      <w:r>
        <w:t>.</w:t>
      </w:r>
    </w:p>
    <w:p>
      <w:r>
        <w:t>C</w:t>
      </w:r>
    </w:p>
    <w:p>
      <w:r>
        <w:t>. C 5 C F/ 0 ; T 4 4V.W-= ; ;= ; 0G;</w:t>
      </w:r>
    </w:p>
    <w:p>
      <w:r>
        <w:t>,. 9 9</w:t>
      </w:r>
    </w:p>
    <w:p>
      <w:r>
        <w:t>C.9</w:t>
      </w:r>
    </w:p>
    <w:p>
      <w:r>
        <w:t>-.5</w:t>
      </w:r>
    </w:p>
    <w:p>
      <w:r>
        <w:t>:.. C : 9. . .5</w:t>
      </w:r>
    </w:p>
    <w:p>
      <w:r>
        <w:t>.B</w:t>
      </w:r>
    </w:p>
    <w:p>
      <w:r>
        <w:t>7.; ! = .</w:t>
      </w:r>
    </w:p>
    <w:p>
      <w:r>
        <w:t>15</w:t>
      </w:r>
    </w:p>
    <w:p>
      <w:r>
        <w:t>!""#$</w:t>
      </w:r>
    </w:p>
    <w:p>
      <w:r>
        <w:t>: D . .A5</w:t>
      </w:r>
    </w:p>
    <w:p>
      <w:r>
        <w:t>5 .C .</w:t>
      </w:r>
    </w:p>
    <w:p>
      <w:r>
        <w:t>-.5</w:t>
      </w:r>
    </w:p>
    <w:p>
      <w:r>
        <w:t>@5</w:t>
      </w:r>
    </w:p>
    <w:p>
      <w:r>
        <w:t>C.</w:t>
      </w:r>
    </w:p>
    <w:p>
      <w:r>
        <w:t>.5 .: .-</w:t>
      </w:r>
    </w:p>
    <w:p>
      <w:r>
        <w:t>.@</w:t>
      </w:r>
    </w:p>
    <w:p>
      <w:r>
        <w:t>C .</w:t>
      </w:r>
    </w:p>
    <w:p>
      <w:r>
        <w:t>95;</w:t>
      </w:r>
    </w:p>
    <w:p>
      <w:r>
        <w:t>,.</w:t>
      </w:r>
    </w:p>
    <w:p>
      <w:r>
        <w:t>5 B</w:t>
      </w:r>
    </w:p>
    <w:p>
      <w:r>
        <w:t>C..</w:t>
      </w:r>
    </w:p>
    <w:p>
      <w:r>
        <w:t>. C 9 . :.</w:t>
      </w:r>
    </w:p>
    <w:p>
      <w:r>
        <w:t>.J . C 5 C</w:t>
      </w:r>
    </w:p>
    <w:p>
      <w:r>
        <w:t>.:5 55</w:t>
      </w:r>
    </w:p>
    <w:p>
      <w:r>
        <w:t>9 . 5. 5 =</w:t>
      </w:r>
    </w:p>
    <w:p>
      <w:r>
        <w:t>.-</w:t>
      </w:r>
    </w:p>
    <w:p>
      <w:r>
        <w:t>?@ .J</w:t>
      </w:r>
    </w:p>
    <w:p>
      <w:r>
        <w:t>5 D .:5</w:t>
      </w:r>
    </w:p>
    <w:p>
      <w:r>
        <w:t>: =</w:t>
      </w:r>
    </w:p>
    <w:p>
      <w:r>
        <w:t>5</w:t>
      </w:r>
    </w:p>
    <w:p>
      <w:r>
        <w:t>9 = : .</w:t>
      </w:r>
    </w:p>
    <w:p>
      <w:r>
        <w:t>B5 . U C .</w:t>
      </w:r>
    </w:p>
    <w:p>
      <w:r>
        <w:t>95; $</w:t>
      </w:r>
    </w:p>
    <w:p>
      <w:r>
        <w:t>@ 55-. .</w:t>
      </w:r>
    </w:p>
    <w:p>
      <w:r>
        <w:t>9:</w:t>
      </w:r>
    </w:p>
    <w:p>
      <w:r>
        <w:t>. .</w:t>
      </w:r>
    </w:p>
    <w:p>
      <w:r>
        <w:t>E@.</w:t>
      </w:r>
    </w:p>
    <w:p>
      <w:r>
        <w:t>:. F6:+ Q(-.= $</w:t>
      </w:r>
    </w:p>
    <w:p>
      <w:r>
        <w:t>:.</w:t>
      </w:r>
    </w:p>
    <w:p>
      <w:r>
        <w:t>5= ; 'G;</w:t>
      </w:r>
    </w:p>
    <w:p>
      <w:r>
        <w:t># . E= .</w:t>
      </w:r>
    </w:p>
    <w:p>
      <w:r>
        <w:t>995 5.</w:t>
      </w:r>
    </w:p>
    <w:p>
      <w:r>
        <w:t>5 C .</w:t>
      </w:r>
    </w:p>
    <w:p>
      <w:r>
        <w:t>5 D ()))))))</w:t>
      </w:r>
    </w:p>
    <w:p>
      <w:r>
        <w:t>. B</w:t>
      </w:r>
    </w:p>
    <w:p>
      <w:r>
        <w:t>:</w:t>
      </w:r>
    </w:p>
    <w:p>
      <w:r>
        <w:t>. .B; # : = .</w:t>
      </w:r>
    </w:p>
    <w:p>
      <w:r>
        <w:t>:</w:t>
      </w:r>
    </w:p>
    <w:p>
      <w:r>
        <w:t>.: D</w:t>
      </w:r>
    </w:p>
    <w:p>
      <w:r>
        <w:t>:5 9 ..; E .= .</w:t>
      </w:r>
    </w:p>
    <w:p>
      <w:r>
        <w:t>5 ? .</w:t>
      </w:r>
    </w:p>
    <w:p>
      <w:r>
        <w:t>(- .</w:t>
      </w:r>
    </w:p>
    <w:p>
      <w:r>
        <w:t>C . .</w:t>
      </w:r>
    </w:p>
    <w:p>
      <w:r>
        <w:t>- @ . 9 59;</w:t>
      </w:r>
    </w:p>
    <w:p>
      <w:r>
        <w:t>$</w:t>
      </w:r>
    </w:p>
    <w:p>
      <w:r>
        <w:t>. E 5@. C . .</w:t>
      </w:r>
    </w:p>
    <w:p>
      <w:r>
        <w:t>- . 9 5 9 C ()))))))</w:t>
      </w:r>
    </w:p>
    <w:p>
      <w:r>
        <w:t>.-</w:t>
      </w:r>
    </w:p>
    <w:p>
      <w:r>
        <w:t>: @ D</w:t>
      </w:r>
    </w:p>
    <w:p>
      <w:r>
        <w:t>@ F9;</w:t>
      </w:r>
    </w:p>
    <w:p>
      <w:r>
        <w:t>*G;</w:t>
      </w:r>
    </w:p>
    <w:p>
      <w:r>
        <w:t># 9 = . (- .</w:t>
      </w:r>
    </w:p>
    <w:p>
      <w:r>
        <w:t>C ())))))) :</w:t>
      </w:r>
    </w:p>
    <w:p>
      <w:r>
        <w:t>- D</w:t>
      </w:r>
    </w:p>
    <w:p>
      <w:r>
        <w:t>. . B</w:t>
      </w:r>
    </w:p>
    <w:p>
      <w:r>
        <w:t>. 5</w:t>
      </w:r>
    </w:p>
    <w:p>
      <w:r>
        <w:t>C=</w:t>
      </w:r>
    </w:p>
    <w:p>
      <w:r>
        <w:t>C. :.. 5@. D</w:t>
      </w:r>
    </w:p>
    <w:p>
      <w:r>
        <w:t>.; $ (- .</w:t>
      </w:r>
    </w:p>
    <w:p>
      <w:r>
        <w:t>. C . .</w:t>
      </w:r>
    </w:p>
    <w:p>
      <w:r>
        <w:t>- . 9 59;</w:t>
      </w:r>
    </w:p>
    <w:p>
      <w:r>
        <w:t>$</w:t>
      </w:r>
    </w:p>
    <w:p>
      <w:r>
        <w:t>5</w:t>
      </w:r>
    </w:p>
    <w:p>
      <w:r>
        <w:t>5@C=</w:t>
      </w:r>
    </w:p>
    <w:p>
      <w:r>
        <w:t>.</w:t>
      </w:r>
    </w:p>
    <w:p>
      <w:r>
        <w:t>R .</w:t>
      </w:r>
    </w:p>
    <w:p>
      <w:r>
        <w:t>.</w:t>
      </w:r>
    </w:p>
    <w:p>
      <w:r>
        <w:t>995 5@ @ C ()))))))</w:t>
      </w:r>
    </w:p>
    <w:p>
      <w:r>
        <w:t>-</w:t>
      </w:r>
    </w:p>
    <w:p>
      <w:r>
        <w:t>. .B</w:t>
      </w:r>
    </w:p>
    <w:p>
      <w:r>
        <w:t>#))))))) 3!</w:t>
      </w:r>
    </w:p>
    <w:p>
      <w:r>
        <w:t>C. A :.. 5@.E ; $ C</w:t>
      </w:r>
    </w:p>
    <w:p>
      <w:r>
        <w:t>:; (9=</w:t>
      </w:r>
    </w:p>
    <w:p>
      <w:r>
        <w:t>E</w:t>
      </w:r>
    </w:p>
    <w:p>
      <w:r>
        <w:t>5 = C . .</w:t>
      </w:r>
    </w:p>
    <w:p>
      <w:r>
        <w:t>- @ .</w:t>
      </w:r>
    </w:p>
    <w:p>
      <w:r>
        <w:t>. F9;</w:t>
      </w:r>
    </w:p>
    <w:p>
      <w:r>
        <w:t>*G 9 59;</w:t>
      </w:r>
    </w:p>
    <w:p>
      <w:r>
        <w:t>! :</w:t>
      </w:r>
    </w:p>
    <w:p>
      <w:r>
        <w:t>. -.</w:t>
      </w:r>
    </w:p>
    <w:p>
      <w:r>
        <w:t>5.5 = .</w:t>
      </w:r>
    </w:p>
    <w:p>
      <w:r>
        <w:t>5 . C .</w:t>
      </w:r>
    </w:p>
    <w:p>
      <w:r>
        <w:t>.</w:t>
      </w:r>
    </w:p>
    <w:p>
      <w:r>
        <w:t>- 5</w:t>
      </w:r>
    </w:p>
    <w:p>
      <w:r>
        <w:t>5.5;</w:t>
      </w:r>
    </w:p>
    <w:p>
      <w:r>
        <w:t>G ())))))) B .C</w:t>
      </w:r>
    </w:p>
    <w:p>
      <w:r>
        <w:t>5 . C. : 55 :</w:t>
      </w:r>
    </w:p>
    <w:p>
      <w:r>
        <w:t>.</w:t>
      </w:r>
    </w:p>
    <w:p>
      <w:r>
        <w:t>C. :</w:t>
      </w:r>
    </w:p>
    <w:p>
      <w:r>
        <w:t>5 5</w:t>
      </w:r>
    </w:p>
    <w:p>
      <w:r>
        <w:t>9; 8H;</w:t>
      </w:r>
    </w:p>
    <w:p>
      <w:r>
        <w:t>C</w:t>
      </w:r>
    </w:p>
    <w:p>
      <w:r>
        <w:t>; ,.</w:t>
      </w:r>
    </w:p>
    <w:p>
      <w:r>
        <w:t>C . 5@.5</w:t>
      </w:r>
    </w:p>
    <w:p>
      <w:r>
        <w:t>5 5 C C .</w:t>
      </w:r>
    </w:p>
    <w:p>
      <w:r>
        <w:t>L</w:t>
      </w:r>
    </w:p>
    <w:p>
      <w:r>
        <w:t>I J 55</w:t>
      </w:r>
    </w:p>
    <w:p>
      <w:r>
        <w:t>. .7 C</w:t>
      </w:r>
    </w:p>
    <w:p>
      <w:r>
        <w:t>;</w:t>
      </w:r>
    </w:p>
    <w:p>
      <w:r>
        <w:t>$</w:t>
      </w:r>
    </w:p>
    <w:p>
      <w:r>
        <w:t>:.</w:t>
      </w:r>
    </w:p>
    <w:p>
      <w:r>
        <w:t>D</w:t>
      </w:r>
    </w:p>
    <w:p>
      <w:r>
        <w:t>5B</w:t>
      </w:r>
    </w:p>
    <w:p>
      <w:r>
        <w:t>C . :.. 99</w:t>
      </w:r>
    </w:p>
    <w:p>
      <w:r>
        <w:t>C 5 @</w:t>
      </w:r>
    </w:p>
    <w:p>
      <w:r>
        <w:t>5 5 ; ..</w:t>
      </w:r>
    </w:p>
    <w:p>
      <w:r>
        <w:t>@5 5. :5</w:t>
      </w:r>
    </w:p>
    <w:p>
      <w:r>
        <w:t>E</w:t>
      </w:r>
    </w:p>
    <w:p>
      <w:r>
        <w:t>..</w:t>
      </w:r>
    </w:p>
    <w:p>
      <w:r>
        <w:t>; $ .</w:t>
      </w:r>
    </w:p>
    <w:p>
      <w:r>
        <w:t>J 9B5</w:t>
      </w:r>
    </w:p>
    <w:p>
      <w:r>
        <w:t>9</w:t>
      </w:r>
    </w:p>
    <w:p>
      <w:r>
        <w:t>:.</w:t>
      </w:r>
    </w:p>
    <w:p>
      <w:r>
        <w:t>:. 9 ; $C .B5</w:t>
      </w:r>
    </w:p>
    <w:p>
      <w:r>
        <w:t>:.</w:t>
      </w:r>
    </w:p>
    <w:p>
      <w:r>
        <w:t>5</w:t>
      </w:r>
    </w:p>
    <w:p>
      <w:r>
        <w:t>.</w:t>
      </w:r>
    </w:p>
    <w:p>
      <w:r>
        <w:t>-</w:t>
      </w:r>
    </w:p>
    <w:p>
      <w:r>
        <w:t>.5.5 .</w:t>
      </w:r>
    </w:p>
    <w:p>
      <w:r>
        <w:t>.</w:t>
      </w:r>
    </w:p>
    <w:p>
      <w:r>
        <w:t>:.= . .A</w:t>
      </w:r>
    </w:p>
    <w:p>
      <w:r>
        <w:t>5 :</w:t>
      </w:r>
    </w:p>
    <w:p>
      <w:r>
        <w:t>5 5</w:t>
      </w:r>
    </w:p>
    <w:p>
      <w:r>
        <w:t>.</w:t>
      </w:r>
    </w:p>
    <w:p>
      <w:r>
        <w:t>16</w:t>
      </w:r>
    </w:p>
    <w:p>
      <w:r>
        <w:t>!""#$</w:t>
      </w:r>
    </w:p>
    <w:p>
      <w:r>
        <w:t>:.</w:t>
      </w:r>
    </w:p>
    <w:p>
      <w:r>
        <w:t>D</w:t>
      </w:r>
    </w:p>
    <w:p>
      <w:r>
        <w:t>5B F4 4V.W-= ; ;= ; G;</w:t>
      </w:r>
    </w:p>
    <w:p>
      <w:r>
        <w:t># . E= . .</w:t>
      </w:r>
    </w:p>
    <w:p>
      <w:r>
        <w:t>.J C.95 .</w:t>
      </w:r>
    </w:p>
    <w:p>
      <w:r>
        <w:t>L</w:t>
      </w:r>
    </w:p>
    <w:p>
      <w:r>
        <w:t>#))))))) 3!</w:t>
      </w:r>
    </w:p>
    <w:p>
      <w:r>
        <w:t>5</w:t>
      </w:r>
    </w:p>
    <w:p>
      <w:r>
        <w:t>M</w:t>
      </w:r>
    </w:p>
    <w:p>
      <w:r>
        <w:t>N; ,.</w:t>
      </w:r>
    </w:p>
    <w:p>
      <w:r>
        <w:t>.. @ 5 . 995 L 5-. C .</w:t>
      </w:r>
    </w:p>
    <w:p>
      <w:r>
        <w:t>;</w:t>
      </w:r>
    </w:p>
    <w:p>
      <w:r>
        <w:t># = .</w:t>
      </w:r>
    </w:p>
    <w:p>
      <w:r>
        <w:t>J</w:t>
      </w:r>
    </w:p>
    <w:p>
      <w:r>
        <w:t>C55</w:t>
      </w:r>
    </w:p>
    <w:p>
      <w:r>
        <w:t>.=</w:t>
      </w:r>
    </w:p>
    <w:p>
      <w:r>
        <w:t>C . :</w:t>
      </w:r>
    </w:p>
    <w:p>
      <w:r>
        <w:t>:</w:t>
      </w:r>
    </w:p>
    <w:p>
      <w:r>
        <w:t>-.@</w:t>
      </w:r>
    </w:p>
    <w:p>
      <w:r>
        <w:t>. .A</w:t>
      </w:r>
    </w:p>
    <w:p>
      <w:r>
        <w:t>C.</w:t>
      </w:r>
    </w:p>
    <w:p>
      <w:r>
        <w:t>-</w:t>
      </w:r>
    </w:p>
    <w:p>
      <w:r>
        <w:t>D . .A5</w:t>
      </w:r>
    </w:p>
    <w:p>
      <w:r>
        <w:t>:59 .</w:t>
      </w:r>
    </w:p>
    <w:p>
      <w:r>
        <w:t>-.@ .5@.;</w:t>
      </w:r>
    </w:p>
    <w:p>
      <w:r>
        <w:t>$ (- .</w:t>
      </w:r>
    </w:p>
    <w:p>
      <w:r>
        <w:t>?@5 C 5.5</w:t>
      </w:r>
    </w:p>
    <w:p>
      <w:r>
        <w:t>()))))))</w:t>
      </w:r>
    </w:p>
    <w:p>
      <w:r>
        <w:t>C55</w:t>
      </w:r>
    </w:p>
    <w:p>
      <w:r>
        <w:t>.=</w:t>
      </w:r>
    </w:p>
    <w:p>
      <w:r>
        <w:t>C.</w:t>
      </w:r>
    </w:p>
    <w:p>
      <w:r>
        <w:t>C . :</w:t>
      </w:r>
    </w:p>
    <w:p>
      <w:r>
        <w:t>.: :</w:t>
      </w:r>
    </w:p>
    <w:p>
      <w:r>
        <w:t>-.@</w:t>
      </w:r>
    </w:p>
    <w:p>
      <w:r>
        <w:t>. .A</w:t>
      </w:r>
    </w:p>
    <w:p>
      <w:r>
        <w:t>C. @</w:t>
      </w:r>
    </w:p>
    <w:p>
      <w:r>
        <w:t>C 5</w:t>
      </w:r>
    </w:p>
    <w:p>
      <w:r>
        <w:t>B</w:t>
      </w:r>
    </w:p>
    <w:p>
      <w:r>
        <w:t>!23;</w:t>
      </w:r>
    </w:p>
    <w:p>
      <w:r>
        <w:t>$</w:t>
      </w:r>
    </w:p>
    <w:p>
      <w:r>
        <w:t>5</w:t>
      </w:r>
    </w:p>
    <w:p>
      <w:r>
        <w:t>C . E D</w:t>
      </w:r>
    </w:p>
    <w:p>
      <w:r>
        <w:t>C . 995 5.</w:t>
      </w:r>
    </w:p>
    <w:p>
      <w:r>
        <w:t>5 5-. . C ())))))) :</w:t>
      </w:r>
    </w:p>
    <w:p>
      <w:r>
        <w:t>= D</w:t>
      </w:r>
    </w:p>
    <w:p>
      <w:r>
        <w:t>9B5</w:t>
      </w:r>
    </w:p>
    <w:p>
      <w:r>
        <w:t>9</w:t>
      </w:r>
    </w:p>
    <w:p>
      <w:r>
        <w:t>@</w:t>
      </w:r>
    </w:p>
    <w:p>
      <w:r>
        <w:t>.</w:t>
      </w:r>
    </w:p>
    <w:p>
      <w:r>
        <w:t>.</w:t>
      </w:r>
    </w:p>
    <w:p>
      <w:r>
        <w:t>.</w:t>
      </w:r>
    </w:p>
    <w:p>
      <w:r>
        <w:t>. . ;</w:t>
      </w:r>
    </w:p>
    <w:p>
      <w:r>
        <w:t>" 5C = .</w:t>
      </w:r>
    </w:p>
    <w:p>
      <w:r>
        <w:t>.</w:t>
      </w:r>
    </w:p>
    <w:p>
      <w:r>
        <w:t>5@.</w:t>
      </w:r>
    </w:p>
    <w:p>
      <w:r>
        <w:t>.;</w:t>
      </w:r>
    </w:p>
    <w:p>
      <w:r>
        <w:t>$ C E 9 B 5</w:t>
      </w:r>
    </w:p>
    <w:p>
      <w:r>
        <w:t>5 = . . .. . ()))))))</w:t>
      </w:r>
    </w:p>
    <w:p>
      <w:r>
        <w:t>#))))))) 3!</w:t>
      </w:r>
    </w:p>
    <w:p>
      <w:r>
        <w:t>: J C.95</w:t>
      </w:r>
    </w:p>
    <w:p>
      <w:r>
        <w:t>:.;</w:t>
      </w:r>
    </w:p>
    <w:p>
      <w:r>
        <w:t>9G ! .= .</w:t>
      </w:r>
    </w:p>
    <w:p>
      <w:r>
        <w:t>5</w:t>
      </w:r>
    </w:p>
    <w:p>
      <w:r>
        <w:t>C ())))))) 5</w:t>
      </w:r>
    </w:p>
    <w:p>
      <w:r>
        <w:t>@</w:t>
      </w:r>
    </w:p>
    <w:p>
      <w:r>
        <w:t>1 E:</w:t>
      </w:r>
    </w:p>
    <w:p>
      <w:r>
        <w:t>C.5</w:t>
      </w:r>
    </w:p>
    <w:p>
      <w:r>
        <w:t>.</w:t>
      </w:r>
    </w:p>
    <w:p>
      <w:r>
        <w:t>9</w:t>
      </w:r>
    </w:p>
    <w:p>
      <w:r>
        <w:t>@</w:t>
      </w:r>
    </w:p>
    <w:p>
      <w:r>
        <w:t>. &amp; 5- 0; $ .</w:t>
      </w:r>
    </w:p>
    <w:p>
      <w:r>
        <w:t>55 5.5</w:t>
      </w:r>
    </w:p>
    <w:p>
      <w:r>
        <w:t>5</w:t>
      </w:r>
    </w:p>
    <w:p>
      <w:r>
        <w:t>9..</w:t>
      </w:r>
    </w:p>
    <w:p>
      <w:r>
        <w:t>?@</w:t>
      </w:r>
    </w:p>
    <w:p>
      <w:r>
        <w:t>(- .</w:t>
      </w:r>
    </w:p>
    <w:p>
      <w:r>
        <w:t>E</w:t>
      </w:r>
    </w:p>
    <w:p>
      <w:r>
        <w:t>.</w:t>
      </w:r>
    </w:p>
    <w:p>
      <w:r>
        <w:t>:. &amp;; $</w:t>
      </w:r>
    </w:p>
    <w:p>
      <w:r>
        <w:t>55</w:t>
      </w:r>
    </w:p>
    <w:p>
      <w:r>
        <w:t>5 99 . 0</w:t>
      </w:r>
    </w:p>
    <w:p>
      <w:r>
        <w:t>;</w:t>
      </w:r>
    </w:p>
    <w:p>
      <w:r>
        <w:t>; # 9 . (- .</w:t>
      </w:r>
    </w:p>
    <w:p>
      <w:r>
        <w:t>"</w:t>
      </w:r>
    </w:p>
    <w:p>
      <w:r>
        <w:t>5 C . . .. . .</w:t>
      </w:r>
    </w:p>
    <w:p>
      <w:r>
        <w:t>: @</w:t>
      </w:r>
    </w:p>
    <w:p>
      <w:r>
        <w:t>CD</w:t>
      </w:r>
    </w:p>
    <w:p>
      <w:r>
        <w:t>:.; $</w:t>
      </w:r>
    </w:p>
    <w:p>
      <w:r>
        <w:t>.C.</w:t>
      </w:r>
    </w:p>
    <w:p>
      <w:r>
        <w:t>-.@ D</w:t>
      </w:r>
    </w:p>
    <w:p>
      <w:r>
        <w:t>:</w:t>
      </w:r>
    </w:p>
    <w:p>
      <w:r>
        <w:t>. 5 J</w:t>
      </w:r>
    </w:p>
    <w:p>
      <w:r>
        <w:t>95 D . :. 5</w:t>
      </w:r>
    </w:p>
    <w:p>
      <w:r>
        <w:t>..</w:t>
      </w:r>
    </w:p>
    <w:p>
      <w:r>
        <w:t>C .</w:t>
      </w:r>
    </w:p>
    <w:p>
      <w:r>
        <w:t>5.5 F; &amp; T (= ; ;= ; G;</w:t>
      </w:r>
    </w:p>
    <w:p>
      <w:r>
        <w:t># . E= #))))))) 3!</w:t>
      </w:r>
    </w:p>
    <w:p>
      <w:r>
        <w:t>@5 ()))))))=</w:t>
      </w:r>
    </w:p>
    <w:p>
      <w:r>
        <w:t>C.5</w:t>
      </w:r>
    </w:p>
    <w:p>
      <w:r>
        <w:t>5.</w:t>
      </w:r>
    </w:p>
    <w:p>
      <w:r>
        <w:t>: ; ,. : @5</w:t>
      </w:r>
    </w:p>
    <w:p>
      <w:r>
        <w:t>E</w:t>
      </w:r>
    </w:p>
    <w:p>
      <w:r>
        <w:t>. )))))))</w:t>
      </w:r>
    </w:p>
    <w:p>
      <w:r>
        <w:t>9</w:t>
      </w:r>
    </w:p>
    <w:p>
      <w:r>
        <w:t>. 5; $ . 5 @@5 D</w:t>
      </w:r>
    </w:p>
    <w:p>
      <w:r>
        <w:t>:</w:t>
      </w:r>
    </w:p>
    <w:p>
      <w:r>
        <w:t>. 5J</w:t>
      </w:r>
    </w:p>
    <w:p>
      <w:r>
        <w:t>. 5;</w:t>
      </w:r>
    </w:p>
    <w:p>
      <w:r>
        <w:t>.</w:t>
      </w:r>
    </w:p>
    <w:p>
      <w:r>
        <w:t>R .</w:t>
      </w:r>
    </w:p>
    <w:p>
      <w:r>
        <w:t>5.5= .</w:t>
      </w:r>
    </w:p>
    <w:p>
      <w:r>
        <w:t>. .</w:t>
      </w:r>
    </w:p>
    <w:p>
      <w:r>
        <w:t>99: J C.95</w:t>
      </w:r>
    </w:p>
    <w:p>
      <w:r>
        <w:t>;</w:t>
      </w:r>
    </w:p>
    <w:p>
      <w:r>
        <w:t>17</w:t>
      </w:r>
    </w:p>
    <w:p>
      <w:r>
        <w:t>!""#$</w:t>
      </w:r>
    </w:p>
    <w:p>
      <w:r>
        <w:t>! :</w:t>
      </w:r>
    </w:p>
    <w:p>
      <w:r>
        <w:t>. -.</w:t>
      </w:r>
    </w:p>
    <w:p>
      <w:r>
        <w:t>5.5 55= .</w:t>
      </w:r>
    </w:p>
    <w:p>
      <w:r>
        <w:t>5</w:t>
      </w:r>
    </w:p>
    <w:p>
      <w:r>
        <w:t>C . (- .</w:t>
      </w:r>
    </w:p>
    <w:p>
      <w:r>
        <w:t>"</w:t>
      </w:r>
    </w:p>
    <w:p>
      <w:r>
        <w:t>5 . . ?C C = D : C .</w:t>
      </w:r>
    </w:p>
    <w:p>
      <w:r>
        <w:t>5</w:t>
      </w:r>
    </w:p>
    <w:p>
      <w:r>
        <w:t>.5</w:t>
      </w:r>
    </w:p>
    <w:p>
      <w:r>
        <w:t>:.=</w:t>
      </w:r>
    </w:p>
    <w:p>
      <w:r>
        <w:t>C. 5</w:t>
      </w:r>
    </w:p>
    <w:p>
      <w:r>
        <w:t>9 5</w:t>
      </w:r>
    </w:p>
    <w:p>
      <w:r>
        <w:t>S</w:t>
      </w:r>
    </w:p>
    <w:p>
      <w:r>
        <w:t>. 5 ;</w:t>
      </w:r>
    </w:p>
    <w:p>
      <w:r>
        <w:t>$ ?@ C5</w:t>
      </w:r>
    </w:p>
    <w:p>
      <w:r>
        <w:t>5C 5@. 95;</w:t>
      </w:r>
    </w:p>
    <w:p>
      <w:r>
        <w:t>$</w:t>
      </w:r>
    </w:p>
    <w:p>
      <w:r>
        <w:t>.</w:t>
      </w:r>
    </w:p>
    <w:p>
      <w:r>
        <w:t>.5.</w:t>
      </w:r>
    </w:p>
    <w:p>
      <w:r>
        <w:t>?;</w:t>
      </w:r>
    </w:p>
    <w:p>
      <w:r>
        <w:t>$</w:t>
      </w:r>
    </w:p>
    <w:p>
      <w:r>
        <w:t>.</w:t>
      </w:r>
    </w:p>
    <w:p>
      <w:r>
        <w:t>"= @ =</w:t>
      </w:r>
    </w:p>
    <w:p>
      <w:r>
        <w:t>! . 9 *</w:t>
      </w:r>
    </w:p>
    <w:p>
      <w:r>
        <w:t>L . . ?5</w:t>
      </w:r>
    </w:p>
    <w:p>
      <w:r>
        <w:t>()))))))</w:t>
      </w:r>
    </w:p>
    <w:p>
      <w:r>
        <w:t>. ?@</w:t>
      </w:r>
    </w:p>
    <w:p>
      <w:r>
        <w:t>5</w:t>
      </w:r>
    </w:p>
    <w:p>
      <w:r>
        <w:t>(- .</w:t>
      </w:r>
    </w:p>
    <w:p>
      <w:r>
        <w:t>"</w:t>
      </w:r>
    </w:p>
    <w:p>
      <w:r>
        <w:t>- &amp;</w:t>
      </w:r>
    </w:p>
    <w:p>
      <w:r>
        <w:t>.</w:t>
      </w:r>
    </w:p>
    <w:p>
      <w:r>
        <w:t>T</w:t>
      </w:r>
    </w:p>
    <w:p>
      <w:r>
        <w:t>! 9 *</w:t>
      </w:r>
    </w:p>
    <w:p>
      <w:r>
        <w:t>"5.-. *</w:t>
      </w:r>
    </w:p>
    <w:p>
      <w:r>
        <w:t>5. :-. . :.. E 9@</w:t>
      </w:r>
    </w:p>
    <w:p>
      <w:r>
        <w:t>@5 E = -=</w:t>
      </w:r>
    </w:p>
    <w:p>
      <w:r>
        <w:t>-= 5 5 .</w:t>
      </w:r>
    </w:p>
    <w:p>
      <w:r>
        <w:t>.</w:t>
      </w:r>
    </w:p>
    <w:p>
      <w:r>
        <w:t>8 ?.. T</w:t>
      </w:r>
    </w:p>
    <w:p>
      <w:r>
        <w:t>" . *</w:t>
      </w:r>
    </w:p>
    <w:p>
      <w:r>
        <w:t>? . .</w:t>
      </w:r>
    </w:p>
    <w:p>
      <w:r>
        <w:t>9 . ?@</w:t>
      </w:r>
    </w:p>
    <w:p>
      <w:r>
        <w:t>5 C5T</w:t>
      </w:r>
    </w:p>
    <w:p>
      <w:r>
        <w:t>5- . .</w:t>
      </w:r>
    </w:p>
    <w:p>
      <w:r>
        <w:t>. T</w:t>
      </w:r>
    </w:p>
    <w:p>
      <w:r>
        <w:t>()))))))</w:t>
      </w:r>
    </w:p>
    <w:p>
      <w:r>
        <w:t>.5.</w:t>
      </w:r>
    </w:p>
    <w:p>
      <w:r>
        <w:t>=</w:t>
      </w:r>
    </w:p>
    <w:p>
      <w:r>
        <w:t>9; ;;</w:t>
      </w:r>
    </w:p>
    <w:p>
      <w:r>
        <w:t>$ @99E</w:t>
      </w:r>
    </w:p>
    <w:p>
      <w:r>
        <w:t>?</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