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CAPH/35/2006 vom 14. Februar 2006</w:t>
      </w:r>
    </w:p>
    <w:p>
      <w:r>
        <w:t>GE Cour de justice, 2006-02-14, DE</w:t>
      </w:r>
    </w:p>
    <w:p>
      <w:r>
        <w:rPr>
          <w:b/>
        </w:rPr>
        <w:t xml:space="preserve">Quelle: </w:t>
      </w:r>
      <w:r>
        <w:t>https://mcp.opencaselaw.ch/entscheid/ge_gerichte_CAPH_35_2006</w:t>
      </w:r>
    </w:p>
    <w:p>
      <w:r>
        <w:t>FR: GE_GERICHTE CAPH/35/2006 du 14 février 2006</w:t>
      </w:r>
    </w:p>
    <w:p>
      <w:r>
        <w:t>IT: GE_GERICHTE CAPH/35/2006 del 14 febbraio 2006</w:t>
      </w:r>
    </w:p>
    <w:p>
      <w:pPr>
        <w:pStyle w:val="Heading2"/>
      </w:pPr>
      <w:r>
        <w:t>Regeste</w:t>
      </w:r>
    </w:p>
    <w:p>
      <w:r>
        <w:t>Résumé: T refuse de se plier aux nouvelles procédures informatisées d'E. E la licencie. T se plaint de mobbing de la part de son supérieur hiérarchique. Elle n'a apporté aucune preuve des faits qu'elle allègue et est déboutée de ce chef de conclusion. Le licenciement n'est pas abusif et ne constitue pas un congé de représailles en rapport avec ses plaintes relatives au mobbing, car il a été exclusivement donné en raison du refus de T de se soumettre aux ordres donnés par ses supérieurs. Le jugement du Tribunal est confirmé.</w:t>
      </w:r>
    </w:p>
    <w:p>
      <w:pPr>
        <w:pStyle w:val="Heading2"/>
      </w:pPr>
      <w:r>
        <w:t>Erwägungen</w:t>
      </w:r>
    </w:p>
    <w:p>
      <w:r>
        <w:rPr>
          <w:b/>
        </w:rPr>
        <w:t>E. 7</w:t>
      </w:r>
    </w:p>
    <w:p>
      <w:r>
        <w:t>!""#$</w:t>
      </w:r>
    </w:p>
    <w:p>
      <w:r>
        <w:t>!)))))))))))))</w:t>
      </w:r>
    </w:p>
    <w:p>
      <w:r>
        <w:t>99 69;</w:t>
      </w:r>
    </w:p>
    <w:p>
      <w:r>
        <w:t>6</w:t>
      </w:r>
    </w:p>
    <w:p>
      <w:r>
        <w:t>99 89</w:t>
      </w:r>
    </w:p>
    <w:p>
      <w:r>
        <w:t>6 B A</w:t>
        <w:tab/>
        <w:t>:</w:t>
      </w:r>
    </w:p>
    <w:p>
      <w:r>
        <w:t>$ #</w:t>
      </w:r>
    </w:p>
    <w:p>
      <w:r>
        <w:t>66; ())))))))))))))))</w:t>
      </w:r>
    </w:p>
    <w:p>
      <w:r>
        <w:t>H9 HA1 6A19 A!)))))))))))));</w:t>
      </w:r>
    </w:p>
    <w:p>
      <w:r>
        <w:t>B6 1 H6H</w:t>
      </w:r>
    </w:p>
    <w:p>
      <w:r>
        <w:t>: #66 A9 9=</w:t>
      </w:r>
    </w:p>
    <w:p>
      <w:r>
        <w:t>6A19</w:t>
      </w:r>
    </w:p>
    <w:p>
      <w:r>
        <w:t>1 B6;</w:t>
      </w:r>
    </w:p>
    <w:p>
      <w:r>
        <w:t>6 ?4</w:t>
      </w:r>
    </w:p>
    <w:p>
      <w:r>
        <w:t>HA66 1</w:t>
      </w:r>
    </w:p>
    <w:p>
      <w:r>
        <w:t>6</w:t>
      </w:r>
    </w:p>
    <w:p>
      <w:r>
        <w:t>6 1</w:t>
      </w:r>
    </w:p>
    <w:p>
      <w:r>
        <w:t>A9 6 8</w:t>
        <w:tab/>
        <w:t>: /</w:t>
        <w:tab/>
        <w:t>6</w:t>
        <w:tab/>
        <w:t>;</w:t>
      </w:r>
    </w:p>
    <w:p>
      <w:r>
        <w:t>6 1 !))))))))))))) 1 99 3;</w:t>
      </w:r>
    </w:p>
    <w:p>
      <w:r>
        <w:t>=HAD 6 9</w:t>
      </w:r>
    </w:p>
    <w:p>
      <w:r>
        <w:t>&amp;: !</w:t>
      </w:r>
    </w:p>
    <w:p>
      <w:r>
        <w:t>; !))))))))))))) 6A1 9</w:t>
      </w:r>
    </w:p>
    <w:p>
      <w:r>
        <w:t>1 H9 6 9</w:t>
      </w:r>
    </w:p>
    <w:p>
      <w:r>
        <w:t>6</w:t>
      </w:r>
    </w:p>
    <w:p>
      <w:r>
        <w:t>6 ? D 6A1</w:t>
        <w:tab/>
        <w:t>: ( H</w:t>
        <w:tab/>
        <w:t>; 66</w:t>
      </w:r>
    </w:p>
    <w:p>
      <w:r>
        <w:t>D !)))))))))))))</w:t>
      </w:r>
    </w:p>
    <w:p>
      <w:r>
        <w:t>9 3 H</w:t>
      </w:r>
    </w:p>
    <w:p>
      <w:r>
        <w:t>H A</w:t>
      </w:r>
    </w:p>
    <w:p>
      <w:r>
        <w:t>1 P B6P;</w:t>
      </w:r>
    </w:p>
    <w:p>
      <w:r>
        <w:t>H A9</w:t>
      </w:r>
    </w:p>
    <w:p>
      <w:r>
        <w:t>= 88</w:t>
      </w:r>
    </w:p>
    <w:p>
      <w:r>
        <w:t>16 PA39</w:t>
      </w:r>
    </w:p>
    <w:p>
      <w:r>
        <w:t>P;</w:t>
      </w:r>
    </w:p>
    <w:p>
      <w:r>
        <w:t>6H66 66</w:t>
      </w:r>
    </w:p>
    <w:p>
      <w:r>
        <w:t>16</w:t>
      </w:r>
    </w:p>
    <w:p>
      <w:r>
        <w:t>H D 6A</w:t>
        <w:tab/>
        <w:t>8 H 6 1 89;</w:t>
      </w:r>
    </w:p>
    <w:p>
      <w:r>
        <w:t>6 6 1 99 : ())))))))))))))))</w:t>
      </w:r>
    </w:p>
    <w:p>
      <w:r>
        <w:t>HA66 A1</w:t>
      </w:r>
    </w:p>
    <w:p>
      <w:r>
        <w:t>9</w:t>
      </w:r>
    </w:p>
    <w:p>
      <w:r>
        <w:t>9 6A</w:t>
      </w:r>
    </w:p>
    <w:p>
      <w:r>
        <w:t>))))))))</w:t>
      </w:r>
    </w:p>
    <w:p>
      <w:r>
        <w:t>=</w:t>
      </w:r>
    </w:p>
    <w:p>
      <w:r>
        <w:t>BB</w:t>
        <w:tab/>
        <w:t>&gt;</w:t>
      </w:r>
    </w:p>
    <w:p>
      <w:r>
        <w:t>66</w:t>
      </w:r>
    </w:p>
    <w:p>
      <w:r>
        <w:t>6</w:t>
        <w:tab/>
        <w:t>;</w:t>
      </w:r>
    </w:p>
    <w:p>
      <w:r>
        <w:t>HA66 6</w:t>
      </w:r>
    </w:p>
    <w:p>
      <w:r>
        <w:t>1 69;</w:t>
      </w:r>
    </w:p>
    <w:p>
      <w:r>
        <w:t>HAD</w:t>
      </w:r>
    </w:p>
    <w:p>
      <w:r>
        <w:t>664&gt;: 0A&gt;</w:t>
      </w:r>
    </w:p>
    <w:p>
      <w:r>
        <w:t>6 9</w:t>
      </w:r>
    </w:p>
    <w:p>
      <w:r>
        <w:t>&amp; B &amp;; ())))))))))))))))</w:t>
      </w:r>
    </w:p>
    <w:p>
      <w:r>
        <w:t>9 D ))))))))</w:t>
      </w:r>
    </w:p>
    <w:p>
      <w:r>
        <w:t>6A1 98</w:t>
      </w:r>
    </w:p>
    <w:p>
      <w:r>
        <w:t>A1</w:t>
      </w:r>
    </w:p>
    <w:p>
      <w:r>
        <w:t>!))))))))))))): ! 6</w:t>
      </w:r>
    </w:p>
    <w:p>
      <w:r>
        <w:t>9</w:t>
        <w:tab/>
        <w:tab/>
        <w:t>; 66</w:t>
      </w:r>
    </w:p>
    <w:p>
      <w:r>
        <w:t>664&gt; 1 69: $ 6</w:t>
        <w:tab/>
        <w:tab/>
        <w:t>; 66 9 1 166</w:t>
      </w:r>
    </w:p>
    <w:p>
      <w:r>
        <w:t>1 69</w:t>
      </w:r>
    </w:p>
    <w:p>
      <w:r>
        <w:t>?9</w:t>
      </w:r>
    </w:p>
    <w:p>
      <w:r>
        <w:t>8</w:t>
      </w:r>
    </w:p>
    <w:p>
      <w:r>
        <w:t>=</w:t>
        <w:tab/>
        <w:t>9: 6 6A1 6 1?9 N</w:t>
      </w:r>
    </w:p>
    <w:p>
      <w:r>
        <w:t>9 &gt;9</w:t>
        <w:tab/>
        <w:t>96; H 6A1</w:t>
      </w:r>
    </w:p>
    <w:p>
      <w:r>
        <w:t>C</w:t>
      </w:r>
    </w:p>
    <w:p>
      <w:r>
        <w:t>16 9</w:t>
        <w:tab/>
        <w:t>:</w:t>
      </w:r>
    </w:p>
    <w:p>
      <w:r>
        <w:t>"</w:t>
      </w:r>
    </w:p>
    <w:p>
      <w:r>
        <w:t>; 6 9</w:t>
      </w:r>
    </w:p>
    <w:p>
      <w:r>
        <w:t>#)))))))))))))))))))))</w:t>
      </w:r>
    </w:p>
    <w:p>
      <w:r>
        <w:t>999 H 6 9</w:t>
      </w:r>
    </w:p>
    <w:p>
      <w:r>
        <w:t>6 ()))))))))))))))) 1 99</w:t>
      </w:r>
    </w:p>
    <w:p>
      <w:r>
        <w:t>6 &amp; B 9=D;</w:t>
      </w:r>
    </w:p>
    <w:p>
      <w:r>
        <w:t>1 99 9</w:t>
      </w:r>
    </w:p>
    <w:p>
      <w:r>
        <w:t>6 6</w:t>
      </w:r>
    </w:p>
    <w:p>
      <w:r>
        <w:t>6?9: $ 6</w:t>
      </w:r>
    </w:p>
    <w:p>
      <w:r>
        <w:t>9</w:t>
      </w:r>
    </w:p>
    <w:p>
      <w:r>
        <w:t>=89</w:t>
      </w:r>
    </w:p>
    <w:p>
      <w:r>
        <w:t>6 8</w:t>
      </w:r>
    </w:p>
    <w:p>
      <w:r>
        <w:t>())))))))))))))))</w:t>
      </w:r>
    </w:p>
    <w:p>
      <w:r>
        <w:t>A 3 166 9</w:t>
      </w:r>
    </w:p>
    <w:p>
      <w:r>
        <w:t>1</w:t>
      </w:r>
    </w:p>
    <w:p>
      <w:r>
        <w:t>: #)))))))))))))))))))))</w:t>
      </w:r>
    </w:p>
    <w:p>
      <w:r>
        <w:t>1</w:t>
      </w:r>
    </w:p>
    <w:p>
      <w:r>
        <w:t>6 6</w:t>
      </w:r>
    </w:p>
    <w:p>
      <w:r>
        <w:t>6?9</w:t>
      </w:r>
    </w:p>
    <w:p>
      <w:r>
        <w:t>B69 9</w:t>
      </w:r>
    </w:p>
    <w:p>
      <w:r>
        <w:t>6 9 6&gt;</w:t>
      </w:r>
    </w:p>
    <w:p>
      <w:r>
        <w:t>6A : # 6A</w:t>
        <w:tab/>
        <w:t>; 66 1 16 6</w:t>
      </w:r>
    </w:p>
    <w:p>
      <w:r>
        <w:t>?4</w:t>
      </w:r>
    </w:p>
    <w:p>
      <w:r>
        <w:t>9</w:t>
      </w:r>
    </w:p>
    <w:p>
      <w:r>
        <w:t>1 &gt;&gt;9 !)))))))))))))</w:t>
      </w:r>
    </w:p>
    <w:p>
      <w:r>
        <w:t>H B6</w:t>
      </w:r>
    </w:p>
    <w:p>
      <w:r>
        <w:t>8</w:t>
        <w:tab/>
        <w:t>: A H #))))))))))))))))))))) 1 3&gt;9 H 6 H</w:t>
      </w:r>
    </w:p>
    <w:p>
      <w:r>
        <w:t>H 61 D</w:t>
      </w:r>
    </w:p>
    <w:p>
      <w:r>
        <w:t>1 ?4</w:t>
      </w:r>
    </w:p>
    <w:p>
      <w:r>
        <w:t>9 D</w:t>
      </w:r>
    </w:p>
    <w:p>
      <w:r>
        <w:t>B6</w:t>
      </w:r>
    </w:p>
    <w:p>
      <w:r>
        <w:t>D</w:t>
      </w:r>
    </w:p>
    <w:p>
      <w:r>
        <w:t>8 3</w:t>
        <w:tab/>
        <w:t>:</w:t>
      </w:r>
    </w:p>
    <w:p>
      <w:r>
        <w:t>/6</w:t>
      </w:r>
    </w:p>
    <w:p>
      <w:r>
        <w:t>HC</w:t>
      </w:r>
    </w:p>
    <w:p>
      <w:r>
        <w:t>4</w:t>
      </w:r>
    </w:p>
    <w:p>
      <w:r>
        <w:t>*</w:t>
      </w:r>
    </w:p>
    <w:p>
      <w:r>
        <w:t>/6 A</w:t>
      </w:r>
    </w:p>
    <w:p>
      <w:r>
        <w:t>4 &gt;9</w:t>
        <w:tab/>
        <w:t>96</w:t>
      </w:r>
    </w:p>
    <w:p>
      <w:r>
        <w:t>9 H ()))))))))))))))) 166</w:t>
      </w:r>
    </w:p>
    <w:p>
      <w:r>
        <w:t>B</w:t>
      </w:r>
    </w:p>
    <w:p>
      <w:r>
        <w:t>: 2))))));</w:t>
      </w:r>
    </w:p>
    <w:p>
      <w:r>
        <w:t>B9</w:t>
        <w:tab/>
        <w:t>98 A</w:t>
      </w:r>
    </w:p>
    <w:p>
      <w:r>
        <w:t>#)))))))))))))))))))))</w:t>
      </w:r>
    </w:p>
    <w:p>
      <w:r>
        <w:t>=66</w:t>
      </w:r>
    </w:p>
    <w:p>
      <w:r>
        <w:t>D 9B &amp; 6A 89: 0A&gt;</w:t>
      </w:r>
    </w:p>
    <w:p>
      <w:r>
        <w:t>=</w:t>
      </w:r>
    </w:p>
    <w:p>
      <w:r>
        <w:t>1 ?4;</w:t>
      </w:r>
    </w:p>
    <w:p>
      <w:r>
        <w:t>9</w:t>
      </w:r>
    </w:p>
    <w:p>
      <w:r>
        <w:t>889 HA6 A9</w:t>
      </w:r>
    </w:p>
    <w:p>
      <w:r>
        <w:t>D C A 9</w:t>
      </w:r>
    </w:p>
    <w:p>
      <w:r>
        <w:t>6 I</w:t>
      </w:r>
    </w:p>
    <w:p>
      <w:r>
        <w:t>'</w:t>
      </w:r>
    </w:p>
    <w:p>
      <w:r>
        <w:t>H;</w:t>
      </w:r>
    </w:p>
    <w:p>
      <w:r>
        <w:t>; 6A6</w:t>
      </w:r>
    </w:p>
    <w:p>
      <w:r>
        <w:t>6646</w:t>
      </w:r>
    </w:p>
    <w:p>
      <w:r>
        <w:t>6A ?4 H 1 99 99</w:t>
      </w:r>
    </w:p>
    <w:p>
      <w:r>
        <w:t>()))))) )))))))))) 9 9: $A6</w:t>
      </w:r>
    </w:p>
    <w:p>
      <w:r>
        <w:t>3 ?4</w:t>
      </w:r>
    </w:p>
    <w:p>
      <w:r>
        <w:t>6646 1 &gt;9</w:t>
        <w:tab/>
        <w:t>99</w:t>
      </w:r>
    </w:p>
    <w:p>
      <w:r>
        <w:t>&gt;</w:t>
      </w:r>
    </w:p>
    <w:p>
      <w:r>
        <w:t>16: 06 6; ()))))))))))))))) 9</w:t>
      </w:r>
    </w:p>
    <w:p>
      <w:r>
        <w:t>A1</w:t>
      </w:r>
    </w:p>
    <w:p>
      <w:r>
        <w:t>6 8H</w:t>
      </w:r>
    </w:p>
    <w:p>
      <w:r>
        <w:t>A9</w:t>
      </w:r>
    </w:p>
    <w:p>
      <w:r>
        <w:t>6</w:t>
      </w:r>
    </w:p>
    <w:p>
      <w:r>
        <w:t>1 ?4;</w:t>
      </w:r>
    </w:p>
    <w:p>
      <w:r>
        <w:t>66</w:t>
      </w:r>
    </w:p>
    <w:p>
      <w:r>
        <w:rPr>
          <w:b/>
        </w:rPr>
        <w:t>E. 8</w:t>
      </w:r>
    </w:p>
    <w:p>
      <w:r>
        <w:t>!""#$</w:t>
      </w:r>
    </w:p>
    <w:p>
      <w:r>
        <w:t>8 H A9</w:t>
      </w:r>
    </w:p>
    <w:p>
      <w:r>
        <w:t>: $AB</w:t>
      </w:r>
    </w:p>
    <w:p>
      <w:r>
        <w:t>6&gt; 6</w:t>
      </w:r>
    </w:p>
    <w:p>
      <w:r>
        <w:t>6A</w:t>
      </w:r>
    </w:p>
    <w:p>
      <w:r>
        <w:t>?4 1 99</w:t>
      </w:r>
    </w:p>
    <w:p>
      <w:r>
        <w:t>1 B</w:t>
        <w:tab/>
        <w:t>: !))))))))))))) 9</w:t>
      </w:r>
    </w:p>
    <w:p>
      <w:r>
        <w:t>1</w:t>
      </w:r>
    </w:p>
    <w:p>
      <w:r>
        <w:t>6&gt;: $ 9</w:t>
      </w:r>
    </w:p>
    <w:p>
      <w:r>
        <w:t>9&gt;6 H9 HA</w:t>
      </w:r>
    </w:p>
    <w:p>
      <w:r>
        <w:t>3 8</w:t>
      </w:r>
    </w:p>
    <w:p>
      <w:r>
        <w:t>9</w:t>
        <w:tab/>
        <w:t>; ())))))))))) ))))) 1 8</w:t>
      </w:r>
    </w:p>
    <w:p>
      <w:r>
        <w:t>B64 D )))))))): $</w:t>
      </w:r>
    </w:p>
    <w:p>
      <w:r>
        <w:t>6</w:t>
      </w:r>
    </w:p>
    <w:p>
      <w:r>
        <w:t>B ; 6 1 9 H 6 1 ?4</w:t>
      </w:r>
    </w:p>
    <w:p>
      <w:r>
        <w:t>8</w:t>
      </w:r>
    </w:p>
    <w:p>
      <w:r>
        <w:t>H 66</w:t>
      </w:r>
    </w:p>
    <w:p>
      <w:r>
        <w:t>H 6 1 = C 69: /6</w:t>
      </w:r>
    </w:p>
    <w:p>
      <w:r>
        <w:t>=9 H ,)))))))))))) 1</w:t>
      </w:r>
    </w:p>
    <w:p>
      <w:r>
        <w:t>8869 1 6 1 ?4: #</w:t>
        <w:tab/>
        <w:t>8</w:t>
        <w:tab/>
        <w:t>; 6 1 9 H</w:t>
      </w:r>
    </w:p>
    <w:p>
      <w:r>
        <w:t>9 889</w:t>
      </w:r>
    </w:p>
    <w:p>
      <w:r>
        <w:t>!)))))))))))))</w:t>
      </w:r>
    </w:p>
    <w:p>
      <w:r>
        <w:t>())))))))))))))); 6HA6 6</w:t>
      </w:r>
    </w:p>
    <w:p>
      <w:r>
        <w:t>P1 8</w:t>
      </w:r>
    </w:p>
    <w:p>
      <w:r>
        <w:t>H 6A 1 ; 1 1 A</w:t>
      </w:r>
    </w:p>
    <w:p>
      <w:r>
        <w:t>;</w:t>
      </w:r>
    </w:p>
    <w:p>
      <w:r>
        <w:t>1 C</w:t>
      </w:r>
    </w:p>
    <w:p>
      <w:r>
        <w:t>RP;</w:t>
      </w:r>
    </w:p>
    <w:p>
      <w:r>
        <w:t>H )))))))) 9 9 :</w:t>
      </w:r>
    </w:p>
    <w:p>
      <w:r>
        <w:t>06 ,)))))))))))); 6 ? 1</w:t>
      </w:r>
    </w:p>
    <w:p>
      <w:r>
        <w:t>86</w:t>
      </w:r>
    </w:p>
    <w:p>
      <w:r>
        <w:t>())))))))))))))))</w:t>
      </w:r>
    </w:p>
    <w:p>
      <w:r>
        <w:t>!))))))))))))); 3 8 69: !))))))))))))) 1</w:t>
      </w:r>
    </w:p>
    <w:p>
      <w:r>
        <w:t>1</w:t>
      </w:r>
    </w:p>
    <w:p>
      <w:r>
        <w:t>P B6P</w:t>
      </w:r>
    </w:p>
    <w:p>
      <w:r>
        <w:t>6</w:t>
      </w:r>
    </w:p>
    <w:p>
      <w:r>
        <w:t>6 8</w:t>
      </w:r>
    </w:p>
    <w:p>
      <w:r>
        <w:t>6?9 9 88</w:t>
        <w:tab/>
        <w:t>: ! 9B; P</w:t>
      </w:r>
    </w:p>
    <w:p>
      <w:r>
        <w:t>8</w:t>
        <w:tab/>
        <w:tab/>
        <w:tab/>
        <w:t>P: /6</w:t>
      </w:r>
    </w:p>
    <w:p>
      <w:r>
        <w:t>6 1</w:t>
      </w:r>
    </w:p>
    <w:p>
      <w:r>
        <w:t>B69 H ()))))))))) )))))) 8 A 6H 6 ?4</w:t>
      </w:r>
    </w:p>
    <w:p>
      <w:r>
        <w:t>PHA66 A9</w:t>
      </w:r>
    </w:p>
    <w:p>
      <w:r>
        <w:t>4 P: #66 A1</w:t>
      </w:r>
    </w:p>
    <w:p>
      <w:r>
        <w:t>99 &gt;9</w:t>
      </w:r>
    </w:p>
    <w:p>
      <w:r>
        <w:t>6A</w:t>
      </w:r>
    </w:p>
    <w:p>
      <w:r>
        <w:t>1 ?4; H 1</w:t>
      </w:r>
    </w:p>
    <w:p>
      <w:r>
        <w:t>6 6 A 9 : ,)))))))))))) A</w:t>
      </w:r>
    </w:p>
    <w:p>
      <w:r>
        <w:t>H9</w:t>
      </w:r>
    </w:p>
    <w:p>
      <w:r>
        <w:t>P P: !))))))))))))) 6</w:t>
      </w:r>
    </w:p>
    <w:p>
      <w:r>
        <w:t>6</w:t>
      </w:r>
    </w:p>
    <w:p>
      <w:r>
        <w:t>H ()))))))))))))))) 8</w:t>
      </w:r>
    </w:p>
    <w:p>
      <w:r>
        <w:t>;</w:t>
      </w:r>
    </w:p>
    <w:p>
      <w:r>
        <w:t>A3 6: #66C A 1 9 : ! 4 6 9</w:t>
      </w:r>
    </w:p>
    <w:p>
      <w:r>
        <w:t>&amp;; ,))))))))))))</w:t>
      </w:r>
    </w:p>
    <w:p>
      <w:r>
        <w:t>9 6 6&gt; 1 !)))))) )))))))</w:t>
      </w:r>
    </w:p>
    <w:p>
      <w:r>
        <w:t>69 6 ?9H 6 16 6 8H:</w:t>
      </w:r>
    </w:p>
    <w:p>
      <w:r>
        <w:t>!)))))))))))))</w:t>
      </w:r>
    </w:p>
    <w:p>
      <w:r>
        <w:t>3 6H9 1 9</w:t>
      </w:r>
    </w:p>
    <w:p>
      <w:r>
        <w:t>B64 1 ()))))))))) )))))) 4 8 891 &amp; 9=D: #66 9</w:t>
      </w:r>
    </w:p>
    <w:p>
      <w:r>
        <w:rPr>
          <w:b/>
        </w:rPr>
        <w:t>E. 9</w:t>
      </w:r>
    </w:p>
    <w:p>
      <w:r>
        <w:t>9</w:t>
      </w:r>
    </w:p>
    <w:p>
      <w:r>
        <w:t>6 6 1</w:t>
      </w:r>
    </w:p>
    <w:p>
      <w:r>
        <w:t>HA66</w:t>
      </w:r>
    </w:p>
    <w:p>
      <w:r>
        <w:t>B 6 9H</w:t>
        <w:tab/>
        <w:t>: $ = C; 6 1 99</w:t>
      </w:r>
    </w:p>
    <w:p>
      <w:r>
        <w:t>6 6</w:t>
        <w:tab/>
        <w:t>: /6</w:t>
      </w:r>
    </w:p>
    <w:p>
      <w:r>
        <w:t>6A1</w:t>
      </w:r>
    </w:p>
    <w:p>
      <w:r>
        <w:t>8 6 6</w:t>
        <w:tab/>
        <w:tab/>
        <w:t>; A?</w:t>
      </w:r>
    </w:p>
    <w:p>
      <w:r>
        <w:t>1 ()))))))))))))))):</w:t>
      </w:r>
    </w:p>
    <w:p>
      <w:r>
        <w:t>/)))))))))))));</w:t>
      </w:r>
    </w:p>
    <w:p>
      <w:r>
        <w:t>N )))))))</w:t>
      </w:r>
    </w:p>
    <w:p>
      <w:r>
        <w:t>9</w:t>
      </w:r>
    </w:p>
    <w:p>
      <w:r>
        <w:t>()))))))))))) ))));</w:t>
      </w:r>
    </w:p>
    <w:p>
      <w:r>
        <w:t>969 HA6 1 &gt;&gt;9</w:t>
      </w:r>
    </w:p>
    <w:p>
      <w:r>
        <w:t>4</w:t>
      </w:r>
    </w:p>
    <w:p>
      <w:r>
        <w:t>8 69;</w:t>
      </w:r>
    </w:p>
    <w:p>
      <w:r>
        <w:t>HA66</w:t>
      </w:r>
    </w:p>
    <w:p>
      <w:r>
        <w:t>B</w:t>
      </w:r>
    </w:p>
    <w:p>
      <w:r>
        <w:t>D</w:t>
      </w:r>
    </w:p>
    <w:p>
      <w:r>
        <w:t>&gt; ; H 9 6 =</w:t>
        <w:tab/>
        <w:t>: ! 6A</w:t>
      </w:r>
    </w:p>
    <w:p>
      <w:r>
        <w:t>8 66</w:t>
      </w:r>
    </w:p>
    <w:p>
      <w:r>
        <w:t>9 ; 6A</w:t>
      </w:r>
    </w:p>
    <w:p>
      <w:r>
        <w:t>())))) ))))))))))) A9 1 9&gt;9: #66 1</w:t>
      </w:r>
    </w:p>
    <w:p>
      <w:r>
        <w:t>6</w:t>
      </w:r>
    </w:p>
    <w:p>
      <w:r>
        <w:t>D</w:t>
      </w:r>
    </w:p>
    <w:p>
      <w:r>
        <w:t>6</w:t>
      </w:r>
    </w:p>
    <w:p>
      <w:r>
        <w:t>9</w:t>
      </w:r>
    </w:p>
    <w:p>
      <w:r>
        <w:t>A 8 HAD</w:t>
      </w:r>
    </w:p>
    <w:p>
      <w:r>
        <w:t>&gt;: #</w:t>
      </w:r>
    </w:p>
    <w:p>
      <w:r>
        <w:t>; 66</w:t>
      </w:r>
    </w:p>
    <w:p>
      <w:r>
        <w:t>D 8 6 I</w:t>
      </w:r>
    </w:p>
    <w:p>
      <w:r>
        <w:t>C :</w:t>
      </w:r>
    </w:p>
    <w:p>
      <w:r>
        <w:t>.)))))))))))))); H</w:t>
      </w:r>
    </w:p>
    <w:p>
      <w:r>
        <w:t>6 9</w:t>
      </w:r>
    </w:p>
    <w:p>
      <w:r>
        <w:t>())))))))))))))))</w:t>
      </w:r>
    </w:p>
    <w:p>
      <w:r>
        <w:t>GG; A 3 9 ;6 8 96</w:t>
      </w:r>
    </w:p>
    <w:p>
      <w:r>
        <w:t>G B</w:t>
      </w:r>
    </w:p>
    <w:p>
      <w:r>
        <w:t>*</w:t>
      </w:r>
    </w:p>
    <w:p>
      <w:r>
        <w:t>P R " &amp;</w:t>
      </w:r>
    </w:p>
    <w:p>
      <w:r>
        <w:t>#*+,-.&amp; $%%%%%%%%%%%%%%%%</w:t>
      </w:r>
    </w:p>
    <w:p>
      <w:r>
        <w:t>/</w:t>
      </w:r>
    </w:p>
    <w:p>
      <w:r>
        <w:t>#P J K:</w:t>
      </w:r>
    </w:p>
    <w:p>
      <w:r>
        <w:t>%</w:t>
      </w:r>
    </w:p>
    <w:p>
      <w:r>
        <w:t>&amp; $A 6</w:t>
      </w:r>
    </w:p>
    <w:p>
      <w:r>
        <w:t>99 =9</w:t>
      </w:r>
    </w:p>
    <w:p>
      <w:r>
        <w:t>6 96</w:t>
      </w:r>
    </w:p>
    <w:p>
      <w:r>
        <w:t>1 6 8</w:t>
      </w:r>
    </w:p>
    <w:p>
      <w:r>
        <w:t>6 6; 6</w:t>
      </w:r>
    </w:p>
    <w:p>
      <w:r>
        <w:rPr>
          <w:b/>
        </w:rPr>
        <w:t>E. 10</w:t>
      </w:r>
    </w:p>
    <w:p>
      <w:r>
        <w:t>!""#$</w:t>
      </w:r>
    </w:p>
    <w:p>
      <w:r>
        <w:t>1B6 6 6 : '</w:t>
      </w:r>
    </w:p>
    <w:p>
      <w:r>
        <w:t>6 6</w:t>
      </w:r>
    </w:p>
    <w:p>
      <w:r>
        <w:t>6 =</w:t>
      </w:r>
    </w:p>
    <w:p>
      <w:r>
        <w:t>J 4 $"K:</w:t>
      </w:r>
    </w:p>
    <w:p>
      <w:r>
        <w:t>' $</w:t>
      </w:r>
    </w:p>
    <w:p>
      <w:r>
        <w:t>99 69</w:t>
      </w:r>
    </w:p>
    <w:p>
      <w:r>
        <w:t>16</w:t>
      </w:r>
    </w:p>
    <w:p>
      <w:r>
        <w:t>: &amp;G</w:t>
      </w:r>
    </w:p>
    <w:p>
      <w:r>
        <w:t>: $ =</w:t>
      </w:r>
    </w:p>
    <w:p>
      <w:r>
        <w:t>9H 9 D</w:t>
      </w:r>
    </w:p>
    <w:p>
      <w:r>
        <w:t>6 4</w:t>
      </w:r>
    </w:p>
    <w:p>
      <w:r>
        <w:t>T</w:t>
      </w:r>
    </w:p>
    <w:p>
      <w:r>
        <w:t>9 6&gt; J:</w:t>
      </w:r>
    </w:p>
    <w:p>
      <w:r>
        <w:t>6:</w:t>
      </w:r>
    </w:p>
    <w:p>
      <w:r>
        <w:t>$"K;</w:t>
      </w:r>
    </w:p>
    <w:p>
      <w:r>
        <w:t>HAD</w:t>
      </w:r>
    </w:p>
    <w:p>
      <w:r>
        <w:t>6 J:</w:t>
      </w:r>
    </w:p>
    <w:p>
      <w:r>
        <w:t>&amp; 6:</w:t>
      </w:r>
    </w:p>
    <w:p>
      <w:r>
        <w:t>6 $ 8996</w:t>
      </w:r>
    </w:p>
    <w:p>
      <w:r>
        <w:t>6 8</w:t>
      </w:r>
    </w:p>
    <w:p>
      <w:r>
        <w:t>4 16K; 6 6 9 69 D .</w:t>
        <w:tab/>
        <w:t>41</w:t>
      </w:r>
    </w:p>
    <w:p>
      <w:r>
        <w:t>? 1669</w:t>
      </w:r>
    </w:p>
    <w:p>
      <w:r>
        <w:t>166:</w:t>
      </w:r>
    </w:p>
    <w:p>
      <w:r>
        <w:t>( $</w:t>
      </w:r>
    </w:p>
    <w:p>
      <w:r>
        <w:t>3 1</w:t>
      </w:r>
    </w:p>
    <w:p>
      <w:r>
        <w:t>D 6 961 A 8</w:t>
      </w:r>
    </w:p>
    <w:p>
      <w:r>
        <w:t>16 8 3 9</w:t>
      </w:r>
    </w:p>
    <w:p>
      <w:r>
        <w:t>(B</w:t>
        <w:tab/>
        <w:t>6</w:t>
      </w:r>
    </w:p>
    <w:p>
      <w:r>
        <w:t>H</w:t>
      </w:r>
    </w:p>
    <w:p>
      <w:r>
        <w:t>6:</w:t>
      </w:r>
    </w:p>
    <w:p>
      <w:r>
        <w:t>H</w:t>
      </w:r>
    </w:p>
    <w:p>
      <w:r>
        <w:t>98</w:t>
        <w:tab/>
        <w:t>1 9</w:t>
      </w:r>
    </w:p>
    <w:p>
      <w:r>
        <w:t>6 A?</w:t>
      </w:r>
    </w:p>
    <w:p>
      <w:r>
        <w:t>1</w:t>
        <w:tab/>
        <w:t>:</w:t>
      </w:r>
    </w:p>
    <w:p>
      <w:r>
        <w:t>) $ 6 9</w:t>
      </w:r>
    </w:p>
    <w:p>
      <w:r>
        <w:t>9</w:t>
      </w:r>
    </w:p>
    <w:p>
      <w:r>
        <w:t>D 6 69</w:t>
      </w:r>
    </w:p>
    <w:p>
      <w:r>
        <w:t>6</w:t>
      </w:r>
    </w:p>
    <w:p>
      <w:r>
        <w:t>A 8:</w:t>
      </w:r>
    </w:p>
    <w:p>
      <w:r>
        <w:t>)&amp; !3</w:t>
      </w:r>
    </w:p>
    <w:p>
      <w:r>
        <w:t>6: &amp;7 6:</w:t>
      </w:r>
    </w:p>
    <w:p>
      <w:r>
        <w:t>; 6 6? 4&gt;</w:t>
      </w:r>
    </w:p>
    <w:p>
      <w:r>
        <w:t>;</w:t>
      </w:r>
    </w:p>
    <w:p>
      <w:r>
        <w:t>6</w:t>
      </w:r>
    </w:p>
    <w:p>
      <w:r>
        <w:t>16; 6 69</w:t>
      </w:r>
    </w:p>
    <w:p>
      <w:r>
        <w:t>166F 6 8 6 9&gt; 16</w:t>
      </w:r>
    </w:p>
    <w:p>
      <w:r>
        <w:t>9</w:t>
      </w:r>
    </w:p>
    <w:p>
      <w:r>
        <w:t>166</w:t>
      </w:r>
    </w:p>
    <w:p>
      <w:r>
        <w:t>6 69:</w:t>
      </w:r>
    </w:p>
    <w:p>
      <w:r>
        <w:t>$</w:t>
      </w:r>
    </w:p>
    <w:p>
      <w:r>
        <w:t>46 ?6&gt;H</w:t>
      </w:r>
    </w:p>
    <w:p>
      <w:r>
        <w:t>B9</w:t>
      </w:r>
    </w:p>
    <w:p>
      <w:r>
        <w:t>6: &amp;7 6:</w:t>
      </w:r>
    </w:p>
    <w:p>
      <w:r>
        <w:t>: /6 ?</w:t>
      </w:r>
    </w:p>
    <w:p>
      <w:r>
        <w:t>46 ?6&gt;H JBB</w:t>
        <w:tab/>
        <w:t>&gt;K 6H</w:t>
      </w:r>
    </w:p>
    <w:p>
      <w:r>
        <w:t>D 6; D &gt;</w:t>
        <w:tab/>
        <w:t>6; 1 D 36</w:t>
      </w:r>
    </w:p>
    <w:p>
      <w:r>
        <w:t>6</w:t>
      </w:r>
    </w:p>
    <w:p>
      <w:r>
        <w:t>16;</w:t>
      </w:r>
    </w:p>
    <w:p>
      <w:r>
        <w:t>T</w:t>
      </w:r>
    </w:p>
    <w:p>
      <w:r>
        <w:t>&gt; 6; 9 99 89H</w:t>
      </w:r>
    </w:p>
    <w:p>
      <w:r>
        <w:t>9 N 6</w:t>
        <w:tab/>
        <w:t>&gt; JU!#,#; $ BB</w:t>
        <w:tab/>
        <w:t>&gt;</w:t>
      </w:r>
    </w:p>
    <w:p>
      <w:r>
        <w:t>46 ?6&gt;H</w:t>
      </w:r>
    </w:p>
    <w:p>
      <w:r>
        <w:t>16; H66 6 V;</w:t>
      </w:r>
    </w:p>
    <w:p>
      <w:r>
        <w:t>!""! GG7; : G;</w:t>
      </w:r>
    </w:p>
    <w:p>
      <w:r>
        <w:t>6 989 9F U&lt;$#;</w:t>
      </w:r>
    </w:p>
    <w:p>
      <w:r>
        <w:t>16; : &amp; K: $ 1</w:t>
      </w:r>
    </w:p>
    <w:p>
      <w:r>
        <w:t>69 1</w:t>
      </w:r>
    </w:p>
    <w:p>
      <w:r>
        <w:t>L H</w:t>
      </w:r>
    </w:p>
    <w:p>
      <w:r>
        <w:t>166</w:t>
        <w:tab/>
        <w:t>; H6</w:t>
      </w:r>
    </w:p>
    <w:p>
      <w:r>
        <w:t>9</w:t>
      </w:r>
    </w:p>
    <w:p>
      <w:r>
        <w:t>;</w:t>
      </w:r>
    </w:p>
    <w:p>
      <w:r>
        <w:t>91</w:t>
        <w:tab/>
        <w:t>66 C B6 6 H 6</w:t>
        <w:tab/>
        <w:t>B6</w:t>
      </w:r>
    </w:p>
    <w:p>
      <w:r>
        <w:t>&gt;</w:t>
      </w:r>
    </w:p>
    <w:p>
      <w:r>
        <w:t>9B6</w:t>
      </w:r>
    </w:p>
    <w:p>
      <w:r>
        <w:t>6 69; 9 =HD 696</w:t>
      </w:r>
    </w:p>
    <w:p>
      <w:r>
        <w:t>8</w:t>
        <w:tab/>
        <w:tab/>
        <w:t>66</w:t>
      </w:r>
    </w:p>
    <w:p>
      <w:r>
        <w:t>6</w:t>
      </w:r>
    </w:p>
    <w:p>
      <w:r>
        <w:t>19: /6 ?</w:t>
      </w:r>
    </w:p>
    <w:p>
      <w:r>
        <w:t>8</w:t>
      </w:r>
    </w:p>
    <w:p>
      <w:r>
        <w:t>46 ?6&gt;H</w:t>
      </w:r>
    </w:p>
    <w:p>
      <w:r>
        <w:t>6 8 H 86 3</w:t>
      </w:r>
    </w:p>
    <w:p>
      <w:r>
        <w:t>6 6 8</w:t>
        <w:tab/>
        <w:tab/>
        <w:t>66;</w:t>
      </w:r>
    </w:p>
    <w:p>
      <w:r>
        <w:t>1 B</w:t>
      </w:r>
    </w:p>
    <w:p>
      <w:r>
        <w:t>16;</w:t>
      </w:r>
    </w:p>
    <w:p>
      <w:r>
        <w:t>8 H B</w:t>
      </w:r>
    </w:p>
    <w:p>
      <w:r>
        <w:t>6</w:t>
      </w:r>
    </w:p>
    <w:p>
      <w:r>
        <w:t>19 S C</w:t>
      </w:r>
    </w:p>
    <w:p>
      <w:r>
        <w:t>8O ; 9 99;</w:t>
      </w:r>
    </w:p>
    <w:p>
      <w:r>
        <w:t>B</w:t>
      </w:r>
    </w:p>
    <w:p>
      <w:r>
        <w:t>6</w:t>
      </w:r>
    </w:p>
    <w:p>
      <w:r>
        <w:t>6</w:t>
      </w:r>
    </w:p>
    <w:p>
      <w:r>
        <w:t>9</w:t>
      </w:r>
    </w:p>
    <w:p>
      <w:r>
        <w:t>6 S D</w:t>
      </w:r>
    </w:p>
    <w:p>
      <w:r>
        <w:t>8 D</w:t>
      </w:r>
    </w:p>
    <w:p>
      <w:r>
        <w:t>B6&gt; 96</w:t>
      </w:r>
    </w:p>
    <w:p>
      <w:r>
        <w:t>16;</w:t>
      </w:r>
    </w:p>
    <w:p>
      <w:r>
        <w:t>8 H 9 9 H</w:t>
      </w:r>
    </w:p>
    <w:p>
      <w:r>
        <w:t>8 6</w:t>
      </w:r>
    </w:p>
    <w:p>
      <w:r>
        <w:t>= 3 1 H 6</w:t>
      </w:r>
    </w:p>
    <w:p>
      <w:r>
        <w:t>B D 69&gt;</w:t>
      </w:r>
    </w:p>
    <w:p>
      <w:r>
        <w:t>66B</w:t>
      </w:r>
    </w:p>
    <w:p>
      <w:r>
        <w:t>66B:</w:t>
      </w:r>
    </w:p>
    <w:p>
      <w:r>
        <w:t>$ 16</w:t>
      </w:r>
    </w:p>
    <w:p>
      <w:r>
        <w:t>B6&gt; 91 D 6: &amp;7</w:t>
      </w:r>
    </w:p>
    <w:p>
      <w:r>
        <w:t>T 6B6&gt;</w:t>
      </w:r>
    </w:p>
    <w:p>
      <w:r>
        <w:t>6 6?</w:t>
      </w:r>
    </w:p>
    <w:p>
      <w:r>
        <w:t>9 6 9= 96</w:t>
      </w:r>
    </w:p>
    <w:p>
      <w:r>
        <w:t>6</w:t>
      </w:r>
    </w:p>
    <w:p>
      <w:r>
        <w:t>6 9</w:t>
      </w:r>
    </w:p>
    <w:p>
      <w:r>
        <w:t>8</w:t>
      </w:r>
    </w:p>
    <w:p>
      <w:r>
        <w:t>66</w:t>
      </w:r>
    </w:p>
    <w:p>
      <w:r>
        <w:t>6?9 J!(2</w:t>
      </w:r>
    </w:p>
    <w:p>
      <w:r>
        <w:t>16 &amp;</w:t>
      </w:r>
    </w:p>
    <w:p>
      <w:r>
        <w:t>6</w:t>
      </w:r>
    </w:p>
    <w:p>
      <w:r>
        <w:t>:&amp;F !(2</w:t>
      </w:r>
    </w:p>
    <w:p>
      <w:r>
        <w:t>/// &amp;G'K:</w:t>
      </w:r>
    </w:p>
    <w:p>
      <w:r>
        <w:rPr>
          <w:b/>
        </w:rPr>
        <w:t>E. 11</w:t>
      </w:r>
    </w:p>
    <w:p>
      <w:r>
        <w:t>!""#$</w:t>
      </w:r>
    </w:p>
    <w:p>
      <w:r>
        <w:t>)' 6</w:t>
      </w:r>
    </w:p>
    <w:p>
      <w:r>
        <w:t>9</w:t>
        <w:tab/>
        <w:t>; 6</w:t>
      </w:r>
    </w:p>
    <w:p>
      <w:r>
        <w:t>H 6 6 8</w:t>
        <w:tab/>
        <w:tab/>
        <w:t>66</w:t>
      </w:r>
    </w:p>
    <w:p>
      <w:r>
        <w:t>6</w:t>
      </w:r>
    </w:p>
    <w:p>
      <w:r>
        <w:t>969 D 6 8</w:t>
      </w:r>
    </w:p>
    <w:p>
      <w:r>
        <w:t>66 AB</w:t>
      </w:r>
    </w:p>
    <w:p>
      <w:r>
        <w:t>D</w:t>
      </w:r>
    </w:p>
    <w:p>
      <w:r>
        <w:t>&amp;: $ B64</w:t>
      </w:r>
    </w:p>
    <w:p>
      <w:r>
        <w:t>8 1 6 =</w:t>
      </w:r>
    </w:p>
    <w:p>
      <w:r>
        <w:t>6 Q;</w:t>
      </w:r>
    </w:p>
    <w:p>
      <w:r>
        <w:t>1 891 &amp;; 6 H 6A</w:t>
        <w:tab/>
        <w:t>9</w:t>
      </w:r>
    </w:p>
    <w:p>
      <w:r>
        <w:t>99 A6</w:t>
      </w:r>
    </w:p>
    <w:p>
      <w:r>
        <w:t>1 ?4 8H: $ HC</w:t>
      </w:r>
    </w:p>
    <w:p>
      <w:r>
        <w:t>9</w:t>
        <w:tab/>
        <w:t>9</w:t>
      </w:r>
    </w:p>
    <w:p>
      <w:r>
        <w:t>8O 6 H 6 3</w:t>
      </w:r>
    </w:p>
    <w:p>
      <w:r>
        <w:t>1 9 H6H 9</w:t>
      </w:r>
    </w:p>
    <w:p>
      <w:r>
        <w:t>D 6H</w:t>
      </w:r>
    </w:p>
    <w:p>
      <w:r>
        <w:t>1 ?4;</w:t>
      </w:r>
    </w:p>
    <w:p>
      <w:r>
        <w:t>H 1 =89 6 9</w:t>
      </w:r>
    </w:p>
    <w:p>
      <w:r>
        <w:t>&amp;: !</w:t>
      </w:r>
    </w:p>
    <w:p>
      <w:r>
        <w:t>; 6AB 9</w:t>
      </w:r>
    </w:p>
    <w:p>
      <w:r>
        <w:t>6 6?9 A</w:t>
      </w:r>
    </w:p>
    <w:p>
      <w:r>
        <w:t>9 D 8</w:t>
      </w:r>
    </w:p>
    <w:p>
      <w:r>
        <w:t>6 &gt;; 6</w:t>
      </w:r>
    </w:p>
    <w:p>
      <w:r>
        <w:t>)))))))) ? 6A</w:t>
      </w:r>
    </w:p>
    <w:p>
      <w:r>
        <w:t>B6 !))))))))))))):</w:t>
      </w:r>
    </w:p>
    <w:p>
      <w:r>
        <w:t>6A1</w:t>
      </w:r>
    </w:p>
    <w:p>
      <w:r>
        <w:t>9 ,))))))))))));</w:t>
      </w:r>
    </w:p>
    <w:p>
      <w:r>
        <w:t>9 A 8 969 H</w:t>
      </w:r>
    </w:p>
    <w:p>
      <w:r>
        <w:t>1 H;</w:t>
      </w:r>
    </w:p>
    <w:p>
      <w:r>
        <w:t>H</w:t>
      </w:r>
    </w:p>
    <w:p>
      <w:r>
        <w:t>39</w:t>
      </w:r>
    </w:p>
    <w:p>
      <w:r>
        <w:t>6 6?9: $A 6</w:t>
      </w:r>
    </w:p>
    <w:p>
      <w:r>
        <w:t>6 HAD 6</w:t>
      </w:r>
    </w:p>
    <w:p>
      <w:r>
        <w:t>9 ; 6 B6 6</w:t>
      </w:r>
    </w:p>
    <w:p>
      <w:r>
        <w:t>9 6A</w:t>
      </w:r>
    </w:p>
    <w:p>
      <w:r>
        <w:t>6 6 ?</w:t>
      </w:r>
    </w:p>
    <w:p>
      <w:r>
        <w:t>A1 9 66 H9</w:t>
      </w:r>
    </w:p>
    <w:p>
      <w:r>
        <w:t>9;</w:t>
      </w:r>
    </w:p>
    <w:p>
      <w:r>
        <w:t>6: 6 9</w:t>
        <w:tab/>
        <w:t>; 66</w:t>
      </w:r>
    </w:p>
    <w:p>
      <w:r>
        <w:t>6</w:t>
      </w:r>
    </w:p>
    <w:p>
      <w:r>
        <w:t>91</w:t>
      </w:r>
    </w:p>
    <w:p>
      <w:r>
        <w:t>969 86 9 1 61</w:t>
      </w:r>
    </w:p>
    <w:p>
      <w:r>
        <w:t>BB</w:t>
        <w:tab/>
        <w:t>&gt;</w:t>
      </w:r>
    </w:p>
    <w:p>
      <w:r>
        <w:t>=HAD 6</w:t>
      </w:r>
    </w:p>
    <w:p>
      <w:r>
        <w:t>9</w:t>
        <w:tab/>
        <w:tab/>
        <w:t>; H A</w:t>
      </w:r>
    </w:p>
    <w:p>
      <w:r>
        <w:t>B &amp;: A A66 6</w:t>
      </w:r>
    </w:p>
    <w:p>
      <w:r>
        <w:t>)))))))) H</w:t>
      </w:r>
    </w:p>
    <w:p>
      <w:r>
        <w:t>9 6 ;</w:t>
      </w:r>
    </w:p>
    <w:p>
      <w:r>
        <w:t>8</w:t>
      </w:r>
    </w:p>
    <w:p>
      <w:r>
        <w:t>H 6A 6 A6</w:t>
      </w:r>
    </w:p>
    <w:p>
      <w:r>
        <w:t>88 6 ?4 +0: !</w:t>
      </w:r>
    </w:p>
    <w:p>
      <w:r>
        <w:t>D 1; 6A 6</w:t>
      </w:r>
    </w:p>
    <w:p>
      <w:r>
        <w:t>9</w:t>
      </w:r>
    </w:p>
    <w:p>
      <w:r>
        <w:t>6 9 3</w:t>
      </w:r>
    </w:p>
    <w:p>
      <w:r>
        <w:t>9;</w:t>
      </w:r>
    </w:p>
    <w:p>
      <w:r>
        <w:t>HA</w:t>
      </w:r>
    </w:p>
    <w:p>
      <w:r>
        <w:t>6 9 ,)))))))))))); H</w:t>
      </w:r>
    </w:p>
    <w:p>
      <w:r>
        <w:t>C O</w:t>
        <w:tab/>
        <w:tab/>
        <w:t>9</w:t>
      </w:r>
    </w:p>
    <w:p>
      <w:r>
        <w:t>91</w:t>
      </w:r>
    </w:p>
    <w:p>
      <w:r>
        <w:t>6A 6</w:t>
        <w:tab/>
        <w:t>:</w:t>
      </w:r>
    </w:p>
    <w:p>
      <w:r>
        <w:t>/6 96</w:t>
      </w:r>
    </w:p>
    <w:p>
      <w:r>
        <w:t>H 94 H 6A 6?</w:t>
      </w:r>
    </w:p>
    <w:p>
      <w:r>
        <w:t>99 A 9</w:t>
      </w:r>
    </w:p>
    <w:p>
      <w:r>
        <w:t>8</w:t>
      </w:r>
    </w:p>
    <w:p>
      <w:r>
        <w:t>B</w:t>
        <w:tab/>
        <w:t>66</w:t>
      </w:r>
    </w:p>
    <w:p>
      <w:r>
        <w:t>6 8H; 6H66</w:t>
      </w:r>
    </w:p>
    <w:p>
      <w:r>
        <w:t>9</w:t>
      </w:r>
    </w:p>
    <w:p>
      <w:r>
        <w:t>9 B</w:t>
      </w:r>
    </w:p>
    <w:p>
      <w:r>
        <w:t>6;</w:t>
      </w:r>
    </w:p>
    <w:p>
      <w:r>
        <w:t>: $ 9</w:t>
      </w:r>
    </w:p>
    <w:p>
      <w:r>
        <w:t>9</w:t>
      </w:r>
    </w:p>
    <w:p>
      <w:r>
        <w:t>H</w:t>
      </w:r>
    </w:p>
    <w:p>
      <w:r>
        <w:t>86</w:t>
      </w:r>
    </w:p>
    <w:p>
      <w:r>
        <w:t>16;</w:t>
      </w:r>
    </w:p>
    <w:p>
      <w:r>
        <w:t>6</w:t>
      </w:r>
    </w:p>
    <w:p>
      <w:r>
        <w:t>3</w:t>
      </w:r>
    </w:p>
    <w:p>
      <w:r>
        <w:t>B3;</w:t>
      </w:r>
    </w:p>
    <w:p>
      <w:r>
        <w:t>9B9</w:t>
      </w:r>
    </w:p>
    <w:p>
      <w:r>
        <w:t>B6</w:t>
      </w:r>
    </w:p>
    <w:p>
      <w:r>
        <w:t>6</w:t>
      </w:r>
    </w:p>
    <w:p>
      <w:r>
        <w:t>6A 6?; 6H6 A 9 A?</w:t>
      </w:r>
    </w:p>
    <w:p>
      <w:r>
        <w:t>8</w:t>
      </w:r>
    </w:p>
    <w:p>
      <w:r>
        <w:t>D</w:t>
      </w:r>
    </w:p>
    <w:p>
      <w:r>
        <w:t>6?9 6 99</w:t>
      </w:r>
    </w:p>
    <w:p>
      <w:r>
        <w:t>3 6 H 9</w:t>
      </w:r>
    </w:p>
    <w:p>
      <w:r>
        <w:t>D 6 ; 1</w:t>
      </w:r>
    </w:p>
    <w:p>
      <w:r>
        <w:t>6 6 :</w:t>
      </w:r>
    </w:p>
    <w:p>
      <w:r>
        <w:t>$</w:t>
      </w:r>
    </w:p>
    <w:p>
      <w:r>
        <w:t>BB</w:t>
        <w:tab/>
        <w:t>&gt;</w:t>
      </w:r>
    </w:p>
    <w:p>
      <w:r>
        <w:t>6 6 6</w:t>
      </w:r>
    </w:p>
    <w:p>
      <w:r>
        <w:t>19F 6</w:t>
      </w:r>
    </w:p>
    <w:p>
      <w:r>
        <w:t>6</w:t>
      </w:r>
    </w:p>
    <w:p>
      <w:r>
        <w:t>9B6 H66</w:t>
      </w:r>
    </w:p>
    <w:p>
      <w:r>
        <w:t>99 9;</w:t>
      </w:r>
    </w:p>
    <w:p>
      <w:r>
        <w:t>66 6 9</w:t>
        <w:tab/>
        <w:t>; D</w:t>
      </w:r>
    </w:p>
    <w:p>
      <w:r>
        <w:t>I B6</w:t>
        <w:tab/>
        <w:t>;</w:t>
      </w:r>
    </w:p>
    <w:p>
      <w:r>
        <w:t>H66</w:t>
      </w:r>
    </w:p>
    <w:p>
      <w:r>
        <w:t>8 6B=</w:t>
      </w:r>
    </w:p>
    <w:p>
      <w:r>
        <w:t>H 13; =</w:t>
      </w:r>
    </w:p>
    <w:p>
      <w:r>
        <w:t>6</w:t>
        <w:tab/>
        <w:t>: 0A6</w:t>
      </w:r>
    </w:p>
    <w:p>
      <w:r>
        <w:t>C 9</w:t>
      </w:r>
    </w:p>
    <w:p>
      <w:r>
        <w:t>9&gt;</w:t>
        <w:tab/>
        <w:t>&gt; 66 H6</w:t>
      </w:r>
    </w:p>
    <w:p>
      <w:r>
        <w:t>= 86</w:t>
      </w:r>
    </w:p>
    <w:p>
      <w:r>
        <w:t>166 1</w:t>
      </w:r>
    </w:p>
    <w:p>
      <w:r>
        <w:t>3&gt; H 6 B6</w:t>
      </w:r>
    </w:p>
    <w:p>
      <w:r>
        <w:t>6</w:t>
        <w:tab/>
        <w:t>9;</w:t>
      </w:r>
    </w:p>
    <w:p>
      <w:r>
        <w:t>H 6B</w:t>
      </w:r>
    </w:p>
    <w:p>
      <w:r>
        <w:t>16</w:t>
      </w:r>
    </w:p>
    <w:p>
      <w:r>
        <w:t>9&gt;1 D</w:t>
      </w:r>
    </w:p>
    <w:p>
      <w:r>
        <w:t>;</w:t>
      </w:r>
    </w:p>
    <w:p>
      <w:r>
        <w:t>88</w:t>
      </w:r>
    </w:p>
    <w:p>
      <w:r>
        <w:t>63</w:t>
      </w:r>
    </w:p>
    <w:p>
      <w:r>
        <w:t>46 ?6 &gt;H;</w:t>
      </w:r>
    </w:p>
    <w:p>
      <w:r>
        <w:t>A H 6A 6</w:t>
        <w:tab/>
        <w:t>;</w:t>
      </w:r>
    </w:p>
    <w:p>
      <w:r>
        <w:t>9</w:t>
        <w:tab/>
        <w:t>;</w:t>
      </w:r>
    </w:p>
    <w:p>
      <w:r>
        <w:t>1 66 D 6A &gt;</w:t>
      </w:r>
    </w:p>
    <w:p>
      <w:r>
        <w:t>1 B</w:t>
        <w:tab/>
        <w:t>:</w:t>
      </w:r>
    </w:p>
    <w:p>
      <w:r>
        <w:t>/6 A?</w:t>
      </w:r>
    </w:p>
    <w:p>
      <w:r>
        <w:t>98</w:t>
        <w:tab/>
        <w:t>1</w:t>
      </w:r>
    </w:p>
    <w:p>
      <w:r>
        <w:t>969</w:t>
      </w:r>
    </w:p>
    <w:p>
      <w:r>
        <w:t>6 4</w:t>
      </w:r>
    </w:p>
    <w:p>
      <w:r>
        <w:t>BB</w:t>
        <w:tab/>
        <w:t>&gt;</w:t>
      </w:r>
    </w:p>
    <w:p>
      <w:r>
        <w:t>6A 6</w:t>
        <w:tab/>
        <w:t>;</w:t>
      </w:r>
    </w:p>
    <w:p>
      <w:r>
        <w:t>H 6 96</w:t>
      </w:r>
    </w:p>
    <w:p>
      <w:r>
        <w:t>1 66</w:t>
      </w:r>
    </w:p>
    <w:p>
      <w:r>
        <w:t>&gt; 8</w:t>
        <w:tab/>
        <w:tab/>
        <w:t>6:</w:t>
      </w:r>
    </w:p>
    <w:p>
      <w:r>
        <w:t>$ 969 3 H</w:t>
      </w:r>
    </w:p>
    <w:p>
      <w:r>
        <w:t>9 66</w:t>
      </w:r>
    </w:p>
    <w:p>
      <w:r>
        <w:t>6</w:t>
      </w:r>
    </w:p>
    <w:p>
      <w:r>
        <w:t>6 4</w:t>
      </w:r>
    </w:p>
    <w:p>
      <w:r>
        <w:t>6A 6 A</w:t>
      </w:r>
    </w:p>
    <w:p>
      <w:r>
        <w:t>8 B 88</w:t>
      </w:r>
    </w:p>
    <w:p>
      <w:r>
        <w:t>8 6 969</w:t>
      </w:r>
    </w:p>
    <w:p>
      <w:r>
        <w:t>619</w:t>
      </w:r>
    </w:p>
    <w:p>
      <w:r>
        <w:rPr>
          <w:b/>
        </w:rPr>
        <w:t>E. 12</w:t>
      </w:r>
    </w:p>
    <w:p>
      <w:r>
        <w:t>!""#$</w:t>
      </w:r>
    </w:p>
    <w:p>
      <w:r>
        <w:t>: !</w:t>
        <w:tab/>
        <w:t>; 6</w:t>
      </w:r>
    </w:p>
    <w:p>
      <w:r>
        <w:t>9</w:t>
      </w:r>
    </w:p>
    <w:p>
      <w:r>
        <w:t>6 ?9 8 9</w:t>
      </w:r>
    </w:p>
    <w:p>
      <w:r>
        <w:t>8869 8</w:t>
        <w:tab/>
        <w:tab/>
        <w:t>66</w:t>
      </w:r>
    </w:p>
    <w:p>
      <w:r>
        <w:t>A9 33; 8</w:t>
      </w:r>
    </w:p>
    <w:p>
      <w:r>
        <w:t>6</w:t>
      </w:r>
    </w:p>
    <w:p>
      <w:r>
        <w:t>BB</w:t>
        <w:tab/>
        <w:t>&gt;: $A 6</w:t>
      </w:r>
    </w:p>
    <w:p>
      <w:r>
        <w:t>9&gt;6 9</w:t>
      </w:r>
    </w:p>
    <w:p>
      <w:r>
        <w:t>8</w:t>
      </w:r>
    </w:p>
    <w:p>
      <w:r>
        <w:t>B6</w:t>
      </w:r>
    </w:p>
    <w:p>
      <w:r>
        <w:t>9</w:t>
      </w:r>
    </w:p>
    <w:p>
      <w:r>
        <w:t>6 9&gt;</w:t>
        <w:tab/>
        <w:t>&gt; 6 9&gt;</w:t>
      </w:r>
    </w:p>
    <w:p>
      <w:r>
        <w:t>9 &gt;9</w:t>
        <w:tab/>
        <w:t>96: 6</w:t>
      </w:r>
    </w:p>
    <w:p>
      <w:r>
        <w:t>88</w:t>
      </w:r>
    </w:p>
    <w:p>
      <w:r>
        <w:t>6 D 9 6 8</w:t>
      </w:r>
    </w:p>
    <w:p>
      <w:r>
        <w:t>66</w:t>
      </w:r>
    </w:p>
    <w:p>
      <w:r>
        <w:t>6</w:t>
      </w:r>
    </w:p>
    <w:p>
      <w:r>
        <w:t>6</w:t>
      </w:r>
    </w:p>
    <w:p>
      <w:r>
        <w:t>L 6A9 &gt;9</w:t>
        <w:tab/>
        <w:t>96</w:t>
      </w:r>
    </w:p>
    <w:p>
      <w:r>
        <w:t>6A 6 A</w:t>
      </w:r>
    </w:p>
    <w:p>
      <w:r>
        <w:t>9;</w:t>
      </w:r>
    </w:p>
    <w:p>
      <w:r>
        <w:t>8 H</w:t>
      </w:r>
    </w:p>
    <w:p>
      <w:r>
        <w:t>6</w:t>
      </w:r>
    </w:p>
    <w:p>
      <w:r>
        <w:t>D</w:t>
      </w:r>
    </w:p>
    <w:p>
      <w:r>
        <w:t>H6 6 9</w:t>
      </w:r>
    </w:p>
    <w:p>
      <w:r>
        <w:t>H A</w:t>
      </w:r>
    </w:p>
    <w:p>
      <w:r>
        <w:t>H</w:t>
      </w:r>
    </w:p>
    <w:p>
      <w:r>
        <w:t>8 6A9</w:t>
      </w:r>
    </w:p>
    <w:p>
      <w:r>
        <w:t>6</w:t>
      </w:r>
    </w:p>
    <w:p>
      <w:r>
        <w:t>6 6</w:t>
        <w:tab/>
        <w:t>;</w:t>
      </w:r>
    </w:p>
    <w:p>
      <w:r>
        <w:t>9&gt;</w:t>
        <w:tab/>
        <w:t>&gt;</w:t>
      </w:r>
    </w:p>
    <w:p>
      <w:r>
        <w:t>H B 6 6</w:t>
      </w:r>
    </w:p>
    <w:p>
      <w:r>
        <w:t>9 16 &gt;</w:t>
        <w:tab/>
        <w:t>1</w:t>
      </w:r>
    </w:p>
    <w:p>
      <w:r>
        <w:t>H A HA 16 B 61:</w:t>
      </w:r>
    </w:p>
    <w:p>
      <w:r>
        <w:t>$ 9</w:t>
      </w:r>
    </w:p>
    <w:p>
      <w:r>
        <w:t>6 6</w:t>
      </w:r>
    </w:p>
    <w:p>
      <w:r>
        <w:t>9</w:t>
      </w:r>
    </w:p>
    <w:p>
      <w:r>
        <w:t>6 1</w:t>
      </w:r>
    </w:p>
    <w:p>
      <w:r>
        <w:t>C 99; 6 W1</w:t>
      </w:r>
    </w:p>
    <w:p>
      <w:r>
        <w:t>66</w:t>
      </w:r>
    </w:p>
    <w:p>
      <w:r>
        <w:t>6 A9</w:t>
      </w:r>
    </w:p>
    <w:p>
      <w:r>
        <w:t>9</w:t>
        <w:tab/>
        <w:t>9:</w:t>
      </w:r>
    </w:p>
    <w:p>
      <w:r>
        <w:t>* $ 6</w:t>
      </w:r>
    </w:p>
    <w:p>
      <w:r>
        <w:t>9&gt;6 6</w:t>
      </w:r>
    </w:p>
    <w:p>
      <w:r>
        <w:t>A 9</w:t>
      </w:r>
    </w:p>
    <w:p>
      <w:r>
        <w:t>6 B</w:t>
      </w:r>
    </w:p>
    <w:p>
      <w:r>
        <w:t>8</w:t>
      </w:r>
    </w:p>
    <w:p>
      <w:r>
        <w:t>96 B1</w:t>
      </w:r>
    </w:p>
    <w:p>
      <w:r>
        <w:t>16;</w:t>
      </w:r>
    </w:p>
    <w:p>
      <w:r>
        <w:t>8</w:t>
      </w:r>
    </w:p>
    <w:p>
      <w:r>
        <w:t>9</w:t>
      </w:r>
    </w:p>
    <w:p>
      <w:r>
        <w:t>6: &amp;&amp; 6:</w:t>
      </w:r>
    </w:p>
    <w:p>
      <w:r>
        <w:t>6:</w:t>
      </w:r>
    </w:p>
    <w:p>
      <w:r>
        <w:t>*&amp; 0&gt;</w:t>
      </w:r>
    </w:p>
    <w:p>
      <w:r>
        <w:t>9 869</w:t>
      </w:r>
    </w:p>
    <w:p>
      <w:r>
        <w:t>6 B8; 6</w:t>
      </w:r>
    </w:p>
    <w:p>
      <w:r>
        <w:t>9 H 6</w:t>
      </w:r>
    </w:p>
    <w:p>
      <w:r>
        <w:t>866</w:t>
      </w:r>
    </w:p>
    <w:p>
      <w:r>
        <w:t>9</w:t>
      </w:r>
    </w:p>
    <w:p>
      <w:r>
        <w:t>H6</w:t>
      </w:r>
    </w:p>
    <w:p>
      <w:r>
        <w:t>C 99</w:t>
      </w:r>
    </w:p>
    <w:p>
      <w:r>
        <w:t>6 8</w:t>
        <w:tab/>
        <w:t>:</w:t>
      </w:r>
    </w:p>
    <w:p>
      <w:r>
        <w:t>*'$</w:t>
      </w:r>
    </w:p>
    <w:p>
      <w:r>
        <w:t>6 6B9</w:t>
      </w:r>
    </w:p>
    <w:p>
      <w:r>
        <w:t>96</w:t>
      </w:r>
    </w:p>
    <w:p>
      <w:r>
        <w:t>8</w:t>
        <w:tab/>
        <w:tab/>
        <w:t>6</w:t>
      </w:r>
    </w:p>
    <w:p>
      <w:r>
        <w:t>6</w:t>
      </w:r>
    </w:p>
    <w:p>
      <w:r>
        <w:t>9 9</w:t>
        <w:tab/>
        <w:t>9; 63</w:t>
      </w:r>
    </w:p>
    <w:p>
      <w:r>
        <w:t>6</w:t>
      </w:r>
    </w:p>
    <w:p>
      <w:r>
        <w:t>B1 8</w:t>
      </w:r>
    </w:p>
    <w:p>
      <w:r>
        <w:t>JU&lt;$#; : :; : &amp;GK:</w:t>
      </w:r>
    </w:p>
    <w:p>
      <w:r>
        <w:t>!</w:t>
      </w:r>
    </w:p>
    <w:p>
      <w:r>
        <w:t>6A: &amp;&amp; 6:</w:t>
      </w:r>
    </w:p>
    <w:p>
      <w:r>
        <w:t>6:</w:t>
      </w:r>
    </w:p>
    <w:p>
      <w:r>
        <w:t>; 6A 6?</w:t>
      </w:r>
    </w:p>
    <w:p>
      <w:r>
        <w:t>6 166</w:t>
      </w:r>
    </w:p>
    <w:p>
      <w:r>
        <w:t>&gt;9 D 6A</w:t>
      </w:r>
    </w:p>
    <w:p>
      <w:r>
        <w:t>HA66 86</w:t>
      </w:r>
    </w:p>
    <w:p>
      <w:r>
        <w:t>B 8</w:t>
      </w:r>
    </w:p>
    <w:p>
      <w:r>
        <w:t>9 96</w:t>
      </w:r>
    </w:p>
    <w:p>
      <w:r>
        <w:t>16</w:t>
      </w:r>
    </w:p>
    <w:p>
      <w:r>
        <w:t>6 6:</w:t>
      </w:r>
    </w:p>
    <w:p>
      <w:r>
        <w:t>1 6 &gt;9</w:t>
      </w:r>
    </w:p>
    <w:p>
      <w:r>
        <w:t>966</w:t>
      </w:r>
    </w:p>
    <w:p>
      <w:r>
        <w:t>&gt;91</w:t>
        <w:tab/>
        <w:t>&gt; J,@@#</w:t>
      </w:r>
    </w:p>
    <w:p>
      <w:r>
        <w:t>6:;</w:t>
      </w:r>
    </w:p>
    <w:p>
      <w:r>
        <w:t>16; &amp; 9:; :</w:t>
      </w:r>
    </w:p>
    <w:p>
      <w:r>
        <w:t>: &amp;&amp; F 0(!#%$/@ 5/0%#;</w:t>
      </w:r>
    </w:p>
    <w:p>
      <w:r>
        <w:t>N; :</w:t>
      </w:r>
    </w:p>
    <w:p>
      <w:r>
        <w:t>: &amp;&amp; F 5/0%#; !B 1&gt;; : F U&lt;$#; : :;</w:t>
      </w:r>
    </w:p>
    <w:p>
      <w:r>
        <w:t>: 'F X00; $ 96 B1</w:t>
      </w:r>
    </w:p>
    <w:p>
      <w:r>
        <w:t>16 Y:::Z; 4; $ GG; : K: #66</w:t>
      </w:r>
    </w:p>
    <w:p>
      <w:r>
        <w:t>6 D C H 6 6</w:t>
      </w:r>
    </w:p>
    <w:p>
      <w:r>
        <w:t>69</w:t>
      </w:r>
    </w:p>
    <w:p>
      <w:r>
        <w:t>6 166 A1 8 16</w:t>
      </w:r>
    </w:p>
    <w:p>
      <w:r>
        <w:t>9</w:t>
      </w:r>
    </w:p>
    <w:p>
      <w:r>
        <w:t>4</w:t>
      </w:r>
    </w:p>
    <w:p>
      <w:r>
        <w:t>6?</w:t>
      </w:r>
    </w:p>
    <w:p>
      <w:r>
        <w:t>B 8 H 6</w:t>
      </w:r>
    </w:p>
    <w:p>
      <w:r>
        <w:t>6</w:t>
      </w:r>
    </w:p>
    <w:p>
      <w:r>
        <w:t>C 6 6 6 9 H JC :GG&amp;</w:t>
      </w:r>
    </w:p>
    <w:p>
      <w:r>
        <w:t>&amp; B GG&amp;</w:t>
      </w:r>
    </w:p>
    <w:p>
      <w:r>
        <w:t>0 GG' : G; : F</w:t>
      </w:r>
    </w:p>
    <w:p>
      <w:r>
        <w:t>:&amp;</w:t>
      </w:r>
    </w:p>
    <w:p>
      <w:r>
        <w:t>1B &amp;; : &amp;:K: 0A6 A</w:t>
      </w:r>
    </w:p>
    <w:p>
      <w:r>
        <w:t>9 H 6 9 9</w:t>
      </w:r>
    </w:p>
    <w:p>
      <w:r>
        <w:t>6 166</w:t>
      </w:r>
    </w:p>
    <w:p>
      <w:r>
        <w:t>99 6 D 6A&gt;</w:t>
      </w:r>
    </w:p>
    <w:p>
      <w:r>
        <w:t>6 96</w:t>
        <w:tab/>
        <w:t>; 6</w:t>
      </w:r>
    </w:p>
    <w:p>
      <w:r>
        <w:t>A&gt; 9</w:t>
      </w:r>
    </w:p>
    <w:p>
      <w:r>
        <w:t>8 9</w:t>
        <w:tab/>
        <w:tab/>
        <w:t>: # A</w:t>
      </w:r>
    </w:p>
    <w:p>
      <w:r>
        <w:t>;</w:t>
      </w:r>
    </w:p>
    <w:p>
      <w:r>
        <w:t>8</w:t>
      </w:r>
    </w:p>
    <w:p>
      <w:r>
        <w:t>1 66 86</w:t>
        <w:tab/>
        <w:t>9 6 9</w:t>
      </w:r>
    </w:p>
    <w:p>
      <w:r>
        <w:t>6A 6 ?</w:t>
      </w:r>
    </w:p>
    <w:p>
      <w:r>
        <w:t>6</w:t>
        <w:tab/>
        <w:t>F 6 8</w:t>
      </w:r>
    </w:p>
    <w:p>
      <w:r>
        <w:t>69</w:t>
      </w:r>
    </w:p>
    <w:p>
      <w:r>
        <w:t>6 9 9</w:t>
      </w:r>
    </w:p>
    <w:p>
      <w:r>
        <w:t>6 &gt;9 &gt;</w:t>
        <w:tab/>
        <w:t>89</w:t>
      </w:r>
    </w:p>
    <w:p>
      <w:r>
        <w:t>69 JC</w:t>
      </w:r>
    </w:p>
    <w:p>
      <w:r>
        <w:t>(B</w:t>
        <w:tab/>
        <w:t>6 8996 :GG</w:t>
      </w:r>
    </w:p>
    <w:p>
      <w:r>
        <w:t>&amp; = GG</w:t>
      </w:r>
    </w:p>
    <w:p>
      <w:r>
        <w:t>0 GG&amp; : &amp;; : &amp;K:</w:t>
      </w:r>
    </w:p>
    <w:p>
      <w:r>
        <w:rPr>
          <w:b/>
        </w:rPr>
        <w:t>E. 13</w:t>
      </w:r>
    </w:p>
    <w:p>
      <w:r>
        <w:t>!""#$</w:t>
      </w:r>
    </w:p>
    <w:p>
      <w:r>
        <w:t># ; 6 B 8</w:t>
      </w:r>
    </w:p>
    <w:p>
      <w:r>
        <w:t>166</w:t>
      </w:r>
    </w:p>
    <w:p>
      <w:r>
        <w:t>99 J: &amp; 6:</w:t>
      </w:r>
    </w:p>
    <w:p>
      <w:r>
        <w:t>F C</w:t>
      </w:r>
    </w:p>
    <w:p>
      <w:r>
        <w:t>:&amp;&amp;GG; : ;</w:t>
      </w:r>
    </w:p>
    <w:p>
      <w:r>
        <w:t>! GG : &amp;'F 0(!#%$/@5/0%#; : :; :</w:t>
      </w:r>
    </w:p>
    <w:p>
      <w:r>
        <w:t>: &amp;&amp; F X00; : :; : K</w:t>
      </w:r>
    </w:p>
    <w:p>
      <w:r>
        <w:t>6</w:t>
      </w:r>
    </w:p>
    <w:p>
      <w:r>
        <w:t>H 6 9 1H9</w:t>
      </w:r>
    </w:p>
    <w:p>
      <w:r>
        <w:t>B 8</w:t>
      </w:r>
    </w:p>
    <w:p>
      <w:r>
        <w:t>966 8</w:t>
        <w:tab/>
        <w:t>9 JC :</w:t>
      </w:r>
    </w:p>
    <w:p>
      <w:r>
        <w:t>G =66 ; : &amp;:;</w:t>
      </w:r>
    </w:p>
    <w:p>
      <w:r>
        <w:t>" &amp; : ' : K: $ 96</w:t>
      </w:r>
    </w:p>
    <w:p>
      <w:r>
        <w:t>C</w:t>
      </w:r>
    </w:p>
    <w:p>
      <w:r>
        <w:t>4</w:t>
      </w:r>
    </w:p>
    <w:p>
      <w:r>
        <w:t>99</w:t>
      </w:r>
    </w:p>
    <w:p>
      <w:r>
        <w:t>66 C</w:t>
      </w:r>
    </w:p>
    <w:p>
      <w:r>
        <w:t>96</w:t>
      </w:r>
    </w:p>
    <w:p>
      <w:r>
        <w:t>66C</w:t>
      </w:r>
    </w:p>
    <w:p>
      <w:r>
        <w:t>B6 JC :&amp;G</w:t>
      </w:r>
    </w:p>
    <w:p>
      <w:r>
        <w:t>G =</w:t>
        <w:tab/>
        <w:t>1 ; : ::&amp;F 5/0%#; !B1&gt;; : F U&lt;$#; : :; : F X00; : :; : K:</w:t>
      </w:r>
    </w:p>
    <w:p>
      <w:r>
        <w:t>$</w:t>
      </w:r>
    </w:p>
    <w:p>
      <w:r>
        <w:t>3</w:t>
      </w:r>
    </w:p>
    <w:p>
      <w:r>
        <w:t>6A 6</w:t>
        <w:tab/>
        <w:t>;</w:t>
      </w:r>
    </w:p>
    <w:p>
      <w:r>
        <w:t>96 HA6</w:t>
      </w:r>
    </w:p>
    <w:p>
      <w:r>
        <w:t>9</w:t>
        <w:tab/>
        <w:t>1 8 6</w:t>
      </w:r>
    </w:p>
    <w:p>
      <w:r>
        <w:t>6A: &amp;7</w:t>
      </w:r>
    </w:p>
    <w:p>
      <w:r>
        <w:t>H</w:t>
      </w:r>
    </w:p>
    <w:p>
      <w:r>
        <w:t>69</w:t>
      </w:r>
    </w:p>
    <w:p>
      <w:r>
        <w:t>9; 3O</w:t>
      </w:r>
    </w:p>
    <w:p>
      <w:r>
        <w:t>9</w:t>
      </w:r>
    </w:p>
    <w:p>
      <w:r>
        <w:t>3</w:t>
      </w:r>
    </w:p>
    <w:p>
      <w:r>
        <w:t>6A: &amp;&amp; 6:</w:t>
      </w:r>
    </w:p>
    <w:p>
      <w:r>
        <w:t>6:</w:t>
      </w:r>
    </w:p>
    <w:p>
      <w:r>
        <w:t>:</w:t>
      </w:r>
    </w:p>
    <w:p>
      <w:r>
        <w:t>$</w:t>
      </w:r>
    </w:p>
    <w:p>
      <w:r>
        <w:t>9 6</w:t>
      </w:r>
    </w:p>
    <w:p>
      <w:r>
        <w:t>6H H 6</w:t>
      </w:r>
    </w:p>
    <w:p>
      <w:r>
        <w:t>H O 6 &gt;9</w:t>
      </w:r>
    </w:p>
    <w:p>
      <w:r>
        <w:t>6 16</w:t>
        <w:tab/>
        <w:t>9 A3</w:t>
      </w:r>
    </w:p>
    <w:p>
      <w:r>
        <w:t>JX00; : :; : K:</w:t>
      </w:r>
    </w:p>
    <w:p>
      <w:r>
        <w:t>91 D 6 6</w:t>
      </w:r>
    </w:p>
    <w:p>
      <w:r>
        <w:t>6 C ; 6</w:t>
      </w:r>
    </w:p>
    <w:p>
      <w:r>
        <w:t>A&gt;</w:t>
      </w:r>
    </w:p>
    <w:p>
      <w:r>
        <w:t>9 3</w:t>
      </w:r>
    </w:p>
    <w:p>
      <w:r>
        <w:t>9 8; H 6 &gt;9</w:t>
      </w:r>
    </w:p>
    <w:p>
      <w:r>
        <w:t>=</w:t>
      </w:r>
    </w:p>
    <w:p>
      <w:r>
        <w:t>B A C</w:t>
      </w:r>
    </w:p>
    <w:p>
      <w:r>
        <w:t>T:</w:t>
      </w:r>
    </w:p>
    <w:p>
      <w:r>
        <w:t>$ 96</w:t>
      </w:r>
    </w:p>
    <w:p>
      <w:r>
        <w:t>166 H</w:t>
      </w:r>
    </w:p>
    <w:p>
      <w:r>
        <w:t>D B</w:t>
      </w:r>
    </w:p>
    <w:p>
      <w:r>
        <w:t>&gt;</w:t>
      </w:r>
    </w:p>
    <w:p>
      <w:r>
        <w:t>6</w:t>
      </w:r>
    </w:p>
    <w:p>
      <w:r>
        <w:t>O</w:t>
      </w:r>
    </w:p>
    <w:p>
      <w:r>
        <w:t>4 ?9H 6 9 99</w:t>
      </w:r>
    </w:p>
    <w:p>
      <w:r>
        <w:t>6 9&gt;</w:t>
      </w:r>
    </w:p>
    <w:p>
      <w:r>
        <w:t>9 3 JC :GG&amp;</w:t>
      </w:r>
    </w:p>
    <w:p>
      <w:r>
        <w:t>&amp; B GG&amp;</w:t>
      </w:r>
    </w:p>
    <w:p>
      <w:r>
        <w:t>0 GG' : G; : K: /6</w:t>
      </w:r>
    </w:p>
    <w:p>
      <w:r>
        <w:t>C</w:t>
      </w:r>
    </w:p>
    <w:p>
      <w:r>
        <w:t>6A3</w:t>
      </w:r>
    </w:p>
    <w:p>
      <w:r>
        <w:t>3 1 JU&lt;$#; : :; : F X; : :; : K</w:t>
      </w:r>
    </w:p>
    <w:p>
      <w:r>
        <w:t>6 96</w:t>
      </w:r>
    </w:p>
    <w:p>
      <w:r>
        <w:t>D</w:t>
      </w:r>
    </w:p>
    <w:p>
      <w:r>
        <w:t>H 6 6</w:t>
      </w:r>
    </w:p>
    <w:p>
      <w:r>
        <w:t>9 89 3</w:t>
      </w:r>
    </w:p>
    <w:p>
      <w:r>
        <w:t>6 H 6A 6?</w:t>
      </w:r>
    </w:p>
    <w:p>
      <w:r>
        <w:t>8 JC</w:t>
      </w:r>
    </w:p>
    <w:p>
      <w:r>
        <w:t>6</w:t>
      </w:r>
    </w:p>
    <w:p>
      <w:r>
        <w:t>C</w:t>
      </w:r>
    </w:p>
    <w:p>
      <w:r>
        <w:t>,I6 &gt;</w:t>
      </w:r>
    </w:p>
    <w:p>
      <w:r>
        <w:t>G</w:t>
      </w:r>
    </w:p>
    <w:p>
      <w:r>
        <w:t>GG</w:t>
      </w:r>
    </w:p>
    <w:p>
      <w:r>
        <w:t>! GG' : F X; : :; : &amp;K:</w:t>
      </w:r>
    </w:p>
    <w:p>
      <w:r>
        <w:t>$ 6 969 9</w:t>
      </w:r>
    </w:p>
    <w:p>
      <w:r>
        <w:t>H &gt;9</w:t>
      </w:r>
    </w:p>
    <w:p>
      <w:r>
        <w:t>B8;</w:t>
      </w:r>
    </w:p>
    <w:p>
      <w:r>
        <w:t>6 8</w:t>
      </w:r>
    </w:p>
    <w:p>
      <w:r>
        <w:t>&gt;9</w:t>
      </w:r>
    </w:p>
    <w:p>
      <w:r>
        <w:t>6 69</w:t>
      </w:r>
    </w:p>
    <w:p>
      <w:r>
        <w:t>8</w:t>
      </w:r>
    </w:p>
    <w:p>
      <w:r>
        <w:t>6 &gt;9 6C: $ &gt;9</w:t>
      </w:r>
    </w:p>
    <w:p>
      <w:r>
        <w:t>C 99</w:t>
      </w:r>
    </w:p>
    <w:p>
      <w:r>
        <w:t>B8 H</w:t>
      </w:r>
    </w:p>
    <w:p>
      <w:r>
        <w:t>H6</w:t>
      </w:r>
    </w:p>
    <w:p>
      <w:r>
        <w:t>99 9</w:t>
      </w:r>
    </w:p>
    <w:p>
      <w:r>
        <w:t>8 H</w:t>
      </w:r>
    </w:p>
    <w:p>
      <w:r>
        <w:t>&gt;</w:t>
      </w:r>
    </w:p>
    <w:p>
      <w:r>
        <w:t>J22 G7 // F !(2</w:t>
      </w:r>
    </w:p>
    <w:p>
      <w:r>
        <w:t>1B GG&amp; U: 0:! :</w:t>
      </w:r>
    </w:p>
    <w:p>
      <w:r>
        <w:t>+:; :</w:t>
      </w:r>
    </w:p>
    <w:p>
      <w:r>
        <w:t>K:</w:t>
      </w:r>
    </w:p>
    <w:p>
      <w:r>
        <w:t>$ 1</w:t>
      </w:r>
    </w:p>
    <w:p>
      <w:r>
        <w:t>4 B8</w:t>
      </w:r>
    </w:p>
    <w:p>
      <w:r>
        <w:t>&gt;9 B D 6</w:t>
      </w:r>
    </w:p>
    <w:p>
      <w:r>
        <w:t>D 6H66 6</w:t>
      </w:r>
    </w:p>
    <w:p>
      <w:r>
        <w:t>&gt;</w:t>
        <w:tab/>
        <w:t>89 J: 7 F !(2 &amp; /// ' : B [ ( GG7 &amp;'K: ; 6 1 ? 1</w:t>
      </w:r>
    </w:p>
    <w:p>
      <w:r>
        <w:t>B=</w:t>
      </w:r>
    </w:p>
    <w:p>
      <w:r>
        <w:t>969 B=8; 6 =&gt;</w:t>
      </w:r>
    </w:p>
    <w:p>
      <w:r>
        <w:t>9</w:t>
      </w:r>
    </w:p>
    <w:p>
      <w:r>
        <w:t>8 6A3 A &gt;9 B8 6H 6A 6?9 1 D 9</w:t>
      </w:r>
    </w:p>
    <w:p>
      <w:r>
        <w:t>88</w:t>
      </w:r>
    </w:p>
    <w:p>
      <w:r>
        <w:t>8 T</w:t>
      </w:r>
    </w:p>
    <w:p>
      <w:r>
        <w:t>96 6 8 1</w:t>
        <w:tab/>
        <w:t>9</w:t>
      </w:r>
    </w:p>
    <w:p>
      <w:r>
        <w:t>6A 6?;</w:t>
      </w:r>
    </w:p>
    <w:p>
      <w:r>
        <w:t>6 8 B8 6 6B6:</w:t>
      </w:r>
    </w:p>
    <w:p>
      <w:r>
        <w:t>9</w:t>
      </w:r>
    </w:p>
    <w:p>
      <w:r>
        <w:t>8 A</w:t>
      </w:r>
    </w:p>
    <w:p>
      <w:r>
        <w:t>88</w:t>
      </w:r>
    </w:p>
    <w:p>
      <w:r>
        <w:t>1 6 8</w:t>
      </w:r>
    </w:p>
    <w:p>
      <w:r>
        <w:t>6 1: $</w:t>
      </w:r>
    </w:p>
    <w:p>
      <w:r>
        <w:t>1</w:t>
      </w:r>
    </w:p>
    <w:p>
      <w:r>
        <w:t>669&gt;</w:t>
      </w:r>
    </w:p>
    <w:p>
      <w:r>
        <w:t>88</w:t>
      </w:r>
    </w:p>
    <w:p>
      <w:r>
        <w:t>1 A 8 B8</w:t>
      </w:r>
    </w:p>
    <w:p>
      <w:r>
        <w:t>&gt;9:</w:t>
      </w:r>
    </w:p>
    <w:p>
      <w:r>
        <w:t>Q9; 6A 6?</w:t>
      </w:r>
    </w:p>
    <w:p>
      <w:r>
        <w:t>6 6</w:t>
      </w:r>
    </w:p>
    <w:p>
      <w:r>
        <w:t>8F 6</w:t>
      </w:r>
    </w:p>
    <w:p>
      <w:r>
        <w:t>6 1 D 6A</w:t>
      </w:r>
    </w:p>
    <w:p>
      <w:r>
        <w:t>669&gt; H</w:t>
      </w:r>
    </w:p>
    <w:p>
      <w:r>
        <w:t>8</w:t>
      </w:r>
    </w:p>
    <w:p>
      <w:r>
        <w:t>&gt;9 J0(#/225@ \!#@#$; !B1&gt;;</w:t>
      </w:r>
    </w:p>
    <w:p>
      <w:r>
        <w:t>: &amp;&amp; @</w:t>
      </w:r>
    </w:p>
    <w:p>
      <w:r>
        <w:t>: &amp;F 0 GG&amp; : &amp;K:</w:t>
      </w:r>
    </w:p>
    <w:p>
      <w:r>
        <w:rPr>
          <w:b/>
        </w:rPr>
        <w:t>E. 14</w:t>
      </w:r>
    </w:p>
    <w:p>
      <w:r>
        <w:t>!""#$</w:t>
      </w:r>
    </w:p>
    <w:p>
      <w:r>
        <w:t>*(# 6 4; 6 H</w:t>
      </w:r>
    </w:p>
    <w:p>
      <w:r>
        <w:t>1</w:t>
      </w:r>
    </w:p>
    <w:p>
      <w:r>
        <w:t>6A91</w:t>
      </w:r>
    </w:p>
    <w:p>
      <w:r>
        <w:t>1</w:t>
      </w:r>
    </w:p>
    <w:p>
      <w:r>
        <w:t>6A 6? 6 HA6 96</w:t>
      </w:r>
    </w:p>
    <w:p>
      <w:r>
        <w:t>6A: &amp;7</w:t>
      </w:r>
    </w:p>
    <w:p>
      <w:r>
        <w:t>9</w:t>
      </w:r>
    </w:p>
    <w:p>
      <w:r>
        <w:t>6A3 B9</w:t>
        <w:tab/>
        <w:t>98</w:t>
      </w:r>
    </w:p>
    <w:p>
      <w:r>
        <w:t>6</w:t>
      </w:r>
    </w:p>
    <w:p>
      <w:r>
        <w:t>6A: &amp;&amp; 6:</w:t>
      </w:r>
    </w:p>
    <w:p>
      <w:r>
        <w:t>6:</w:t>
      </w:r>
    </w:p>
    <w:p>
      <w:r>
        <w:t>1</w:t>
      </w:r>
    </w:p>
    <w:p>
      <w:r>
        <w:t>6</w:t>
      </w:r>
    </w:p>
    <w:p>
      <w:r>
        <w:t>L 6 1</w:t>
      </w:r>
    </w:p>
    <w:p>
      <w:r>
        <w:t>&gt;9 B8</w:t>
      </w:r>
    </w:p>
    <w:p>
      <w:r>
        <w:t>99 9</w:t>
      </w:r>
    </w:p>
    <w:p>
      <w:r>
        <w:t>6 6</w:t>
        <w:tab/>
        <w:t>:</w:t>
      </w:r>
    </w:p>
    <w:p>
      <w:r>
        <w:t>4</w:t>
      </w:r>
    </w:p>
    <w:p>
      <w:r>
        <w:t>9</w:t>
        <w:tab/>
        <w:t>9 6 69</w:t>
      </w:r>
    </w:p>
    <w:p>
      <w:r>
        <w:t>6 6</w:t>
      </w:r>
    </w:p>
    <w:p>
      <w:r>
        <w:t>?</w:t>
      </w:r>
    </w:p>
    <w:p>
      <w:r>
        <w:t>9B &amp;</w:t>
      </w:r>
    </w:p>
    <w:p>
      <w:r>
        <w:t>6 6 89</w:t>
      </w:r>
    </w:p>
    <w:p>
      <w:r>
        <w:t>9B =</w:t>
        <w:tab/>
        <w:t>1 : ;</w:t>
      </w:r>
    </w:p>
    <w:p>
      <w:r>
        <w:t>; 6</w:t>
      </w:r>
    </w:p>
    <w:p>
      <w:r>
        <w:t>6 9 H 6 16</w:t>
        <w:tab/>
        <w:t>9</w:t>
      </w:r>
    </w:p>
    <w:p>
      <w:r>
        <w:t>6A 6?</w:t>
      </w:r>
    </w:p>
    <w:p>
      <w:r>
        <w:t>9</w:t>
      </w:r>
    </w:p>
    <w:p>
      <w:r>
        <w:t>6?9</w:t>
      </w:r>
    </w:p>
    <w:p>
      <w:r>
        <w:t>9</w:t>
      </w:r>
    </w:p>
    <w:p>
      <w:r>
        <w:t>D 6</w:t>
      </w:r>
    </w:p>
    <w:p>
      <w:r>
        <w:t>6 9</w:t>
      </w:r>
    </w:p>
    <w:p>
      <w:r>
        <w:t>B &amp;;</w:t>
      </w:r>
    </w:p>
    <w:p>
      <w:r>
        <w:t>H 6A 889 3 6 6 9 ))))))))</w:t>
      </w:r>
    </w:p>
    <w:p>
      <w:r>
        <w:t>!))))))))))))); ; 6</w:t>
        <w:tab/>
        <w:t>; 6 9 ,)))))))))))): A H</w:t>
      </w:r>
    </w:p>
    <w:p>
      <w:r>
        <w:t>6A 9</w:t>
      </w:r>
    </w:p>
    <w:p>
      <w:r>
        <w:t>16</w:t>
      </w:r>
    </w:p>
    <w:p>
      <w:r>
        <w:t>6A 6?9; 1 6 6</w:t>
      </w:r>
    </w:p>
    <w:p>
      <w:r>
        <w:t>6 9</w:t>
        <w:tab/>
        <w:tab/>
        <w:t>; H 6 6</w:t>
      </w:r>
    </w:p>
    <w:p>
      <w:r>
        <w:t>99 8899:</w:t>
      </w:r>
    </w:p>
    <w:p>
      <w:r>
        <w:t>; 6 6</w:t>
      </w:r>
    </w:p>
    <w:p>
      <w:r>
        <w:t>6</w:t>
      </w:r>
    </w:p>
    <w:p>
      <w:r>
        <w:t>6</w:t>
        <w:tab/>
        <w:t>9</w:t>
      </w:r>
    </w:p>
    <w:p>
      <w:r>
        <w:t>8 9 A 8: (8; 66</w:t>
      </w:r>
    </w:p>
    <w:p>
      <w:r>
        <w:t>D 6A91 C 3</w:t>
        <w:tab/>
        <w:t>9</w:t>
      </w:r>
    </w:p>
    <w:p>
      <w:r>
        <w:t>&gt;</w:t>
      </w:r>
    </w:p>
    <w:p>
      <w:r>
        <w:t>6 6 3 61</w:t>
      </w:r>
    </w:p>
    <w:p>
      <w:r>
        <w:t>6A</w:t>
        <w:tab/>
        <w:t>9</w:t>
      </w:r>
    </w:p>
    <w:p>
      <w:r>
        <w:t>C =; 9</w:t>
      </w:r>
    </w:p>
    <w:p>
      <w:r>
        <w:t>?</w:t>
      </w:r>
    </w:p>
    <w:p>
      <w:r>
        <w:t>6A 6 H 6 9 6;</w:t>
      </w:r>
    </w:p>
    <w:p>
      <w:r>
        <w:t>6</w:t>
      </w:r>
    </w:p>
    <w:p>
      <w:r>
        <w:t>6 6</w:t>
      </w:r>
    </w:p>
    <w:p>
      <w:r>
        <w:t>H 3 8</w:t>
      </w:r>
    </w:p>
    <w:p>
      <w:r>
        <w:t>6</w:t>
        <w:tab/>
        <w:tab/>
        <w:t>;</w:t>
      </w:r>
    </w:p>
    <w:p>
      <w:r>
        <w:t>66</w:t>
      </w:r>
    </w:p>
    <w:p>
      <w:r>
        <w:t>HA6</w:t>
      </w:r>
    </w:p>
    <w:p>
      <w:r>
        <w:t>96: $A 6 A 9</w:t>
      </w:r>
    </w:p>
    <w:p>
      <w:r>
        <w:t>3 &gt;</w:t>
      </w:r>
    </w:p>
    <w:p>
      <w:r>
        <w:t>6 H</w:t>
      </w:r>
    </w:p>
    <w:p>
      <w:r>
        <w:t>1</w:t>
        <w:tab/>
        <w:t>;</w:t>
      </w:r>
    </w:p>
    <w:p>
      <w:r>
        <w:t>H</w:t>
      </w:r>
    </w:p>
    <w:p>
      <w:r>
        <w:t>A</w:t>
      </w:r>
    </w:p>
    <w:p>
      <w:r>
        <w:t>8</w:t>
      </w:r>
    </w:p>
    <w:p>
      <w:r>
        <w:t>969</w:t>
      </w:r>
    </w:p>
    <w:p>
      <w:r>
        <w:t>1: !</w:t>
        <w:tab/>
        <w:t>; 6 69</w:t>
      </w:r>
    </w:p>
    <w:p>
      <w:r>
        <w:t>6</w:t>
      </w:r>
    </w:p>
    <w:p>
      <w:r>
        <w:t>6A 6 8&gt;</w:t>
      </w:r>
    </w:p>
    <w:p>
      <w:r>
        <w:t>6</w:t>
      </w:r>
    </w:p>
    <w:p>
      <w:r>
        <w:t>9B &amp;</w:t>
      </w:r>
    </w:p>
    <w:p>
      <w:r>
        <w:t>6 &gt;9 A</w:t>
      </w:r>
    </w:p>
    <w:p>
      <w:r>
        <w:t>9B6</w:t>
      </w:r>
    </w:p>
    <w:p>
      <w:r>
        <w:t>; 9</w:t>
      </w:r>
    </w:p>
    <w:p>
      <w:r>
        <w:t>A 6&gt;</w:t>
      </w:r>
    </w:p>
    <w:p>
      <w:r>
        <w:t>H;</w:t>
      </w:r>
    </w:p>
    <w:p>
      <w:r>
        <w:t>C 99</w:t>
      </w:r>
    </w:p>
    <w:p>
      <w:r>
        <w:t>B8:</w:t>
      </w:r>
    </w:p>
    <w:p>
      <w:r>
        <w:t>: $ 6 B</w:t>
        <w:tab/>
        <w:t>; 6A96</w:t>
      </w:r>
    </w:p>
    <w:p>
      <w:r>
        <w:t>Q6</w:t>
      </w:r>
    </w:p>
    <w:p>
      <w:r>
        <w:t>D</w:t>
      </w:r>
    </w:p>
    <w:p>
      <w:r>
        <w:t>&gt;:</w:t>
      </w:r>
    </w:p>
    <w:p>
      <w:r>
        <w:t>+,%+</w:t>
      </w:r>
    </w:p>
    <w:p>
      <w:r>
        <w:t>$</w:t>
      </w:r>
    </w:p>
    <w:p>
      <w:r>
        <w:t>6</w:t>
      </w:r>
    </w:p>
    <w:p>
      <w:r>
        <w:t>; &gt;</w:t>
      </w:r>
    </w:p>
    <w:p>
      <w:r>
        <w:t>" *</w:t>
      </w:r>
    </w:p>
    <w:p>
      <w:r>
        <w:t>96 1B6 6A 6 =9</w:t>
      </w:r>
    </w:p>
    <w:p>
      <w:r>
        <w:t>())))))))))))))))</w:t>
      </w:r>
    </w:p>
    <w:p>
      <w:r>
        <w:t>6 =&gt;</w:t>
      </w:r>
    </w:p>
    <w:p>
      <w:r>
        <w:t>6</w:t>
      </w:r>
    </w:p>
    <w:p>
      <w:r>
        <w:t>= '</w:t>
      </w:r>
    </w:p>
    <w:p>
      <w:r>
        <w:t>6 (B</w:t>
        <w:tab/>
        <w:t>6</w:t>
      </w:r>
    </w:p>
    <w:p>
      <w:r>
        <w:t>6</w:t>
      </w:r>
    </w:p>
    <w:p>
      <w:r>
        <w:t>:</w:t>
      </w:r>
    </w:p>
    <w:p>
      <w:r>
        <w:t>"</w:t>
      </w:r>
    </w:p>
    <w:p>
      <w:r>
        <w:t>*</w:t>
      </w:r>
    </w:p>
    <w:p>
      <w:r>
        <w:t>8 6 =&gt;</w:t>
        <w:tab/>
        <w:t>:</w:t>
      </w:r>
    </w:p>
    <w:p>
      <w:r>
        <w:t>9B 6</w:t>
      </w:r>
    </w:p>
    <w:p>
      <w:r>
        <w:t>6</w:t>
        <w:tab/>
        <w:t>:</w:t>
      </w:r>
    </w:p>
    <w:p>
      <w:r>
        <w:t>$ &gt;884</w:t>
      </w:r>
    </w:p>
    <w:p>
      <w:r>
        <w:t>= $ 9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