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CAPH/30/2006 vom 8. Februar 2006</w:t>
      </w:r>
    </w:p>
    <w:p>
      <w:r>
        <w:t>GE Cour de justice, 2006-02-08, DE</w:t>
      </w:r>
    </w:p>
    <w:p>
      <w:r>
        <w:rPr>
          <w:b/>
        </w:rPr>
        <w:t xml:space="preserve">Quelle: </w:t>
      </w:r>
      <w:r>
        <w:t>https://mcp.opencaselaw.ch/entscheid/ge_gerichte_CAPH_30_2006</w:t>
      </w:r>
    </w:p>
    <w:p>
      <w:r>
        <w:t>FR: GE_GERICHTE CAPH/30/2006 du 8 février 2006</w:t>
      </w:r>
    </w:p>
    <w:p>
      <w:r>
        <w:t>IT: GE_GERICHTE CAPH/30/2006 del 8 febbraio 2006</w:t>
      </w:r>
    </w:p>
    <w:p>
      <w:pPr>
        <w:pStyle w:val="Heading2"/>
      </w:pPr>
      <w:r>
        <w:t>Regeste</w:t>
      </w:r>
    </w:p>
    <w:p>
      <w:r>
        <w:t>Résumé: E doit suppléer carence de l'assurance perte de gain collective si celle-ci refuse d'indemniser le salaire de T, incapable de travailler, au motif qu'il perçoit déjà rente AVS. Pas de juste motif de licenciement immédiat en cas d'incapacité de travail non fautive.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67+ &amp;</w:t>
      </w:r>
    </w:p>
    <w:p>
      <w:r>
        <w:t>(8 $ "#-$!9 7</w:t>
      </w:r>
    </w:p>
    <w:p>
      <w:r>
        <w:t>(</w:t>
      </w:r>
    </w:p>
    <w:p>
      <w:r>
        <w:t>:; &lt;3:,# , *3,</w:t>
      </w:r>
    </w:p>
    <w:p>
      <w:r>
        <w:t>(8</w:t>
      </w:r>
    </w:p>
    <w:p>
      <w:r>
        <w:t>-*$$#,9 =&gt; /?</w:t>
      </w:r>
    </w:p>
    <w:p>
      <w:r>
        <w:t>(( &lt; !:#@:</w:t>
      </w:r>
    </w:p>
    <w:p>
      <w:r>
        <w:t>* , #:%-9 =&gt; /7</w:t>
      </w:r>
    </w:p>
    <w:p>
      <w:r>
        <w:t>(</w:t>
      </w:r>
    </w:p>
    <w:p>
      <w:r>
        <w:t>%!,9 &gt;664</w:t>
      </w:r>
    </w:p>
    <w:p>
      <w:r>
        <w:t>2</w:t>
      </w:r>
    </w:p>
    <w:p>
      <w:r>
        <w:t>!""#$</w:t>
      </w:r>
    </w:p>
    <w:p>
      <w:r>
        <w:t>"</w:t>
      </w:r>
    </w:p>
    <w:p>
      <w:r>
        <w:t>7 7</w:t>
      </w:r>
    </w:p>
    <w:p>
      <w:r>
        <w:t>&gt;66</w:t>
      </w:r>
    </w:p>
    <w:p>
      <w:r>
        <w:t>/</w:t>
      </w:r>
    </w:p>
    <w:p>
      <w:r>
        <w:t>0 / 5 =</w:t>
        <w:tab/>
        <w:t>+ 9 ,''''''''''''</w:t>
      </w:r>
    </w:p>
    <w:p>
      <w:r>
        <w:t>&gt;</w:t>
        <w:tab/>
        <w:t>7 #'''''''''</w:t>
      </w:r>
    </w:p>
    <w:p>
      <w:r>
        <w:t>0A&amp; 68</w:t>
      </w:r>
    </w:p>
    <w:p>
      <w:r>
        <w:t>B</w:t>
      </w:r>
    </w:p>
    <w:p>
      <w:r>
        <w:t>0 68 2</w:t>
      </w:r>
    </w:p>
    <w:p>
      <w:r>
        <w:t>=</w:t>
        <w:tab/>
        <w:t>+</w:t>
      </w:r>
    </w:p>
    <w:p>
      <w:r>
        <w:t>67+</w:t>
      </w:r>
    </w:p>
    <w:p>
      <w:r>
        <w:t>C</w:t>
      </w:r>
    </w:p>
    <w:p>
      <w:r>
        <w:t>D</w:t>
      </w:r>
    </w:p>
    <w:p>
      <w:r>
        <w:t>D9 0 68 2</w:t>
      </w:r>
    </w:p>
    <w:p>
      <w:r>
        <w:t>+/</w:t>
      </w:r>
    </w:p>
    <w:p>
      <w:r>
        <w:t>C</w:t>
      </w:r>
    </w:p>
    <w:p>
      <w:r>
        <w:t>/</w:t>
      </w:r>
    </w:p>
    <w:p>
      <w:r>
        <w:t>/ 7/</w:t>
      </w:r>
    </w:p>
    <w:p>
      <w:r>
        <w:t>&gt;79 0 68 2</w:t>
      </w:r>
    </w:p>
    <w:p>
      <w:r>
        <w:t>C</w:t>
      </w:r>
    </w:p>
    <w:p>
      <w:r>
        <w:t>/</w:t>
      </w:r>
    </w:p>
    <w:p>
      <w:r>
        <w:t>+</w:t>
      </w:r>
    </w:p>
    <w:p>
      <w:r>
        <w:t>29 A8 68</w:t>
      </w:r>
    </w:p>
    <w:p>
      <w:r>
        <w:t>C</w:t>
      </w:r>
    </w:p>
    <w:p>
      <w:r>
        <w:t>/ ;4 /</w:t>
      </w:r>
    </w:p>
    <w:p>
      <w:r>
        <w:t>A8 68</w:t>
      </w:r>
    </w:p>
    <w:p>
      <w:r>
        <w:t>C</w:t>
      </w:r>
    </w:p>
    <w:p>
      <w:r>
        <w:t>+</w:t>
      </w:r>
    </w:p>
    <w:p>
      <w:r>
        <w:t>8</w:t>
      </w:r>
    </w:p>
    <w:p>
      <w:r>
        <w:t>#'''''''''</w:t>
      </w:r>
    </w:p>
    <w:p>
      <w:r>
        <w:t>E/7 7 /</w:t>
        <w:tab/>
        <w:t>E/</w:t>
      </w:r>
    </w:p>
    <w:p>
      <w:r>
        <w:t>7</w:t>
      </w:r>
    </w:p>
    <w:p>
      <w:r>
        <w:t>,''''''''''''8</w:t>
      </w:r>
    </w:p>
    <w:p>
      <w:r>
        <w:t>#</w:t>
      </w:r>
    </w:p>
    <w:p>
      <w:r>
        <w:t>//9 ,''''''''''''</w:t>
      </w:r>
    </w:p>
    <w:p>
      <w:r>
        <w:t>7</w:t>
      </w:r>
    </w:p>
    <w:p>
      <w:r>
        <w:t>+ F 0 68</w:t>
      </w:r>
    </w:p>
    <w:p>
      <w:r>
        <w:t>9 0&gt;</w:t>
      </w:r>
    </w:p>
    <w:p>
      <w:r>
        <w:t>+</w:t>
      </w:r>
    </w:p>
    <w:p>
      <w:r>
        <w:t>29</w:t>
      </w:r>
    </w:p>
    <w:p>
      <w:r>
        <w:t>7/ / B 0 68</w:t>
      </w:r>
    </w:p>
    <w:p>
      <w:r>
        <w:t>/</w:t>
      </w:r>
    </w:p>
    <w:p>
      <w:r>
        <w:t>/</w:t>
      </w:r>
    </w:p>
    <w:p>
      <w:r>
        <w:t>0 68 28</w:t>
      </w:r>
    </w:p>
    <w:p>
      <w:r>
        <w:t>6</w:t>
        <w:tab/>
        <w:t>9</w:t>
      </w:r>
    </w:p>
    <w:p>
      <w:r>
        <w:t>7/+ 7 C 05A 68 58</w:t>
      </w:r>
    </w:p>
    <w:p>
      <w:r>
        <w:t>" =&gt;</w:t>
      </w:r>
    </w:p>
    <w:p>
      <w:r>
        <w:t>E 9 67 / /</w:t>
        <w:tab/>
        <w:tab/>
        <w:t>9 / ,E</w:t>
        <w:tab/>
        <w:t>/</w:t>
      </w:r>
    </w:p>
    <w:p>
      <w:r>
        <w:t>7 #''''''''' C + C ,'''''''''''' /</w:t>
      </w:r>
    </w:p>
    <w:p>
      <w:r>
        <w:t>2 68 9 + 7G C H 4 / 5 =</w:t>
        <w:tab/>
        <w:t>+ 8</w:t>
      </w:r>
    </w:p>
    <w:p>
      <w:r>
        <w:t>$ ,E</w:t>
        <w:tab/>
        <w:t>/</w:t>
      </w:r>
    </w:p>
    <w:p>
      <w:r>
        <w:t>77 B /</w:t>
      </w:r>
    </w:p>
    <w:p>
      <w:r>
        <w:t>/ 7</w:t>
      </w:r>
    </w:p>
    <w:p>
      <w:r>
        <w:t>= 6 7</w:t>
      </w:r>
    </w:p>
    <w:p>
      <w:r>
        <w:t>7/79</w:t>
      </w:r>
    </w:p>
    <w:p>
      <w:r>
        <w:t>/0E</w:t>
      </w:r>
    </w:p>
    <w:p>
      <w:r>
        <w:t>6 8</w:t>
      </w:r>
    </w:p>
    <w:p>
      <w:r>
        <w:t>/0 7</w:t>
      </w:r>
    </w:p>
    <w:p>
      <w:r>
        <w:t>+//9 / +</w:t>
      </w:r>
    </w:p>
    <w:p>
      <w:r>
        <w:t>5H</w:t>
      </w:r>
    </w:p>
    <w:p>
      <w:r>
        <w:t>/</w:t>
      </w:r>
    </w:p>
    <w:p>
      <w:r>
        <w:t>=</w:t>
        <w:tab/>
        <w:t>+</w:t>
      </w:r>
    </w:p>
    <w:p>
      <w:r>
        <w:t>67+ 9</w:t>
      </w:r>
    </w:p>
    <w:p>
      <w:r>
        <w:t>/ 7&gt;/</w:t>
      </w:r>
    </w:p>
    <w:p>
      <w:r>
        <w:t>+/ +</w:t>
        <w:tab/>
        <w:t>9</w:t>
      </w:r>
    </w:p>
    <w:p>
      <w:r>
        <w:t>B0I +</w:t>
      </w:r>
    </w:p>
    <w:p>
      <w:r>
        <w:t>;4 /</w:t>
      </w:r>
    </w:p>
    <w:p>
      <w:r>
        <w:t>8</w:t>
      </w:r>
    </w:p>
    <w:p>
      <w:r>
        <w:t>"</w:t>
      </w:r>
    </w:p>
    <w:p>
      <w:r>
        <w:t>5 E 9 #''''''''' //</w:t>
      </w:r>
    </w:p>
    <w:p>
      <w:r>
        <w:t>7</w:t>
      </w:r>
    </w:p>
    <w:p>
      <w:r>
        <w:t>/</w:t>
      </w:r>
    </w:p>
    <w:p>
      <w:r>
        <w:t>7E 7&gt;/</w:t>
      </w:r>
    </w:p>
    <w:p>
      <w:r>
        <w:t>,''''''''''''9 7 + 7&gt;/ ?7</w:t>
      </w:r>
    </w:p>
    <w:p>
      <w:r>
        <w:t>/?78</w:t>
      </w:r>
    </w:p>
    <w:p>
      <w:r>
        <w:t>,'''''''''''' / C / 6</w:t>
      </w:r>
    </w:p>
    <w:p>
      <w:r>
        <w:t>/ 7 8</w:t>
      </w:r>
    </w:p>
    <w:p>
      <w:r>
        <w:t>-/</w:t>
      </w:r>
    </w:p>
    <w:p>
      <w:r>
        <w:t>/ 7 / 7/7 + J</w:t>
      </w:r>
    </w:p>
    <w:p>
      <w:r>
        <w:t>3</w:t>
      </w:r>
    </w:p>
    <w:p>
      <w:r>
        <w:t>!""#$</w:t>
      </w:r>
    </w:p>
    <w:p>
      <w:r>
        <w:t>#'''''''''</w:t>
      </w:r>
    </w:p>
    <w:p>
      <w:r>
        <w:t>77 ?</w:t>
      </w:r>
    </w:p>
    <w:p>
      <w:r>
        <w:t>C 3</w:t>
        <w:tab/>
        <w:t>4+8 : E /</w:t>
      </w:r>
    </w:p>
    <w:p>
      <w:r>
        <w:t>/ B</w:t>
      </w:r>
    </w:p>
    <w:p>
      <w:r>
        <w:t>/ / B</w:t>
      </w:r>
    </w:p>
    <w:p>
      <w:r>
        <w:t>I9 /</w:t>
      </w:r>
    </w:p>
    <w:p>
      <w:r>
        <w:t>/</w:t>
      </w:r>
    </w:p>
    <w:p>
      <w:r>
        <w:t>/ 79</w:t>
      </w:r>
    </w:p>
    <w:p>
      <w:r>
        <w:t>/ ?</w:t>
      </w:r>
    </w:p>
    <w:p>
      <w:r>
        <w:t>(?</w:t>
        <w:tab/>
        <w:tab/>
        <w:t>8</w:t>
      </w:r>
    </w:p>
    <w:p>
      <w:r>
        <w:t>"</w:t>
      </w:r>
    </w:p>
    <w:p>
      <w:r>
        <w:t>=// 59 #'''''''''</w:t>
      </w:r>
    </w:p>
    <w:p>
      <w:r>
        <w:t>&gt;&gt;7 ,''''''''''''9</w:t>
      </w:r>
    </w:p>
    <w:p>
      <w:r>
        <w:rPr>
          <w:b/>
        </w:rPr>
        <w:t>E. 7</w:t>
      </w:r>
    </w:p>
    <w:p>
      <w:r>
        <w:t>9</w:t>
      </w:r>
    </w:p>
    <w:p>
      <w:r>
        <w:t>B/7</w:t>
      </w:r>
    </w:p>
    <w:p>
      <w:r>
        <w:t>/?7</w:t>
      </w:r>
    </w:p>
    <w:p>
      <w:r>
        <w:t>E C</w:t>
      </w:r>
    </w:p>
    <w:p>
      <w:r>
        <w:t>4 /</w:t>
      </w:r>
    </w:p>
    <w:p>
      <w:r>
        <w:t>K +</w:t>
        <w:tab/>
        <w:t>8 !</w:t>
      </w:r>
    </w:p>
    <w:p>
      <w:r>
        <w:t>9 ,'''''''''''' 7 7=C</w:t>
      </w:r>
    </w:p>
    <w:p>
      <w:r>
        <w:t>E7</w:t>
        <w:tab/>
        <w:t>76</w:t>
      </w:r>
    </w:p>
    <w:p>
      <w:r>
        <w:t>!*:8</w:t>
      </w:r>
    </w:p>
    <w:p>
      <w:r>
        <w:t>: / / E 7 6I7 C 0 689 +7 ; 6 /</w:t>
        <w:tab/>
        <w:t>9 / +// E7</w:t>
        <w:tab/>
        <w:t>76</w:t>
      </w:r>
    </w:p>
    <w:p>
      <w:r>
        <w:t>B</w:t>
      </w:r>
    </w:p>
    <w:p>
      <w:r>
        <w:t>+</w:t>
        <w:tab/>
        <w:t>8</w:t>
      </w:r>
    </w:p>
    <w:p>
      <w:r>
        <w:t>$08 &amp;</w:t>
      </w:r>
    </w:p>
    <w:p>
      <w:r>
        <w:t>+/ 7+? B / /?7 7 7</w:t>
      </w:r>
    </w:p>
    <w:p>
      <w:r>
        <w:t>/</w:t>
      </w:r>
    </w:p>
    <w:p>
      <w:r>
        <w:t>&gt;</w:t>
      </w:r>
    </w:p>
    <w:p>
      <w:r>
        <w:t>/</w:t>
      </w:r>
    </w:p>
    <w:p>
      <w:r>
        <w:t>/</w:t>
      </w:r>
    </w:p>
    <w:p>
      <w:r>
        <w:t>/</w:t>
      </w:r>
    </w:p>
    <w:p>
      <w:r>
        <w:t>7</w:t>
      </w:r>
    </w:p>
    <w:p>
      <w:r>
        <w:t>/ /?8 ! 7+ 07</w:t>
      </w:r>
    </w:p>
    <w:p>
      <w:r>
        <w:t>6/7</w:t>
      </w:r>
    </w:p>
    <w:p>
      <w:r>
        <w:t>&gt;</w:t>
      </w:r>
    </w:p>
    <w:p>
      <w:r>
        <w:t>/0L&gt;</w:t>
      </w:r>
    </w:p>
    <w:p>
      <w:r>
        <w:t>/0 /?78</w:t>
      </w:r>
    </w:p>
    <w:p>
      <w:r>
        <w:t>$</w:t>
      </w:r>
    </w:p>
    <w:p>
      <w:r>
        <w:t>K 29 ,''''''''''''</w:t>
      </w:r>
    </w:p>
    <w:p>
      <w:r>
        <w:t>7</w:t>
      </w:r>
    </w:p>
    <w:p>
      <w:r>
        <w:t>+7</w:t>
      </w:r>
    </w:p>
    <w:p>
      <w:r>
        <w:t>/ M</w:t>
        <w:tab/>
        <w:t>7</w:t>
      </w:r>
    </w:p>
    <w:p>
      <w:r>
        <w:t>&gt;N9</w:t>
      </w:r>
    </w:p>
    <w:p>
      <w:r>
        <w:t>E</w:t>
      </w:r>
    </w:p>
    <w:p>
      <w:r>
        <w:t>7 &gt;/ +8 :/ 6 7/</w:t>
      </w:r>
    </w:p>
    <w:p>
      <w:r>
        <w:t>K 29 ,'''''''''''' 7</w:t>
      </w:r>
    </w:p>
    <w:p>
      <w:r>
        <w:t>7 /</w:t>
      </w:r>
    </w:p>
    <w:p>
      <w:r>
        <w:t>+/ 4</w:t>
      </w:r>
    </w:p>
    <w:p>
      <w:r>
        <w:t>/</w:t>
      </w:r>
    </w:p>
    <w:p>
      <w:r>
        <w:t>K</w:t>
      </w:r>
    </w:p>
    <w:p>
      <w:r>
        <w:t>7 7</w:t>
        <w:tab/>
        <w:t>78</w:t>
      </w:r>
    </w:p>
    <w:p>
      <w:r>
        <w:t>,''''''''''''</w:t>
      </w:r>
    </w:p>
    <w:p>
      <w:r>
        <w:t>67</w:t>
      </w:r>
    </w:p>
    <w:p>
      <w:r>
        <w:t>/?</w:t>
      </w:r>
    </w:p>
    <w:p>
      <w:r>
        <w:t>/</w:t>
      </w:r>
    </w:p>
    <w:p>
      <w:r>
        <w:t>E 28</w:t>
      </w:r>
    </w:p>
    <w:p>
      <w:r>
        <w:t>"</w:t>
      </w:r>
    </w:p>
    <w:p>
      <w:r>
        <w:t>+E 29 ,''''''''''''</w:t>
      </w:r>
    </w:p>
    <w:p>
      <w:r>
        <w:t>6 + C</w:t>
      </w:r>
    </w:p>
    <w:p>
      <w:r>
        <w:t>/?</w:t>
      </w:r>
    </w:p>
    <w:p>
      <w:r>
        <w:t>+ 6 7/</w:t>
      </w:r>
    </w:p>
    <w:p>
      <w:r>
        <w:t>0 7 /</w:t>
      </w:r>
    </w:p>
    <w:p>
      <w:r>
        <w:t>+/ =B0 &amp; =</w:t>
        <w:tab/>
        <w:t>+ 9</w:t>
      </w:r>
    </w:p>
    <w:p>
      <w:r>
        <w:t>;+8</w:t>
      </w:r>
    </w:p>
    <w:p>
      <w:r>
        <w:t>#'''''''''</w:t>
      </w:r>
    </w:p>
    <w:p>
      <w:r>
        <w:t>6 + C ,''''''''''''</w:t>
      </w:r>
    </w:p>
    <w:p>
      <w:r>
        <w:t>+</w:t>
      </w:r>
    </w:p>
    <w:p>
      <w:r>
        <w:t>7 C /0 / //+9</w:t>
      </w:r>
    </w:p>
    <w:p>
      <w:r>
        <w:t>+E 29 /B/ / 6 7 K /77</w:t>
      </w:r>
    </w:p>
    <w:p>
      <w:r>
        <w:t>7E +</w:t>
        <w:tab/>
        <w:t>8</w:t>
      </w:r>
    </w:p>
    <w:p>
      <w:r>
        <w:t>#''''''''' //4&gt;</w:t>
      </w:r>
    </w:p>
    <w:p>
      <w:r>
        <w:t>/ 7 B /0</w:t>
      </w:r>
    </w:p>
    <w:p>
      <w:r>
        <w:t>67</w:t>
      </w:r>
    </w:p>
    <w:p>
      <w:r>
        <w:t>4</w:t>
      </w:r>
    </w:p>
    <w:p>
      <w:r>
        <w:t>!""#$</w:t>
      </w:r>
    </w:p>
    <w:p>
      <w:r>
        <w:t>/0L&gt;</w:t>
      </w:r>
    </w:p>
    <w:p>
      <w:r>
        <w:t>/?78 #//</w:t>
      </w:r>
    </w:p>
    <w:p>
      <w:r>
        <w:t>/</w:t>
      </w:r>
    </w:p>
    <w:p>
      <w:r>
        <w:t>0 //+ B +</w:t>
      </w:r>
    </w:p>
    <w:p>
      <w:r>
        <w:t>/?7</w:t>
      </w:r>
    </w:p>
    <w:p>
      <w:r>
        <w:t>0</w:t>
        <w:tab/>
        <w:t>B</w:t>
      </w:r>
    </w:p>
    <w:p>
      <w:r>
        <w:t>B I</w:t>
      </w:r>
    </w:p>
    <w:p>
      <w:r>
        <w:t>7B 7</w:t>
      </w:r>
    </w:p>
    <w:p>
      <w:r>
        <w:t>/8</w:t>
      </w:r>
    </w:p>
    <w:p>
      <w:r>
        <w:t>" /</w:t>
      </w:r>
    </w:p>
    <w:p>
      <w:r>
        <w:t>7E 29 #'''''''''</w:t>
      </w:r>
    </w:p>
    <w:p>
      <w:r>
        <w:t>7/7 /</w:t>
      </w:r>
    </w:p>
    <w:p>
      <w:r>
        <w:t>+/</w:t>
      </w:r>
    </w:p>
    <w:p>
      <w:r>
        <w:t>,''''''''''''9 + 66 7O</w:t>
      </w:r>
    </w:p>
    <w:p>
      <w:r>
        <w:t>767 C</w:t>
      </w:r>
    </w:p>
    <w:p>
      <w:r>
        <w:t>7 8</w:t>
      </w:r>
    </w:p>
    <w:p>
      <w:r>
        <w:t>-/ 0</w:t>
      </w:r>
    </w:p>
    <w:p>
      <w:r>
        <w:t>7 B #'''''''''</w:t>
      </w:r>
    </w:p>
    <w:p>
      <w:r>
        <w:t>?7 / /</w:t>
      </w:r>
    </w:p>
    <w:p>
      <w:r>
        <w:t>/?7 =B</w:t>
      </w:r>
    </w:p>
    <w:p>
      <w:r>
        <w:t>7E 29 ?</w:t>
      </w:r>
    </w:p>
    <w:p>
      <w:r>
        <w:t>/ ;4 /9 / /</w:t>
      </w:r>
    </w:p>
    <w:p>
      <w:r>
        <w:t>0 68 ,69</w:t>
      </w:r>
    </w:p>
    <w:p>
      <w:r>
        <w:t>0</w:t>
      </w:r>
    </w:p>
    <w:p>
      <w:r>
        <w:t>66+ +78</w:t>
      </w:r>
    </w:p>
    <w:p>
      <w:r>
        <w:t>" / $:-</w:t>
      </w:r>
    </w:p>
    <w:p>
      <w:r>
        <w:t>=</w:t>
        <w:tab/>
        <w:t>+ 9 ,''''''''''''</w:t>
      </w:r>
    </w:p>
    <w:p>
      <w:r>
        <w:t>7 / 7/</w:t>
      </w:r>
    </w:p>
    <w:p>
      <w:r>
        <w:t>+/ + 66 78</w:t>
      </w:r>
    </w:p>
    <w:p>
      <w:r>
        <w:t>! " / $:-</w:t>
      </w:r>
    </w:p>
    <w:p>
      <w:r>
        <w:t>/9 #'''''''''</w:t>
      </w:r>
    </w:p>
    <w:p>
      <w:r>
        <w:t>7 9</w:t>
      </w:r>
    </w:p>
    <w:p>
      <w:r>
        <w:t>9 B / &gt;</w:t>
      </w:r>
    </w:p>
    <w:p>
      <w:r>
        <w:t>+ 67</w:t>
      </w:r>
    </w:p>
    <w:p>
      <w:r>
        <w:t>?</w:t>
      </w:r>
    </w:p>
    <w:p>
      <w:r>
        <w:t>/</w:t>
      </w:r>
    </w:p>
    <w:p>
      <w:r>
        <w:t>/</w:t>
      </w:r>
    </w:p>
    <w:p>
      <w:r>
        <w:t>6 B/ 7 7</w:t>
      </w:r>
    </w:p>
    <w:p>
      <w:r>
        <w:t>E7</w:t>
        <w:tab/>
        <w:t>76</w:t>
      </w:r>
    </w:p>
    <w:p>
      <w:r>
        <w:t>!*: 9</w:t>
      </w:r>
    </w:p>
    <w:p>
      <w:r>
        <w:t>9 B//G + /</w:t>
      </w:r>
    </w:p>
    <w:p>
      <w:r>
        <w:t>&gt;&gt; C</w:t>
      </w:r>
    </w:p>
    <w:p>
      <w:r>
        <w:t>7&gt;</w:t>
      </w:r>
    </w:p>
    <w:p>
      <w:r>
        <w:t>/ + 7</w:t>
      </w:r>
    </w:p>
    <w:p>
      <w:r>
        <w:t>/7</w:t>
        <w:tab/>
        <w:t>8</w:t>
      </w:r>
    </w:p>
    <w:p>
      <w:r>
        <w:t>! 4 /</w:t>
      </w:r>
    </w:p>
    <w:p>
      <w:r>
        <w:t>/</w:t>
        <w:tab/>
        <w:t>9 ,''''''''''''</w:t>
      </w:r>
    </w:p>
    <w:p>
      <w:r>
        <w:t>7 7</w:t>
      </w:r>
    </w:p>
    <w:p>
      <w:r>
        <w:t>+ 6 7/</w:t>
      </w:r>
    </w:p>
    <w:p>
      <w:r>
        <w:t>&amp; =</w:t>
        <w:tab/>
        <w:t>+</w:t>
      </w:r>
    </w:p>
    <w:p>
      <w:r>
        <w:t>7</w:t>
      </w:r>
    </w:p>
    <w:p>
      <w:r>
        <w:t>+/ =B &amp; 67+ 8</w:t>
      </w:r>
    </w:p>
    <w:p>
      <w:r>
        <w:t>" #'''''''''</w:t>
      </w:r>
    </w:p>
    <w:p>
      <w:r>
        <w:t>= 7 B0// 07 B7</w:t>
      </w:r>
    </w:p>
    <w:p>
      <w:r>
        <w:t>/0</w:t>
        <w:tab/>
        <w:t>7&gt;/7</w:t>
      </w:r>
    </w:p>
    <w:p>
      <w:r>
        <w:t>E/&gt; +</w:t>
      </w:r>
    </w:p>
    <w:p>
      <w:r>
        <w:t>/?7</w:t>
      </w:r>
    </w:p>
    <w:p>
      <w:r>
        <w:t>/ ?</w:t>
        <w:tab/>
        <w:t>9</w:t>
      </w:r>
    </w:p>
    <w:p>
      <w:r>
        <w:t>/ 7E</w:t>
      </w:r>
    </w:p>
    <w:p>
      <w:r>
        <w:t>/9</w:t>
      </w:r>
    </w:p>
    <w:p>
      <w:r>
        <w:t>/9 ?</w:t>
      </w:r>
    </w:p>
    <w:p>
      <w:r>
        <w:t>/ ;4 /9</w:t>
      </w:r>
    </w:p>
    <w:p>
      <w:r>
        <w:t>B 20&amp; 689</w:t>
      </w:r>
    </w:p>
    <w:p>
      <w:r>
        <w:t>I = +E/</w:t>
      </w:r>
    </w:p>
    <w:p>
      <w:r>
        <w:t>+//7</w:t>
      </w:r>
    </w:p>
    <w:p>
      <w:r>
        <w:t>K 29 / /</w:t>
      </w:r>
    </w:p>
    <w:p>
      <w:r>
        <w:t>7E 2</w:t>
      </w:r>
    </w:p>
    <w:p>
      <w:r>
        <w:t>/ B</w:t>
      </w:r>
    </w:p>
    <w:p>
      <w:r>
        <w:t>;4 /</w:t>
      </w:r>
    </w:p>
    <w:p>
      <w:r>
        <w:t>7E 2 O // + +79</w:t>
      </w:r>
    </w:p>
    <w:p>
      <w:r>
        <w:t>9 0 68</w:t>
      </w:r>
    </w:p>
    <w:p>
      <w:r>
        <w:t>! /9 #'''''''''</w:t>
      </w:r>
    </w:p>
    <w:p>
      <w:r>
        <w:t>BC</w:t>
      </w:r>
    </w:p>
    <w:p>
      <w:r>
        <w:t>9 ,'''''''''''' 7 7</w:t>
      </w:r>
    </w:p>
    <w:p>
      <w:r>
        <w:t>/</w:t>
      </w:r>
    </w:p>
    <w:p>
      <w:r>
        <w:t>&gt;</w:t>
      </w:r>
    </w:p>
    <w:p>
      <w:r>
        <w:t>B /</w:t>
      </w:r>
    </w:p>
    <w:p>
      <w:r>
        <w:t>&gt; 5H</w:t>
      </w:r>
    </w:p>
    <w:p>
      <w:r>
        <w:t>/</w:t>
      </w:r>
    </w:p>
    <w:p>
      <w:r>
        <w:t>/?7 4 / I4</w:t>
      </w:r>
    </w:p>
    <w:p>
      <w:r>
        <w:t>78 #//</w:t>
      </w:r>
    </w:p>
    <w:p>
      <w:r>
        <w:t>77 B / + 67</w:t>
      </w:r>
    </w:p>
    <w:p>
      <w:r>
        <w:t>/ E /</w:t>
      </w:r>
    </w:p>
    <w:p>
      <w:r>
        <w:t>+7</w:t>
      </w:r>
    </w:p>
    <w:p>
      <w:r>
        <w:t>,''''''''''''8</w:t>
      </w:r>
    </w:p>
    <w:p>
      <w:r>
        <w:t>5</w:t>
      </w:r>
    </w:p>
    <w:p>
      <w:r>
        <w:t>!""#$</w:t>
      </w:r>
    </w:p>
    <w:p>
      <w:r>
        <w:t>!</w:t>
      </w:r>
    </w:p>
    <w:p>
      <w:r>
        <w:t>0 //7 /</w:t>
      </w:r>
    </w:p>
    <w:p>
      <w:r>
        <w:t>/0+7 C / 6</w:t>
      </w:r>
    </w:p>
    <w:p>
      <w:r>
        <w:t>/ 7</w:t>
      </w:r>
    </w:p>
    <w:p>
      <w:r>
        <w:t>8</w:t>
      </w:r>
    </w:p>
    <w:p>
      <w:r>
        <w:t>#</w:t>
      </w:r>
    </w:p>
    <w:p>
      <w:r>
        <w:t>$ -</w:t>
        <w:tab/>
        <w:t>=7</w:t>
      </w:r>
    </w:p>
    <w:p>
      <w:r>
        <w:t>/ 6</w:t>
      </w:r>
    </w:p>
    <w:p>
      <w:r>
        <w:t>/ 7/ 7+</w:t>
      </w:r>
    </w:p>
    <w:p>
      <w:r>
        <w:t>/ / M8</w:t>
      </w:r>
    </w:p>
    <w:p>
      <w:r>
        <w:t>/ /</w:t>
      </w:r>
    </w:p>
    <w:p>
      <w:r>
        <w:t>/ =</w:t>
      </w:r>
    </w:p>
    <w:p>
      <w:r>
        <w:t>09 4J $"N9 /0 /</w:t>
      </w:r>
    </w:p>
    <w:p>
      <w:r>
        <w:t>+E/8</w:t>
      </w:r>
    </w:p>
    <w:p>
      <w:r>
        <w:t>%</w:t>
      </w:r>
    </w:p>
    <w:p>
      <w:r>
        <w:t>-/ 0</w:t>
      </w:r>
    </w:p>
    <w:p>
      <w:r>
        <w:t>7 B /</w:t>
      </w:r>
    </w:p>
    <w:p>
      <w:r>
        <w:t>7 /7</w:t>
      </w:r>
    </w:p>
    <w:p>
      <w:r>
        <w:t>+/</w:t>
      </w:r>
    </w:p>
    <w:p>
      <w:r>
        <w:t>8</w:t>
      </w:r>
    </w:p>
    <w:p>
      <w:r>
        <w:t>B / = 7/</w:t>
      </w:r>
    </w:p>
    <w:p>
      <w:r>
        <w:t>"0</w:t>
      </w:r>
    </w:p>
    <w:p>
      <w:r>
        <w:t>7</w:t>
      </w:r>
    </w:p>
    <w:p>
      <w:r>
        <w:t>/0 48 -/</w:t>
      </w:r>
    </w:p>
    <w:p>
      <w:r>
        <w:t>+</w:t>
      </w:r>
    </w:p>
    <w:p>
      <w:r>
        <w:t>G</w:t>
      </w:r>
    </w:p>
    <w:p>
      <w:r>
        <w:t>7</w:t>
      </w:r>
    </w:p>
    <w:p>
      <w:r>
        <w:t>/8</w:t>
      </w:r>
    </w:p>
    <w:p>
      <w:r>
        <w:t>&amp; &amp;$$!</w:t>
      </w:r>
    </w:p>
    <w:p>
      <w:r>
        <w:t>/08 A /8</w:t>
      </w:r>
    </w:p>
    <w:p>
      <w:r>
        <w:t>9 /0 /?</w:t>
      </w:r>
    </w:p>
    <w:p>
      <w:r>
        <w:t>/ +// + 7/ 7 /</w:t>
      </w:r>
    </w:p>
    <w:p>
      <w:r>
        <w:t>+/</w:t>
      </w:r>
    </w:p>
    <w:p>
      <w:r>
        <w:t>= 68 :</w:t>
      </w:r>
    </w:p>
    <w:p>
      <w:r>
        <w:t>77</w:t>
      </w:r>
    </w:p>
    <w:p>
      <w:r>
        <w:t>= 6</w:t>
      </w:r>
    </w:p>
    <w:p>
      <w:r>
        <w:t>/</w:t>
      </w:r>
    </w:p>
    <w:p>
      <w:r>
        <w:t>B9 / / 4&gt;/</w:t>
      </w:r>
    </w:p>
    <w:p>
      <w:r>
        <w:t>/ E 69</w:t>
      </w:r>
    </w:p>
    <w:p>
      <w:r>
        <w:t>0I&gt;</w:t>
      </w:r>
    </w:p>
    <w:p>
      <w:r>
        <w:t>/ B</w:t>
      </w:r>
    </w:p>
    <w:p>
      <w:r>
        <w:t>7 / &gt;7 /</w:t>
      </w:r>
    </w:p>
    <w:p>
      <w:r>
        <w:t>+/ M8 A /8</w:t>
      </w:r>
    </w:p>
    <w:p>
      <w:r>
        <w:t>N8</w:t>
      </w:r>
    </w:p>
    <w:p>
      <w:r>
        <w:t>( I //9 / 7/ 7</w:t>
      </w:r>
    </w:p>
    <w:p>
      <w:r>
        <w:t>= 6</w:t>
      </w:r>
    </w:p>
    <w:p>
      <w:r>
        <w:t>G</w:t>
      </w:r>
    </w:p>
    <w:p>
      <w:r>
        <w:t>4 +8 0 4 / = 9 /</w:t>
      </w:r>
    </w:p>
    <w:p>
      <w:r>
        <w:t>B /4 &gt;+</w:t>
      </w:r>
    </w:p>
    <w:p>
      <w:r>
        <w:t>/0</w:t>
      </w:r>
    </w:p>
    <w:p>
      <w:r>
        <w:t>=6</w:t>
      </w:r>
    </w:p>
    <w:p>
      <w:r>
        <w:t>7/ + 66 78 $ 6 +B7 C /0 0 + 7 + + )</w:t>
        <w:tab/>
        <w:t>7 /</w:t>
      </w:r>
    </w:p>
    <w:p>
      <w:r>
        <w:t>6 B</w:t>
      </w:r>
    </w:p>
    <w:p>
      <w:r>
        <w:t>/ 6</w:t>
      </w:r>
    </w:p>
    <w:p>
      <w:r>
        <w:t>+/8 : / B</w:t>
      </w:r>
    </w:p>
    <w:p>
      <w:r>
        <w:t>&gt;+9 /</w:t>
      </w:r>
    </w:p>
    <w:p>
      <w:r>
        <w:t>)</w:t>
      </w:r>
    </w:p>
    <w:p>
      <w:r>
        <w:t>7/ 7 B 0/</w:t>
      </w:r>
    </w:p>
    <w:p>
      <w:r>
        <w:t>77 7 77 /&gt;7</w:t>
      </w:r>
    </w:p>
    <w:p>
      <w:r>
        <w:t>+ M!,P</w:t>
      </w:r>
    </w:p>
    <w:p>
      <w:r>
        <w:t>---</w:t>
      </w:r>
    </w:p>
    <w:p>
      <w:r>
        <w:t>8 8 8 O</w:t>
      </w:r>
    </w:p>
    <w:p>
      <w:r>
        <w:t>--- 5 8 8N8 " B</w:t>
      </w:r>
    </w:p>
    <w:p>
      <w:r>
        <w:t>+//9</w:t>
      </w:r>
    </w:p>
    <w:p>
      <w:r>
        <w:t>/ +/ 0 E/&gt; 7/</w:t>
      </w:r>
    </w:p>
    <w:p>
      <w:r>
        <w:t>M!,P</w:t>
      </w:r>
    </w:p>
    <w:p>
      <w:r>
        <w:t>--- 5 8 28N9</w:t>
      </w:r>
    </w:p>
    <w:p>
      <w:r>
        <w:t>I / /0E/&gt;</w:t>
      </w:r>
    </w:p>
    <w:p>
      <w:r>
        <w:t>/?7</w:t>
      </w:r>
    </w:p>
    <w:p>
      <w:r>
        <w:t>7 M8</w:t>
      </w:r>
    </w:p>
    <w:p>
      <w:r>
        <w:t>/8</w:t>
      </w:r>
    </w:p>
    <w:p>
      <w:r>
        <w:t>2 N</w:t>
      </w:r>
    </w:p>
    <w:p>
      <w:r>
        <w:t>// 066</w:t>
      </w:r>
    </w:p>
    <w:p>
      <w:r>
        <w:t>+/ M8 A /8</w:t>
      </w:r>
    </w:p>
    <w:p>
      <w:r>
        <w:t>N8</w:t>
      </w:r>
    </w:p>
    <w:p>
      <w:r>
        <w:t>$ =&gt; 7 /E 0/ I</w:t>
      </w:r>
    </w:p>
    <w:p>
      <w:r>
        <w:t>= 6 M8 A /8</w:t>
      </w:r>
    </w:p>
    <w:p>
      <w:r>
        <w:t>N8 -/ /B / 4&gt;/</w:t>
      </w:r>
    </w:p>
    <w:p>
      <w:r>
        <w:t>/07B7 M8 2 N8 !</w:t>
      </w:r>
    </w:p>
    <w:p>
      <w:r>
        <w:t>669 /</w:t>
      </w:r>
    </w:p>
    <w:p>
      <w:r>
        <w:t>7</w:t>
      </w:r>
    </w:p>
    <w:p>
      <w:r>
        <w:t>/ 7/7</w:t>
      </w:r>
    </w:p>
    <w:p>
      <w:r>
        <w:t>/9</w:t>
      </w:r>
    </w:p>
    <w:p>
      <w:r>
        <w:t>/</w:t>
      </w:r>
    </w:p>
    <w:p>
      <w:r>
        <w:t>/ E/7</w:t>
      </w:r>
    </w:p>
    <w:p>
      <w:r>
        <w:t>+//9 /</w:t>
      </w:r>
    </w:p>
    <w:p>
      <w:r>
        <w:t>/ 7</w:t>
      </w:r>
    </w:p>
    <w:p>
      <w:r>
        <w:t>/9</w:t>
      </w:r>
    </w:p>
    <w:p>
      <w:r>
        <w:t>B /</w:t>
      </w:r>
    </w:p>
    <w:p>
      <w:r>
        <w:t>/0</w:t>
      </w:r>
    </w:p>
    <w:p>
      <w:r>
        <w:t>B M!,P</w:t>
      </w:r>
    </w:p>
    <w:p>
      <w:r>
        <w:t>--- 5 8 28 8 O A ---</w:t>
      </w:r>
    </w:p>
    <w:p>
      <w:r>
        <w:t>6</w:t>
      </w:r>
    </w:p>
    <w:p>
      <w:r>
        <w:t>!""#$</w:t>
      </w:r>
    </w:p>
    <w:p>
      <w:r>
        <w:t>8 2 8 2N8</w:t>
      </w:r>
    </w:p>
    <w:p>
      <w:r>
        <w:t>: / =&gt; 7 /E /0I</w:t>
      </w:r>
    </w:p>
    <w:p>
      <w:r>
        <w:t>= 69 / / /</w:t>
      </w:r>
    </w:p>
    <w:p>
      <w:r>
        <w:t>/</w:t>
      </w:r>
    </w:p>
    <w:p>
      <w:r>
        <w:t>7</w:t>
      </w:r>
    </w:p>
    <w:p>
      <w:r>
        <w:t>/ / 6 B / +//</w:t>
      </w:r>
    </w:p>
    <w:p>
      <w:r>
        <w:t>77</w:t>
      </w:r>
    </w:p>
    <w:p>
      <w:r>
        <w:t>6 G7</w:t>
      </w:r>
    </w:p>
    <w:p>
      <w:r>
        <w:t>+// M8 A /8</w:t>
      </w:r>
    </w:p>
    <w:p>
      <w:r>
        <w:t>6 O E</w:t>
        <w:tab/>
        <w:t>9</w:t>
      </w:r>
    </w:p>
    <w:p>
      <w:r>
        <w:t>E</w:t>
        <w:tab/>
        <w:t>9 .8</w:t>
      </w:r>
    </w:p>
    <w:p>
      <w:r>
        <w:t>8 A N8</w:t>
      </w:r>
    </w:p>
    <w:p>
      <w:r>
        <w:t>:0&gt;</w:t>
      </w:r>
    </w:p>
    <w:p>
      <w:r>
        <w:t>7 /0I 0 / G</w:t>
        <w:tab/>
        <w:t>9 / + 0 /B / G</w:t>
      </w:r>
    </w:p>
    <w:p>
      <w:r>
        <w:t>B I 7</w:t>
      </w:r>
    </w:p>
    <w:p>
      <w:r>
        <w:t>4</w:t>
      </w:r>
    </w:p>
    <w:p>
      <w:r>
        <w:t>/</w:t>
      </w:r>
    </w:p>
    <w:p>
      <w:r>
        <w:t>6 B</w:t>
      </w:r>
    </w:p>
    <w:p>
      <w:r>
        <w:t>/</w:t>
      </w:r>
    </w:p>
    <w:p>
      <w:r>
        <w:t>E=+ M,9 $</w:t>
      </w:r>
    </w:p>
    <w:p>
      <w:r>
        <w:t>7I9</w:t>
      </w:r>
    </w:p>
    <w:p>
      <w:r>
        <w:t>78 Q 9</w:t>
      </w:r>
    </w:p>
    <w:p>
      <w:r>
        <w:rPr>
          <w:b/>
        </w:rPr>
        <w:t>E. 8</w:t>
      </w:r>
    </w:p>
    <w:p>
      <w:r>
        <w:t>!""#$</w:t>
      </w:r>
    </w:p>
    <w:p>
      <w:r>
        <w:t>+</w:t>
      </w:r>
    </w:p>
    <w:p>
      <w:r>
        <w:t>/</w:t>
      </w:r>
    </w:p>
    <w:p>
      <w:r>
        <w:t>0 7 +7</w:t>
      </w:r>
    </w:p>
    <w:p>
      <w:r>
        <w:t>/</w:t>
      </w:r>
    </w:p>
    <w:p>
      <w:r>
        <w:t>+/ M8 A O !,P 2 --- &amp;9 8 2N8</w:t>
      </w:r>
    </w:p>
    <w:p>
      <w:r>
        <w:t># 7B</w:t>
        <w:tab/>
        <w:t>9 /0 /</w:t>
      </w:r>
    </w:p>
    <w:p>
      <w:r>
        <w:t>+ /0</w:t>
        <w:tab/>
        <w:t>7</w:t>
      </w:r>
    </w:p>
    <w:p>
      <w:r>
        <w:t>// +</w:t>
      </w:r>
    </w:p>
    <w:p>
      <w:r>
        <w:t>/7 C / 76</w:t>
      </w:r>
    </w:p>
    <w:p>
      <w:r>
        <w:t>/0</w:t>
        <w:tab/>
        <w:t>8</w:t>
      </w:r>
    </w:p>
    <w:p>
      <w:r>
        <w:t>' $ 7</w:t>
      </w:r>
    </w:p>
    <w:p>
      <w:r>
        <w:t>7&gt;/ 679</w:t>
      </w:r>
    </w:p>
    <w:p>
      <w:r>
        <w:t>7/</w:t>
      </w:r>
    </w:p>
    <w:p>
      <w:r>
        <w:t>+</w:t>
      </w:r>
    </w:p>
    <w:p>
      <w:r>
        <w:t>=I 6</w:t>
        <w:tab/>
        <w:tab/>
        <w:t>8</w:t>
      </w:r>
    </w:p>
    <w:p>
      <w:r>
        <w:t>()#(</w:t>
      </w:r>
    </w:p>
    <w:p>
      <w:r>
        <w:t>$</w:t>
      </w:r>
    </w:p>
    <w:p>
      <w:r>
        <w:t>/</w:t>
      </w:r>
    </w:p>
    <w:p>
      <w:r>
        <w:t>09 &gt; 9</w:t>
      </w:r>
    </w:p>
    <w:p>
      <w:r>
        <w:t>7/ +E/ /0 / / =7</w:t>
      </w:r>
    </w:p>
    <w:p>
      <w:r>
        <w:t>#'''''''''</w:t>
      </w:r>
    </w:p>
    <w:p>
      <w:r>
        <w:t>/ =&gt;</w:t>
      </w:r>
    </w:p>
    <w:p>
      <w:r>
        <w:t>,E</w:t>
        <w:tab/>
        <w:t>/</w:t>
      </w:r>
    </w:p>
    <w:p>
      <w:r>
        <w:t>0</w:t>
      </w:r>
    </w:p>
    <w:p>
      <w:r>
        <w:t>E</w:t>
      </w:r>
    </w:p>
    <w:p>
      <w:r>
        <w:t>/</w:t>
      </w:r>
    </w:p>
    <w:p>
      <w:r>
        <w:t>V O</w:t>
      </w:r>
    </w:p>
    <w:p>
      <w:r>
        <w:t>6 / =&gt; O</w:t>
      </w:r>
    </w:p>
    <w:p>
      <w:r>
        <w:t>7E /</w:t>
      </w:r>
    </w:p>
    <w:p>
      <w:r>
        <w:t>/ O</w:t>
      </w:r>
    </w:p>
    <w:p>
      <w:r>
        <w:t>$ &gt;664</w:t>
      </w:r>
    </w:p>
    <w:p>
      <w:r>
        <w:t>=</w:t>
      </w:r>
    </w:p>
    <w:p>
      <w:r>
        <w:t>$ "7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