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CAPH/2/2006 vom 4. Januar 2006</w:t>
      </w:r>
    </w:p>
    <w:p>
      <w:r>
        <w:t>GE Cour de justice, 2006-01-04, DE</w:t>
      </w:r>
    </w:p>
    <w:p>
      <w:r>
        <w:rPr>
          <w:b/>
        </w:rPr>
        <w:t xml:space="preserve">Quelle: </w:t>
      </w:r>
      <w:r>
        <w:t>https://mcp.opencaselaw.ch/entscheid/ge_gerichte_CAPH_2_2006</w:t>
      </w:r>
    </w:p>
    <w:p>
      <w:r>
        <w:t>FR: GE_GERICHTE CAPH/2/2006 du 4 janvier 2006</w:t>
      </w:r>
    </w:p>
    <w:p>
      <w:r>
        <w:t>IT: GE_GERICHTE CAPH/2/2006 del 4 gennaio 2006</w:t>
      </w:r>
    </w:p>
    <w:p>
      <w:pPr>
        <w:pStyle w:val="Heading2"/>
      </w:pPr>
      <w:r>
        <w:t>Regeste</w:t>
      </w:r>
    </w:p>
    <w:p>
      <w:r>
        <w:t>Résumé: T est engagé comme directeur financier d'E. Il réclame fr. 180'000.- par an durant trois ans à titre de différence de salaire, ainsi qu'un bonus variable pouvant aller jusqu'à 70 % de son salaire durant trois ans. Il base ses calculs sur une interprétation de son contrat de travail. La Cour interprète le contrat de travail en application de la théorie de la confiance (art. 18 CO) et parvient au résultat que T doit être débouté de ses conclusions. En revanche, T a droit à son bonus contractuel pour l'année de son licenciement, lequel devait suivre la même progression que celui de ses collègues. Enfin, le licenciement n'est pas un congé de représailles lié à ses prétentions.</w:t>
      </w:r>
    </w:p>
    <w:p>
      <w:pPr>
        <w:pStyle w:val="Heading2"/>
      </w:pPr>
      <w:r>
        <w:t>Erwägungen</w:t>
      </w:r>
    </w:p>
    <w:p>
      <w:r>
        <w:rPr>
          <w:b/>
        </w:rPr>
        <w:t>E. 5</w:t>
      </w:r>
    </w:p>
    <w:p>
      <w:r>
        <w:t>?- - --- 92-=?5- &lt;9 9--A</w:t>
      </w:r>
    </w:p>
    <w:p>
      <w:r>
        <w:t># 4 5-=-- 5&lt; - --: 9 &lt;9A? -</w:t>
        <w:tab/>
        <w:t>9-</w:t>
      </w:r>
    </w:p>
    <w:p>
      <w:r>
        <w:t>D</w:t>
      </w:r>
    </w:p>
    <w:p>
      <w:r>
        <w:t>5- - 9 9 9A#--</w:t>
      </w:r>
    </w:p>
    <w:p>
      <w:r>
        <w:t>- 9-= ?-4&lt;-9</w:t>
      </w:r>
    </w:p>
    <w:p>
      <w:r>
        <w:t>9M-5</w:t>
      </w:r>
    </w:p>
    <w:p>
      <w:r>
        <w:t>A # :D- &lt;9</w:t>
      </w:r>
    </w:p>
    <w:p>
      <w:r>
        <w:t>9</w:t>
      </w:r>
    </w:p>
    <w:p>
      <w:r>
        <w:t>D9 99F-G -- 92</w:t>
        <w:tab/>
        <w:t>=-G95 -9 G9 M5- F-G:</w:t>
        <w:tab/>
        <w:t>%--A'9 ; :-A,9</w:t>
      </w:r>
    </w:p>
    <w:p>
      <w:r>
        <w:t>=-G -</w:t>
      </w:r>
    </w:p>
    <w:p>
      <w:r>
        <w:t>9 -G: DG =? G ? --G-%!)@222BB\)210BL1'A</w:t>
      </w:r>
    </w:p>
    <w:p>
      <w:r>
        <w:t>$ - 9-9 9</w:t>
      </w:r>
    </w:p>
    <w:p>
      <w:r>
        <w:t>?G</w:t>
      </w:r>
    </w:p>
    <w:p>
      <w:r>
        <w:t>&lt;9</w:t>
        <w:tab/>
        <w:t xml:space="preserve">:D= - </w:t>
        <w:tab/>
        <w:t>D</w:t>
      </w:r>
    </w:p>
    <w:p>
      <w:r>
        <w:t>&lt;9--9 D- &lt;9-EK- &lt;9</w:t>
      </w:r>
    </w:p>
    <w:p>
      <w:r>
        <w:t>E 99</w:t>
        <w:tab/>
        <w:t>:D? ?G-99</w:t>
      </w:r>
    </w:p>
    <w:p>
      <w:r>
        <w:t>9 D?</w:t>
      </w:r>
    </w:p>
    <w:p>
      <w:r>
        <w:t>G &lt;</w:t>
      </w:r>
    </w:p>
    <w:p>
      <w:r>
        <w:t>%@@210BBQ)@ 6211 AL10'A</w:t>
      </w:r>
    </w:p>
    <w:p>
      <w:r>
        <w:t>$</w:t>
        <w:tab/>
        <w:t>? -</w:t>
        <w:tab/>
        <w:t>D</w:t>
      </w:r>
    </w:p>
    <w:p>
      <w:r>
        <w:t>;=?-G G M G &lt;</w:t>
      </w:r>
    </w:p>
    <w:p>
      <w:r>
        <w:t>=- 5 9 == -</w:t>
        <w:tab/>
        <w:t>D--=- 5- E999-9Q--=- &lt;9 G :D%)@ 6 211 99-9DA'AB-C- -?-</w:t>
        <w:tab/>
        <w:t>DC</w:t>
      </w:r>
    </w:p>
    <w:p>
      <w:r>
        <w:t>9--</w:t>
      </w:r>
    </w:p>
    <w:p>
      <w:r>
        <w:t>9 9 %!)@ A A0AA1AA6A!A(A /&lt;Q!"&amp;AA1BB0001'A</w:t>
      </w:r>
    </w:p>
    <w:p>
      <w:r>
        <w:t xml:space="preserve">$ 5-- - D- 5 4:D </w:t>
        <w:tab/>
        <w:t>D</w:t>
      </w:r>
    </w:p>
    <w:p>
      <w:r>
        <w:t>&lt;9A$;&lt; D</w:t>
        <w:tab/>
        <w:t>= ?G- 9-: - 5= ? - 9- :5-</w:t>
        <w:tab/>
        <w:t>?4:D9-5</w:t>
      </w:r>
    </w:p>
    <w:p>
      <w:r>
        <w:t>5:- G DG %&gt;=)9 59&gt;BB2=BBB= !:5&lt;= A2L29DA9'A</w:t>
      </w:r>
    </w:p>
    <w:p>
      <w:r>
        <w:t># - 4=- -</w:t>
      </w:r>
    </w:p>
    <w:p>
      <w:r>
        <w:t>5</w:t>
        <w:tab/>
        <w:t>D-</w:t>
        <w:tab/>
        <w:t>:;</w:t>
      </w:r>
    </w:p>
    <w:p>
      <w:r>
        <w:t>&lt;9 9--=</w:t>
        <w:tab/>
        <w:t>59 -D?-59-9-</w:t>
      </w:r>
    </w:p>
    <w:p>
      <w:r>
        <w:t>: 2A</w:t>
      </w:r>
    </w:p>
    <w:p>
      <w:r>
        <w:t>=-9 -</w:t>
      </w:r>
    </w:p>
    <w:p>
      <w:r>
        <w:t>5 4-</w:t>
      </w:r>
    </w:p>
    <w:p>
      <w:r>
        <w:t>F- -</w:t>
      </w:r>
    </w:p>
    <w:p>
      <w:r>
        <w:t>: 2A -</w:t>
        <w:tab/>
        <w:t>&lt; D =F ---= -M</w:t>
      </w:r>
    </w:p>
    <w:p>
      <w:r>
        <w:t>&lt;9:DA# DD=--</w:t>
      </w:r>
    </w:p>
    <w:p>
      <w:r>
        <w:t>9&lt;-</w:t>
      </w:r>
    </w:p>
    <w:p>
      <w:r>
        <w:t>5</w:t>
      </w:r>
    </w:p>
    <w:p>
      <w:r>
        <w:t>- ;</w:t>
        <w:tab/>
        <w:t xml:space="preserve"> ? 5 - 9</w:t>
      </w:r>
    </w:p>
    <w:p>
      <w:r>
        <w:t>F - ***************= !********* 9 D= 9</w:t>
      </w:r>
    </w:p>
    <w:p>
      <w:r>
        <w:t>?- -- D9 45:--</w:t>
        <w:tab/>
        <w:t>- 9</w:t>
      </w:r>
    </w:p>
    <w:p>
      <w:r>
        <w:t>--EA"- -= - ?E 9:- ? - )********** !*********9</w:t>
      </w:r>
    </w:p>
    <w:p>
      <w:r>
        <w:t>9;FQ- - ---- E = ?-</w:t>
      </w:r>
    </w:p>
    <w:p>
      <w:r>
        <w:t>+ ?F D 2 9;F= 5 !*********9</w:t>
      </w:r>
    </w:p>
    <w:p>
      <w:r>
        <w:t>?- 9 9;</w:t>
        <w:tab/>
        <w:t>9F- 9</w:t>
      </w:r>
    </w:p>
    <w:p>
      <w:r>
        <w:t>21</w:t>
      </w:r>
    </w:p>
    <w:p>
      <w:r>
        <w:t>!""#$</w:t>
      </w:r>
    </w:p>
    <w:p>
      <w:r>
        <w:t>A " --= !********* 5=</w:t>
      </w:r>
    </w:p>
    <w:p>
      <w:r>
        <w:t>9;F=D 9</w:t>
      </w:r>
    </w:p>
    <w:p>
      <w:r>
        <w:t>F:&lt; #****** %9AR******=********=*********'-9- -9</w:t>
      </w:r>
    </w:p>
    <w:p>
      <w:r>
        <w:t>(******T**********?)********** D -</w:t>
      </w:r>
    </w:p>
    <w:p>
      <w:r>
        <w:t>9</w:t>
      </w:r>
    </w:p>
    <w:p>
      <w:r>
        <w:t>D</w:t>
      </w:r>
    </w:p>
    <w:p>
      <w:r>
        <w:t>A</w:t>
      </w:r>
    </w:p>
    <w:p>
      <w:r>
        <w:t>=- ;&lt;</w:t>
      </w:r>
    </w:p>
    <w:p>
      <w:r>
        <w:t>5</w:t>
      </w:r>
    </w:p>
    <w:p>
      <w:r>
        <w:t>?-</w:t>
        <w:tab/>
        <w:t>D 9 9</w:t>
      </w:r>
    </w:p>
    <w:p>
      <w:r>
        <w:t>&lt;9WE- EM-?-9-</w:t>
      </w:r>
    </w:p>
    <w:p>
      <w:r>
        <w:t>- -</w:t>
      </w:r>
    </w:p>
    <w:p>
      <w:r>
        <w:t>- 5 : 29&lt;- ;</w:t>
        <w:tab/>
        <w:t>9 /-</w:t>
      </w:r>
    </w:p>
    <w:p>
      <w:r>
        <w:t>- D !********* - 5- - - = -</w:t>
      </w:r>
    </w:p>
    <w:p>
      <w:r>
        <w:t>C 9995</w:t>
        <w:tab/>
        <w:t>?945 ?-9-</w:t>
      </w:r>
    </w:p>
    <w:p>
      <w:r>
        <w:t>D</w:t>
        <w:tab/>
        <w:t>-9A@ 9 4 9 9 D-=- &lt;9</w:t>
      </w:r>
    </w:p>
    <w:p>
      <w:r>
        <w:t>E?-D9:DA!9&lt;=--:--9D5- G 9</w:t>
      </w:r>
    </w:p>
    <w:p>
      <w:r>
        <w:t>= 5 GM -? -5</w:t>
        <w:tab/>
        <w:t>- 9-G -</w:t>
        <w:tab/>
        <w:t>C</w:t>
      </w:r>
    </w:p>
    <w:p>
      <w:r>
        <w:t>-G -</w:t>
      </w:r>
    </w:p>
    <w:p>
      <w:r>
        <w:t>DG -</w:t>
        <w:tab/>
        <w:t>A</w:t>
      </w:r>
    </w:p>
    <w:p>
      <w:r>
        <w:t># D =- :- 9 - - -</w:t>
      </w:r>
    </w:p>
    <w:p>
      <w:r>
        <w:t>#******</w:t>
        <w:tab/>
        <w:t>: ;5</w:t>
      </w:r>
    </w:p>
    <w:p>
      <w:r>
        <w:t>F</w:t>
      </w:r>
    </w:p>
    <w:p>
      <w:r>
        <w:t>-9%A0'Q-- ; D -5</w:t>
      </w:r>
    </w:p>
    <w:p>
      <w:r>
        <w:t>9A</w:t>
      </w:r>
    </w:p>
    <w:p>
      <w:r>
        <w:t>A $ - - ?4 -- D 9=-</w:t>
        <w:tab/>
        <w:t>?- -</w:t>
      </w:r>
    </w:p>
    <w:p>
      <w:r>
        <w:t>- A</w:t>
      </w:r>
    </w:p>
    <w:p>
      <w:r>
        <w:t>B-</w:t>
      </w:r>
    </w:p>
    <w:p>
      <w:r>
        <w:t>9? ;D9?#******:</w:t>
        <w:tab/>
        <w:t>F)*********-9</w:t>
        <w:tab/>
        <w:t>-</w:t>
      </w:r>
    </w:p>
    <w:p>
      <w:r>
        <w:t>-59 F2GDA"</w:t>
        <w:tab/>
        <w:t>- -=-9</w:t>
        <w:tab/>
        <w:t>-</w:t>
      </w:r>
    </w:p>
    <w:p>
      <w:r>
        <w:t>-59 - ?F-#A</w:t>
      </w:r>
    </w:p>
    <w:p>
      <w:r>
        <w:t>B- --</w:t>
        <w:tab/>
        <w:t>9 9 =</w:t>
      </w:r>
    </w:p>
    <w:p>
      <w:r>
        <w:t>C -9 4 99A</w:t>
      </w:r>
    </w:p>
    <w:p>
      <w:r>
        <w:t>!</w:t>
      </w:r>
    </w:p>
    <w:p>
      <w:r>
        <w:t>$</w:t>
        <w:tab/>
        <w:t>G - G</w:t>
        <w:tab/>
        <w:t>=&lt; =</w:t>
      </w:r>
    </w:p>
    <w:p>
      <w:r>
        <w:t>"</w:t>
      </w:r>
    </w:p>
    <w:p>
      <w:r>
        <w:t>O - - -?- -</w:t>
      </w:r>
    </w:p>
    <w:p>
      <w:r>
        <w:t>D</w:t>
        <w:tab/>
        <w:t>9F-</w:t>
      </w:r>
    </w:p>
    <w:p>
      <w:r>
        <w:t>;&lt;</w:t>
      </w:r>
    </w:p>
    <w:p>
      <w:r>
        <w:t>- 5: -): -"</w:t>
        <w:tab/>
        <w:t>=&lt; = - A</w:t>
      </w:r>
    </w:p>
    <w:p>
      <w:r>
        <w:t>"</w:t>
      </w:r>
    </w:p>
    <w:p>
      <w:r>
        <w:t>!</w:t>
      </w:r>
    </w:p>
    <w:p>
      <w:r>
        <w:t>--;&lt; = F 5K</w:t>
      </w:r>
    </w:p>
    <w:p>
      <w:r>
        <w:t>!""#$</w:t>
      </w:r>
    </w:p>
    <w:p>
      <w:r>
        <w:t>#******6!F5F)**********2GDAL%</w:t>
      </w:r>
    </w:p>
    <w:p>
      <w:r>
        <w:t>?</w:t>
      </w:r>
    </w:p>
    <w:p>
      <w:r>
        <w:t>-- ? MDA</w:t>
      </w:r>
    </w:p>
    <w:p>
      <w:r>
        <w:t>? '5 9EFH- 4- 2</w:t>
        <w:tab/>
        <w:tab/>
        <w:t>:A</w:t>
      </w:r>
    </w:p>
    <w:p>
      <w:r>
        <w:t>#******6!F:</w:t>
        <w:tab/>
        <w:t>F)**********2GDA -9</w:t>
        <w:tab/>
        <w:t>-</w:t>
      </w:r>
    </w:p>
    <w:p>
      <w:r>
        <w:t>-59 A</w:t>
      </w:r>
    </w:p>
    <w:p>
      <w:r>
        <w:t>?-9</w:t>
        <w:tab/>
        <w:t>- -59 - ? -#A</w:t>
      </w:r>
    </w:p>
    <w:p>
      <w:r>
        <w:t>9:</w:t>
        <w:tab/>
        <w:t>- - A</w:t>
      </w:r>
    </w:p>
    <w:p>
      <w:r>
        <w:t>$&lt;DD4;</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